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ook w:val="01E0" w:firstRow="1" w:lastRow="1" w:firstColumn="1" w:lastColumn="1" w:noHBand="0" w:noVBand="0"/>
      </w:tblPr>
      <w:tblGrid>
        <w:gridCol w:w="3348"/>
        <w:gridCol w:w="5691"/>
      </w:tblGrid>
      <w:tr w:rsidR="006577CB" w:rsidRPr="00E92F71" w:rsidTr="00E92F71">
        <w:tc>
          <w:tcPr>
            <w:tcW w:w="3348" w:type="dxa"/>
          </w:tcPr>
          <w:p w:rsidR="007B41C3" w:rsidRDefault="007B3CA5">
            <w:pPr>
              <w:jc w:val="center"/>
              <w:rPr>
                <w:rFonts w:ascii="Times New Roman" w:hAnsi="Times New Roman" w:cs="Times New Roman"/>
                <w:b/>
                <w:sz w:val="26"/>
                <w:szCs w:val="28"/>
                <w:vertAlign w:val="superscript"/>
                <w:lang w:val="en-US"/>
              </w:rPr>
            </w:pPr>
            <w:bookmarkStart w:id="0" w:name="_GoBack"/>
            <w:bookmarkEnd w:id="0"/>
            <w:r w:rsidRPr="007B3CA5">
              <w:rPr>
                <w:rFonts w:ascii="Times New Roman" w:hAnsi="Times New Roman" w:cs="Times New Roman"/>
                <w:b/>
                <w:sz w:val="26"/>
                <w:szCs w:val="28"/>
              </w:rPr>
              <w:t>CHÍNH PHỦ</w:t>
            </w:r>
            <w:r w:rsidRPr="007B3CA5">
              <w:rPr>
                <w:rFonts w:ascii="Times New Roman" w:hAnsi="Times New Roman" w:cs="Times New Roman"/>
                <w:b/>
                <w:sz w:val="26"/>
                <w:szCs w:val="28"/>
              </w:rPr>
              <w:br/>
            </w:r>
            <w:r w:rsidR="00E92F71">
              <w:rPr>
                <w:rFonts w:ascii="Times New Roman" w:hAnsi="Times New Roman" w:cs="Times New Roman"/>
                <w:b/>
                <w:sz w:val="26"/>
                <w:szCs w:val="28"/>
                <w:vertAlign w:val="superscript"/>
                <w:lang w:val="en-US"/>
              </w:rPr>
              <w:t>_______</w:t>
            </w:r>
          </w:p>
        </w:tc>
        <w:tc>
          <w:tcPr>
            <w:tcW w:w="5691" w:type="dxa"/>
          </w:tcPr>
          <w:p w:rsidR="007B41C3" w:rsidRDefault="007B3CA5">
            <w:pPr>
              <w:jc w:val="center"/>
              <w:rPr>
                <w:rFonts w:ascii="Times New Roman" w:hAnsi="Times New Roman" w:cs="Times New Roman"/>
                <w:sz w:val="28"/>
                <w:szCs w:val="28"/>
                <w:vertAlign w:val="superscript"/>
                <w:lang w:val="en-US"/>
              </w:rPr>
            </w:pPr>
            <w:r w:rsidRPr="007B3CA5">
              <w:rPr>
                <w:rFonts w:ascii="Times New Roman" w:hAnsi="Times New Roman" w:cs="Times New Roman"/>
                <w:b/>
                <w:sz w:val="26"/>
                <w:szCs w:val="28"/>
              </w:rPr>
              <w:t>CỘNG HÒA XÃ HỘI CHỦ NGHĨA VIỆT NAM</w:t>
            </w:r>
            <w:r w:rsidR="006577CB" w:rsidRPr="00E92F71">
              <w:rPr>
                <w:rFonts w:ascii="Times New Roman" w:hAnsi="Times New Roman" w:cs="Times New Roman"/>
                <w:b/>
                <w:sz w:val="28"/>
                <w:szCs w:val="28"/>
              </w:rPr>
              <w:br/>
              <w:t xml:space="preserve">Độc lập - Tự do - Hạnh phúc </w:t>
            </w:r>
            <w:r w:rsidR="006577CB" w:rsidRPr="00E92F71">
              <w:rPr>
                <w:rFonts w:ascii="Times New Roman" w:hAnsi="Times New Roman" w:cs="Times New Roman"/>
                <w:b/>
                <w:sz w:val="28"/>
                <w:szCs w:val="28"/>
              </w:rPr>
              <w:br/>
            </w:r>
            <w:r w:rsidR="00E92F71">
              <w:rPr>
                <w:rFonts w:ascii="Times New Roman" w:hAnsi="Times New Roman" w:cs="Times New Roman"/>
                <w:sz w:val="28"/>
                <w:szCs w:val="28"/>
                <w:vertAlign w:val="superscript"/>
                <w:lang w:val="en-US"/>
              </w:rPr>
              <w:t>__________________________________________</w:t>
            </w:r>
          </w:p>
        </w:tc>
      </w:tr>
      <w:tr w:rsidR="006577CB" w:rsidRPr="00E92F71" w:rsidTr="00E92F71">
        <w:tc>
          <w:tcPr>
            <w:tcW w:w="3348" w:type="dxa"/>
          </w:tcPr>
          <w:p w:rsidR="007B41C3" w:rsidRPr="00706408" w:rsidRDefault="007B3CA5" w:rsidP="00706408">
            <w:pPr>
              <w:jc w:val="center"/>
              <w:rPr>
                <w:rFonts w:ascii="Times New Roman" w:hAnsi="Times New Roman" w:cs="Times New Roman"/>
                <w:sz w:val="28"/>
                <w:szCs w:val="28"/>
              </w:rPr>
            </w:pPr>
            <w:r w:rsidRPr="00706408">
              <w:rPr>
                <w:rFonts w:ascii="Times New Roman" w:hAnsi="Times New Roman" w:cs="Times New Roman"/>
                <w:sz w:val="28"/>
                <w:szCs w:val="28"/>
              </w:rPr>
              <w:t xml:space="preserve">Số: </w:t>
            </w:r>
            <w:r w:rsidR="00706408" w:rsidRPr="00706408">
              <w:rPr>
                <w:rFonts w:ascii="Times New Roman" w:hAnsi="Times New Roman" w:cs="Times New Roman"/>
                <w:sz w:val="28"/>
                <w:szCs w:val="28"/>
                <w:lang w:val="en-US"/>
              </w:rPr>
              <w:t>154</w:t>
            </w:r>
            <w:r w:rsidRPr="00706408">
              <w:rPr>
                <w:rFonts w:ascii="Times New Roman" w:hAnsi="Times New Roman" w:cs="Times New Roman"/>
                <w:sz w:val="28"/>
                <w:szCs w:val="28"/>
              </w:rPr>
              <w:t>/2020/NĐ-CP</w:t>
            </w:r>
          </w:p>
        </w:tc>
        <w:tc>
          <w:tcPr>
            <w:tcW w:w="5691" w:type="dxa"/>
          </w:tcPr>
          <w:p w:rsidR="007B41C3" w:rsidRDefault="006577CB" w:rsidP="00706408">
            <w:pPr>
              <w:jc w:val="center"/>
              <w:rPr>
                <w:rFonts w:ascii="Times New Roman" w:hAnsi="Times New Roman" w:cs="Times New Roman"/>
                <w:i/>
                <w:sz w:val="28"/>
                <w:szCs w:val="28"/>
              </w:rPr>
            </w:pPr>
            <w:r w:rsidRPr="00E92F71">
              <w:rPr>
                <w:rFonts w:ascii="Times New Roman" w:hAnsi="Times New Roman" w:cs="Times New Roman"/>
                <w:i/>
                <w:sz w:val="28"/>
                <w:szCs w:val="28"/>
              </w:rPr>
              <w:t>Hà Nội, ngày</w:t>
            </w:r>
            <w:r w:rsidR="00E92F71">
              <w:rPr>
                <w:rFonts w:ascii="Times New Roman" w:hAnsi="Times New Roman" w:cs="Times New Roman"/>
                <w:i/>
                <w:sz w:val="28"/>
                <w:szCs w:val="28"/>
                <w:lang w:val="en-US"/>
              </w:rPr>
              <w:t xml:space="preserve"> </w:t>
            </w:r>
            <w:r w:rsidR="00706408">
              <w:rPr>
                <w:rFonts w:ascii="Times New Roman" w:hAnsi="Times New Roman" w:cs="Times New Roman"/>
                <w:i/>
                <w:sz w:val="28"/>
                <w:szCs w:val="28"/>
                <w:lang w:val="en-US"/>
              </w:rPr>
              <w:t>31</w:t>
            </w:r>
            <w:r w:rsidRPr="00E92F71">
              <w:rPr>
                <w:rFonts w:ascii="Times New Roman" w:hAnsi="Times New Roman" w:cs="Times New Roman"/>
                <w:i/>
                <w:sz w:val="28"/>
                <w:szCs w:val="28"/>
              </w:rPr>
              <w:t xml:space="preserve"> tháng</w:t>
            </w:r>
            <w:r w:rsidR="00E92F71">
              <w:rPr>
                <w:rFonts w:ascii="Times New Roman" w:hAnsi="Times New Roman" w:cs="Times New Roman"/>
                <w:i/>
                <w:sz w:val="28"/>
                <w:szCs w:val="28"/>
                <w:lang w:val="en-US"/>
              </w:rPr>
              <w:t xml:space="preserve"> 12 </w:t>
            </w:r>
            <w:r w:rsidRPr="00E92F71">
              <w:rPr>
                <w:rFonts w:ascii="Times New Roman" w:hAnsi="Times New Roman" w:cs="Times New Roman"/>
                <w:i/>
                <w:sz w:val="28"/>
                <w:szCs w:val="28"/>
              </w:rPr>
              <w:t>năm 2020</w:t>
            </w:r>
          </w:p>
        </w:tc>
      </w:tr>
    </w:tbl>
    <w:p w:rsidR="006577CB" w:rsidRPr="00E92F71" w:rsidRDefault="006577CB" w:rsidP="006577CB">
      <w:pPr>
        <w:spacing w:before="120" w:after="120" w:line="400" w:lineRule="atLeast"/>
        <w:ind w:firstLine="720"/>
        <w:rPr>
          <w:rFonts w:ascii="Times New Roman" w:hAnsi="Times New Roman" w:cs="Times New Roman"/>
          <w:sz w:val="28"/>
          <w:szCs w:val="28"/>
        </w:rPr>
      </w:pPr>
    </w:p>
    <w:p w:rsidR="00F647B5" w:rsidRDefault="006577CB">
      <w:pPr>
        <w:jc w:val="center"/>
        <w:rPr>
          <w:rFonts w:ascii="Times New Roman" w:eastAsia="Times New Roman" w:hAnsi="Times New Roman" w:cs="Times New Roman"/>
          <w:b/>
          <w:bCs/>
          <w:sz w:val="28"/>
          <w:szCs w:val="28"/>
        </w:rPr>
      </w:pPr>
      <w:r w:rsidRPr="00E92F71">
        <w:rPr>
          <w:rFonts w:ascii="Times New Roman" w:eastAsia="Times New Roman" w:hAnsi="Times New Roman" w:cs="Times New Roman"/>
          <w:b/>
          <w:bCs/>
          <w:sz w:val="28"/>
          <w:szCs w:val="28"/>
        </w:rPr>
        <w:t>NGHỊ ĐỊNH</w:t>
      </w:r>
      <w:r w:rsidRPr="00E92F71">
        <w:rPr>
          <w:rFonts w:ascii="Times New Roman" w:eastAsia="Times New Roman" w:hAnsi="Times New Roman" w:cs="Times New Roman"/>
          <w:sz w:val="28"/>
          <w:szCs w:val="28"/>
        </w:rPr>
        <w:br/>
      </w:r>
      <w:r w:rsidR="00D721B4" w:rsidRPr="00E92F71">
        <w:rPr>
          <w:rFonts w:ascii="Times New Roman" w:eastAsia="Times New Roman" w:hAnsi="Times New Roman" w:cs="Times New Roman"/>
          <w:b/>
          <w:bCs/>
          <w:sz w:val="28"/>
          <w:szCs w:val="28"/>
        </w:rPr>
        <w:t xml:space="preserve">Sửa </w:t>
      </w:r>
      <w:r w:rsidRPr="00E92F71">
        <w:rPr>
          <w:rFonts w:ascii="Times New Roman" w:eastAsia="Times New Roman" w:hAnsi="Times New Roman" w:cs="Times New Roman"/>
          <w:b/>
          <w:bCs/>
          <w:sz w:val="28"/>
          <w:szCs w:val="28"/>
        </w:rPr>
        <w:t xml:space="preserve">đổi, bổ sung một số điều của Nghị định số 34/2016/NĐ-CP </w:t>
      </w:r>
    </w:p>
    <w:p w:rsidR="00F647B5" w:rsidRDefault="006577CB">
      <w:pPr>
        <w:jc w:val="center"/>
        <w:rPr>
          <w:rFonts w:ascii="Times New Roman" w:eastAsia="Times New Roman" w:hAnsi="Times New Roman" w:cs="Times New Roman"/>
          <w:b/>
          <w:sz w:val="28"/>
          <w:szCs w:val="28"/>
        </w:rPr>
      </w:pPr>
      <w:r w:rsidRPr="00E92F71">
        <w:rPr>
          <w:rFonts w:ascii="Times New Roman" w:eastAsia="Times New Roman" w:hAnsi="Times New Roman" w:cs="Times New Roman"/>
          <w:b/>
          <w:bCs/>
          <w:sz w:val="28"/>
          <w:szCs w:val="28"/>
        </w:rPr>
        <w:t xml:space="preserve">ngày 14 tháng 5 năm 2016 của Chính phủ </w:t>
      </w:r>
      <w:bookmarkStart w:id="1" w:name="loai_1_name"/>
      <w:r w:rsidRPr="00E92F71">
        <w:rPr>
          <w:rFonts w:ascii="Times New Roman" w:eastAsia="Times New Roman" w:hAnsi="Times New Roman" w:cs="Times New Roman"/>
          <w:b/>
          <w:sz w:val="28"/>
          <w:szCs w:val="28"/>
        </w:rPr>
        <w:t xml:space="preserve">quy định chi tiết một số điều </w:t>
      </w:r>
    </w:p>
    <w:p w:rsidR="00F647B5" w:rsidRDefault="006577CB">
      <w:pPr>
        <w:jc w:val="center"/>
        <w:rPr>
          <w:rFonts w:ascii="Times New Roman" w:eastAsia="Times New Roman" w:hAnsi="Times New Roman" w:cs="Times New Roman"/>
          <w:b/>
          <w:sz w:val="28"/>
          <w:szCs w:val="28"/>
        </w:rPr>
      </w:pPr>
      <w:r w:rsidRPr="00E92F71">
        <w:rPr>
          <w:rFonts w:ascii="Times New Roman" w:eastAsia="Times New Roman" w:hAnsi="Times New Roman" w:cs="Times New Roman"/>
          <w:b/>
          <w:sz w:val="28"/>
          <w:szCs w:val="28"/>
        </w:rPr>
        <w:t>và biện pháp thi hành Luật Ban hành văn bản quy phạm pháp luật</w:t>
      </w:r>
      <w:bookmarkEnd w:id="1"/>
    </w:p>
    <w:p w:rsidR="007B41C3" w:rsidRDefault="00E92F71">
      <w:pPr>
        <w:jc w:val="center"/>
        <w:rPr>
          <w:rFonts w:ascii="Times New Roman" w:eastAsia="Times New Roman" w:hAnsi="Times New Roman" w:cs="Times New Roman"/>
          <w:b/>
          <w:sz w:val="28"/>
          <w:szCs w:val="28"/>
          <w:vertAlign w:val="superscript"/>
          <w:lang w:val="en-US"/>
        </w:rPr>
      </w:pPr>
      <w:r>
        <w:rPr>
          <w:rFonts w:ascii="Times New Roman" w:eastAsia="Times New Roman" w:hAnsi="Times New Roman" w:cs="Times New Roman"/>
          <w:b/>
          <w:sz w:val="28"/>
          <w:szCs w:val="28"/>
          <w:vertAlign w:val="superscript"/>
          <w:lang w:val="en-US"/>
        </w:rPr>
        <w:t>_____________</w:t>
      </w:r>
    </w:p>
    <w:p w:rsidR="007B41C3" w:rsidRDefault="006577CB">
      <w:pPr>
        <w:spacing w:before="240" w:line="252" w:lineRule="auto"/>
        <w:ind w:firstLine="567"/>
        <w:jc w:val="both"/>
        <w:rPr>
          <w:rFonts w:ascii="Times New Roman" w:hAnsi="Times New Roman" w:cs="Times New Roman"/>
          <w:i/>
          <w:sz w:val="28"/>
          <w:szCs w:val="28"/>
        </w:rPr>
      </w:pPr>
      <w:r w:rsidRPr="00E92F71">
        <w:rPr>
          <w:rFonts w:ascii="Times New Roman" w:hAnsi="Times New Roman" w:cs="Times New Roman"/>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7B41C3" w:rsidRDefault="006577CB">
      <w:pPr>
        <w:spacing w:before="240" w:line="252" w:lineRule="auto"/>
        <w:ind w:firstLine="567"/>
        <w:jc w:val="both"/>
        <w:rPr>
          <w:rFonts w:ascii="Times New Roman" w:hAnsi="Times New Roman" w:cs="Times New Roman"/>
          <w:i/>
          <w:sz w:val="28"/>
          <w:szCs w:val="28"/>
        </w:rPr>
      </w:pPr>
      <w:r w:rsidRPr="00E92F71">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7B41C3" w:rsidRDefault="006577CB">
      <w:pPr>
        <w:spacing w:before="240" w:line="252" w:lineRule="auto"/>
        <w:ind w:firstLine="567"/>
        <w:jc w:val="both"/>
        <w:rPr>
          <w:rFonts w:ascii="Times New Roman" w:hAnsi="Times New Roman" w:cs="Times New Roman"/>
          <w:i/>
          <w:sz w:val="28"/>
          <w:szCs w:val="28"/>
        </w:rPr>
      </w:pPr>
      <w:r w:rsidRPr="00E92F71">
        <w:rPr>
          <w:rFonts w:ascii="Times New Roman" w:hAnsi="Times New Roman" w:cs="Times New Roman"/>
          <w:i/>
          <w:sz w:val="28"/>
          <w:szCs w:val="28"/>
        </w:rPr>
        <w:t>Theo đề nghị của Bộ trưởng Bộ Tư pháp;</w:t>
      </w:r>
    </w:p>
    <w:p w:rsidR="007B41C3" w:rsidRDefault="006577CB">
      <w:pPr>
        <w:spacing w:before="240" w:line="252" w:lineRule="auto"/>
        <w:ind w:firstLine="567"/>
        <w:jc w:val="both"/>
        <w:rPr>
          <w:rFonts w:ascii="Times New Roman" w:hAnsi="Times New Roman" w:cs="Times New Roman"/>
          <w:i/>
          <w:spacing w:val="-2"/>
          <w:sz w:val="28"/>
          <w:szCs w:val="28"/>
        </w:rPr>
      </w:pPr>
      <w:r w:rsidRPr="00E92F71">
        <w:rPr>
          <w:rFonts w:ascii="Times New Roman" w:hAnsi="Times New Roman" w:cs="Times New Roman"/>
          <w:i/>
          <w:spacing w:val="-2"/>
          <w:sz w:val="28"/>
          <w:szCs w:val="28"/>
        </w:rPr>
        <w:t>Chính phủ ban hành Nghị định sửa đổi, bổ sung một số điều của Nghị định số 34/2016/NĐ-CP ngày 14 tháng 5 năm 2016 của Chính phủ quy định chi tiết một số điều và biện pháp thi hành Luật Ban hành văn bản quy phạm pháp luật.</w:t>
      </w:r>
    </w:p>
    <w:p w:rsidR="007B41C3" w:rsidRDefault="007B3CA5">
      <w:pPr>
        <w:spacing w:before="240" w:line="252" w:lineRule="auto"/>
        <w:ind w:firstLine="567"/>
        <w:jc w:val="both"/>
        <w:rPr>
          <w:rFonts w:ascii="Times New Roman" w:hAnsi="Times New Roman" w:cs="Times New Roman"/>
          <w:b/>
          <w:sz w:val="28"/>
          <w:szCs w:val="28"/>
        </w:rPr>
      </w:pPr>
      <w:r w:rsidRPr="007B3CA5">
        <w:rPr>
          <w:rFonts w:ascii="Times New Roman Bold" w:eastAsia="Times New Roman" w:hAnsi="Times New Roman Bold" w:cs="Times New Roman"/>
          <w:b/>
          <w:bCs/>
          <w:spacing w:val="-6"/>
          <w:sz w:val="28"/>
          <w:szCs w:val="28"/>
          <w:lang w:eastAsia="zh-CN"/>
        </w:rPr>
        <w:t xml:space="preserve">Điều 1. Sửa đổi, bổ sung một số điều của </w:t>
      </w:r>
      <w:r w:rsidRPr="007B3CA5">
        <w:rPr>
          <w:rFonts w:ascii="Times New Roman Bold" w:hAnsi="Times New Roman Bold" w:cs="Times New Roman"/>
          <w:b/>
          <w:spacing w:val="-6"/>
          <w:sz w:val="28"/>
          <w:szCs w:val="28"/>
        </w:rPr>
        <w:t>Nghị định số 34/2016/NĐ-C</w:t>
      </w:r>
      <w:r w:rsidR="00F647B5">
        <w:rPr>
          <w:rFonts w:ascii="Times New Roman" w:hAnsi="Times New Roman" w:cs="Times New Roman"/>
          <w:b/>
          <w:sz w:val="28"/>
          <w:szCs w:val="28"/>
        </w:rPr>
        <w:t xml:space="preserve">P ngày 14 tháng 5 năm 2016 của Chính phủ quy định chi tiết một số điều và biện pháp thi hành Luật Ban hành văn bản quy phạm pháp luật </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 Bổ sung điểm g1 vào sau điểm g khoản 3 Điều 3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“g1) </w:t>
      </w:r>
      <w:r w:rsidR="007B3CA5" w:rsidRPr="007B3CA5">
        <w:rPr>
          <w:rFonts w:ascii="Times New Roman" w:hAnsi="Times New Roman" w:cs="Times New Roman"/>
          <w:sz w:val="28"/>
          <w:szCs w:val="28"/>
        </w:rPr>
        <w:t>Nghị quyết về chương trình, đề án, dự án, kế hoạch;</w:t>
      </w:r>
      <w:r>
        <w:rPr>
          <w:rFonts w:ascii="Times New Roman" w:hAnsi="Times New Roman" w:cs="Times New Roman"/>
          <w:sz w:val="28"/>
          <w:szCs w:val="28"/>
        </w:rPr>
        <w: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2. Sửa đổi, bổ sung khoản 3 và khoản 4 Điều 4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Nghị định của Chính phủ quy định tại </w:t>
      </w:r>
      <w:bookmarkStart w:id="2" w:name="dc_57"/>
      <w:bookmarkStart w:id="3" w:name="dc_58"/>
      <w:r w:rsidR="007B3CA5" w:rsidRPr="007B3CA5">
        <w:rPr>
          <w:rFonts w:ascii="Times New Roman" w:hAnsi="Times New Roman" w:cs="Times New Roman"/>
          <w:sz w:val="28"/>
          <w:szCs w:val="28"/>
        </w:rPr>
        <w:t xml:space="preserve">khoản 3 Điều 19 </w:t>
      </w:r>
      <w:bookmarkEnd w:id="2"/>
      <w:bookmarkEnd w:id="3"/>
      <w:r>
        <w:rPr>
          <w:rFonts w:ascii="Times New Roman" w:hAnsi="Times New Roman" w:cs="Times New Roman"/>
          <w:sz w:val="28"/>
          <w:szCs w:val="28"/>
        </w:rPr>
        <w:t>của Luật.</w:t>
      </w:r>
    </w:p>
    <w:p w:rsidR="007B41C3" w:rsidRDefault="007B3CA5">
      <w:pPr>
        <w:spacing w:before="240" w:line="252" w:lineRule="auto"/>
        <w:ind w:firstLine="567"/>
        <w:jc w:val="both"/>
        <w:rPr>
          <w:rFonts w:ascii="Times New Roman" w:hAnsi="Times New Roman" w:cs="Times New Roman"/>
          <w:sz w:val="28"/>
          <w:szCs w:val="28"/>
        </w:rPr>
      </w:pPr>
      <w:r w:rsidRPr="007B3CA5">
        <w:rPr>
          <w:rFonts w:ascii="Times New Roman" w:hAnsi="Times New Roman" w:cs="Times New Roman"/>
          <w:spacing w:val="-4"/>
          <w:sz w:val="28"/>
          <w:szCs w:val="28"/>
        </w:rPr>
        <w:t xml:space="preserve">4. Nghị quyết của Hội đồng nhân dân cấp tỉnh quy định tại </w:t>
      </w:r>
      <w:bookmarkStart w:id="4" w:name="dc_59"/>
      <w:r w:rsidRPr="007B3CA5">
        <w:rPr>
          <w:rFonts w:ascii="Times New Roman" w:hAnsi="Times New Roman" w:cs="Times New Roman"/>
          <w:spacing w:val="-4"/>
          <w:sz w:val="28"/>
          <w:szCs w:val="28"/>
        </w:rPr>
        <w:t>khoản 4 Điều 27</w:t>
      </w:r>
      <w:r w:rsidR="00F647B5">
        <w:rPr>
          <w:rFonts w:ascii="Times New Roman" w:hAnsi="Times New Roman" w:cs="Times New Roman"/>
          <w:sz w:val="28"/>
          <w:szCs w:val="28"/>
        </w:rPr>
        <w:t xml:space="preserve"> </w:t>
      </w:r>
      <w:bookmarkEnd w:id="4"/>
      <w:r w:rsidR="00F647B5">
        <w:rPr>
          <w:rFonts w:ascii="Times New Roman" w:hAnsi="Times New Roman" w:cs="Times New Roman"/>
          <w:sz w:val="28"/>
          <w:szCs w:val="28"/>
        </w:rPr>
        <w:t>của Luật.”.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3. Sửa đổi, bổ sung một số khoản của Điều 6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a) Sửa đổi, bổ sung khoản 2 và khoản 3 như sau:</w:t>
      </w:r>
    </w:p>
    <w:p w:rsidR="007B41C3" w:rsidRDefault="00F647B5">
      <w:pPr>
        <w:spacing w:before="240"/>
        <w:ind w:firstLine="567"/>
        <w:jc w:val="both"/>
        <w:rPr>
          <w:rFonts w:ascii="Times New Roman" w:hAnsi="Times New Roman" w:cs="Times New Roman"/>
          <w:sz w:val="28"/>
          <w:szCs w:val="28"/>
          <w:lang w:val="en-US"/>
        </w:rPr>
      </w:pPr>
      <w:r>
        <w:rPr>
          <w:rFonts w:ascii="Times New Roman" w:hAnsi="Times New Roman" w:cs="Times New Roman"/>
          <w:sz w:val="28"/>
          <w:szCs w:val="28"/>
        </w:rPr>
        <w:lastRenderedPageBreak/>
        <w:t>“2. Tác động về xã hội được đánh giá trên cơ sở phân tích, dự báo tác động đối với một hoặc một số nội dung về dân số, việc làm, tài sản, sức khỏe, môi trường, y tế, giáo dục, đi lại, giảm nghèo, giá trị văn hóa truyền thống, gắn kết cộng đồng, xã hội, chính sách dân tộc</w:t>
      </w:r>
      <w:r w:rsidR="007B3CA5" w:rsidRPr="007B3CA5">
        <w:rPr>
          <w:rFonts w:ascii="Times New Roman" w:hAnsi="Times New Roman" w:cs="Times New Roman"/>
          <w:sz w:val="28"/>
          <w:szCs w:val="28"/>
          <w:lang w:val="en-US"/>
        </w:rPr>
        <w:t xml:space="preserve"> (nếu có) </w:t>
      </w:r>
      <w:r>
        <w:rPr>
          <w:rFonts w:ascii="Times New Roman" w:hAnsi="Times New Roman" w:cs="Times New Roman"/>
          <w:sz w:val="28"/>
          <w:szCs w:val="28"/>
        </w:rPr>
        <w:t>và các vấn đề khác có liên quan đến xã hội</w:t>
      </w:r>
      <w:r>
        <w:rPr>
          <w:rFonts w:ascii="Times New Roman" w:hAnsi="Times New Roman" w:cs="Times New Roman"/>
          <w:sz w:val="28"/>
          <w:szCs w:val="28"/>
          <w:lang w:val="en-US"/>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3. Tác động về giới (nếu có) được đánh giá trên cơ sở phân tích, dự báo các tác động kinh tế, xã hội liên quan đến cơ hội, điều kiện, năng lực thực hiện và thụ hưởng các quyền, lợi ích của mỗi giới</w:t>
      </w:r>
      <w:r>
        <w:rPr>
          <w:rFonts w:ascii="Times New Roman" w:hAnsi="Times New Roman" w:cs="Times New Roman"/>
          <w:sz w:val="28"/>
          <w:szCs w:val="28"/>
          <w:lang w:val="en-US"/>
        </w:rPr>
        <w:t>.</w:t>
      </w:r>
      <w:r>
        <w:rPr>
          <w:rFonts w:ascii="Times New Roman" w:hAnsi="Times New Roman" w:cs="Times New Roman"/>
          <w:sz w:val="28"/>
          <w:szCs w:val="28"/>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b) Sửa đổi, bổ sung khoản 5 như sau:</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“5. Tác động đối với hệ thống pháp luật được đánh giá trên cơ sở phân tích, dự báo tác động đối với tính thống nhất, đồng bộ</w:t>
      </w:r>
      <w:r w:rsidR="007B3CA5" w:rsidRPr="007B3CA5">
        <w:rPr>
          <w:rFonts w:ascii="Times New Roman" w:hAnsi="Times New Roman" w:cs="Times New Roman"/>
          <w:sz w:val="28"/>
          <w:szCs w:val="28"/>
          <w:lang w:val="en-US"/>
        </w:rPr>
        <w:t xml:space="preserve"> </w:t>
      </w:r>
      <w:r w:rsidR="007B3CA5" w:rsidRPr="007B3CA5">
        <w:rPr>
          <w:rFonts w:ascii="Times New Roman" w:hAnsi="Times New Roman" w:cs="Times New Roman"/>
          <w:sz w:val="28"/>
          <w:szCs w:val="28"/>
        </w:rPr>
        <w:t>của hệ thống pháp luật; khả năng thi hành và tuân thủ pháp luật của các cơ quan, tổ chức, cá nhân; khả năng thi hành và tuân thủ của Việt Nam đối với các điều ước quốc tế</w:t>
      </w:r>
      <w:r>
        <w:rPr>
          <w:rFonts w:ascii="Times New Roman" w:hAnsi="Times New Roman" w:cs="Times New Roman"/>
          <w:sz w:val="28"/>
          <w:szCs w:val="28"/>
          <w:lang w:val="en-US"/>
        </w:rPr>
        <w:t xml:space="preserve"> mà </w:t>
      </w:r>
      <w:r w:rsidR="007B3CA5" w:rsidRPr="007B3CA5">
        <w:rPr>
          <w:rFonts w:ascii="Times New Roman" w:hAnsi="Times New Roman" w:cs="Times New Roman"/>
          <w:sz w:val="28"/>
          <w:szCs w:val="28"/>
        </w:rPr>
        <w:t>Cộng hòa xã hội chủ nghĩa Việt Nam là thành viên</w:t>
      </w:r>
      <w:r w:rsidR="007B3CA5" w:rsidRPr="007B3CA5">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hAnsi="Times New Roman" w:cs="Times New Roman"/>
          <w:sz w:val="28"/>
          <w:szCs w:val="28"/>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4. Bổ sung khoản 3a vào sau khoản 3 Điều 25 như sau:</w:t>
      </w:r>
    </w:p>
    <w:p w:rsidR="007B41C3" w:rsidRDefault="00F647B5">
      <w:pPr>
        <w:spacing w:before="2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“3a</w:t>
      </w:r>
      <w:r w:rsidR="007B3CA5" w:rsidRPr="007B3CA5">
        <w:rPr>
          <w:rFonts w:ascii="Times New Roman" w:hAnsi="Times New Roman" w:cs="Times New Roman"/>
          <w:sz w:val="28"/>
          <w:szCs w:val="28"/>
          <w:lang w:val="en-US"/>
        </w:rPr>
        <w:t xml:space="preserve">. Trả lời bằng văn bản đối với ý kiến phản biện xã hội của Mặt </w:t>
      </w:r>
      <w:r w:rsidR="007B3CA5" w:rsidRPr="007B3CA5">
        <w:rPr>
          <w:rFonts w:ascii="Times New Roman" w:hAnsi="Times New Roman" w:cs="Times New Roman"/>
          <w:sz w:val="28"/>
          <w:szCs w:val="28"/>
        </w:rPr>
        <w:t>trận Tổ quốc Việt Nam</w:t>
      </w:r>
      <w:r w:rsidR="007B3CA5" w:rsidRPr="007B3CA5">
        <w:rPr>
          <w:rFonts w:ascii="Times New Roman" w:hAnsi="Times New Roman" w:cs="Times New Roman"/>
          <w:sz w:val="28"/>
          <w:szCs w:val="28"/>
          <w:lang w:val="en-US"/>
        </w:rPr>
        <w:t xml:space="preserve"> trong trường hợp </w:t>
      </w:r>
      <w:r w:rsidR="007B3CA5" w:rsidRPr="007B3CA5">
        <w:rPr>
          <w:rFonts w:ascii="Times New Roman" w:hAnsi="Times New Roman" w:cs="Times New Roman"/>
          <w:sz w:val="28"/>
          <w:szCs w:val="28"/>
        </w:rPr>
        <w:t>Mặt trận Tổ quốc Việt Nam</w:t>
      </w:r>
      <w:r w:rsidR="007B3CA5" w:rsidRPr="007B3CA5">
        <w:rPr>
          <w:rFonts w:ascii="Times New Roman" w:hAnsi="Times New Roman" w:cs="Times New Roman"/>
          <w:sz w:val="28"/>
          <w:szCs w:val="28"/>
          <w:lang w:val="en-US"/>
        </w:rPr>
        <w:t xml:space="preserve"> thực hiện phản biện xã hội đối với dự thảo văn bản quy phạm pháp luật.</w:t>
      </w:r>
      <w:r>
        <w:rPr>
          <w:rFonts w:ascii="Times New Roman" w:hAnsi="Times New Roman" w:cs="Times New Roman"/>
          <w:sz w:val="28"/>
          <w:szCs w:val="28"/>
          <w:lang w:val="en-US"/>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5. Sửa đổi, bổ sung Điều 28 như sau:</w:t>
      </w:r>
    </w:p>
    <w:p w:rsidR="007B41C3" w:rsidRDefault="00F647B5">
      <w:pPr>
        <w:spacing w:before="240"/>
        <w:ind w:firstLine="567"/>
        <w:jc w:val="both"/>
        <w:rPr>
          <w:rFonts w:ascii="Times New Roman" w:hAnsi="Times New Roman" w:cs="Times New Roman"/>
          <w:b/>
          <w:sz w:val="28"/>
          <w:szCs w:val="28"/>
          <w:lang w:val="en-US"/>
        </w:rPr>
      </w:pPr>
      <w:r>
        <w:rPr>
          <w:rFonts w:ascii="Times New Roman" w:hAnsi="Times New Roman" w:cs="Times New Roman"/>
          <w:b/>
          <w:sz w:val="28"/>
          <w:szCs w:val="28"/>
        </w:rPr>
        <w:t xml:space="preserve">“Điều 28. Trách nhiệm đề xuất và lập </w:t>
      </w:r>
      <w:r>
        <w:rPr>
          <w:rFonts w:ascii="Times New Roman" w:hAnsi="Times New Roman" w:cs="Times New Roman"/>
          <w:b/>
          <w:sz w:val="28"/>
          <w:szCs w:val="28"/>
          <w:lang w:val="en-US"/>
        </w:rPr>
        <w:t>d</w:t>
      </w:r>
      <w:r>
        <w:rPr>
          <w:rFonts w:ascii="Times New Roman" w:hAnsi="Times New Roman" w:cs="Times New Roman"/>
          <w:b/>
          <w:sz w:val="28"/>
          <w:szCs w:val="28"/>
        </w:rPr>
        <w:t xml:space="preserve">anh mục văn bản quy định chi tiết </w:t>
      </w:r>
      <w:r w:rsidR="007B3CA5" w:rsidRPr="007B3CA5">
        <w:rPr>
          <w:rStyle w:val="normal-h1"/>
          <w:b/>
          <w:spacing w:val="-2"/>
        </w:rPr>
        <w:t>luật, nghị quyết của Quốc hội, pháp lệnh, nghị quyết của Ủy ban thường vụ Quốc hội, lệnh, quyết định của Chủ tịch nước</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1. Bộ, cơ quan ngang bộ chủ trì soạn thảo </w:t>
      </w:r>
      <w:r w:rsidR="007B3CA5" w:rsidRPr="007B3CA5">
        <w:rPr>
          <w:rStyle w:val="normal-h1"/>
          <w:spacing w:val="-2"/>
        </w:rPr>
        <w:t xml:space="preserve">luật, nghị quyết của Quốc hội, pháp lệnh, nghị quyết của Ủy ban thường vụ Quốc hội, lệnh, quyết định của Chủ tịch nước </w:t>
      </w:r>
      <w:r>
        <w:rPr>
          <w:rFonts w:ascii="Times New Roman" w:hAnsi="Times New Roman" w:cs="Times New Roman"/>
          <w:sz w:val="28"/>
          <w:szCs w:val="28"/>
        </w:rPr>
        <w:t>có nội dung được giao quy định chi tiết có trách nhiệm:</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a) Đề xuất </w:t>
      </w:r>
      <w:r w:rsidR="007B3CA5" w:rsidRPr="007B3CA5">
        <w:rPr>
          <w:rFonts w:ascii="Times New Roman" w:hAnsi="Times New Roman" w:cs="Times New Roman"/>
          <w:sz w:val="28"/>
          <w:szCs w:val="28"/>
          <w:lang w:val="en-US"/>
        </w:rPr>
        <w:t>d</w:t>
      </w:r>
      <w:r w:rsidR="007B3CA5" w:rsidRPr="007B3CA5">
        <w:rPr>
          <w:rFonts w:ascii="Times New Roman" w:hAnsi="Times New Roman" w:cs="Times New Roman"/>
          <w:sz w:val="28"/>
          <w:szCs w:val="28"/>
        </w:rPr>
        <w:t>anh mục văn bản quy định chi tiết luật, nghị quyết của Quốc hội, pháp lệnh, nghị quyết của Ủy ban thường vụ Quốc hội, lệnh, quyết định của Chủ tịch nước, trong đó nêu rõ tên văn bản được quy định chi tiết; điều, khoản, điểm được giao quy định chi tiết; dự kiến tên văn bản quy định chi tiết; cơ quan chủ trì soạn thảo, cơ quan phối hợp; thời hạn trình ban hành;</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b) Lập </w:t>
      </w:r>
      <w:r w:rsidR="007B3CA5" w:rsidRPr="007B3CA5">
        <w:rPr>
          <w:rFonts w:ascii="Times New Roman" w:hAnsi="Times New Roman" w:cs="Times New Roman"/>
          <w:sz w:val="28"/>
          <w:szCs w:val="28"/>
          <w:lang w:val="en-US"/>
        </w:rPr>
        <w:t>d</w:t>
      </w:r>
      <w:r w:rsidR="007B3CA5" w:rsidRPr="007B3CA5">
        <w:rPr>
          <w:rFonts w:ascii="Times New Roman" w:hAnsi="Times New Roman" w:cs="Times New Roman"/>
          <w:sz w:val="28"/>
          <w:szCs w:val="28"/>
        </w:rPr>
        <w:t>anh mục các nội dung luật, nghị quyết của Quốc hội, pháp lệnh, nghị quyết của Ủy ban thường vụ Quốc hội, lệnh, quyết định của Chủ tịch nước giao cho địa phương quy định chi tiết;</w:t>
      </w:r>
    </w:p>
    <w:p w:rsidR="007B41C3" w:rsidRDefault="007B3CA5">
      <w:pPr>
        <w:spacing w:before="240"/>
        <w:ind w:firstLine="567"/>
        <w:jc w:val="both"/>
        <w:rPr>
          <w:rFonts w:ascii="Times New Roman" w:hAnsi="Times New Roman" w:cs="Times New Roman"/>
          <w:sz w:val="28"/>
          <w:szCs w:val="28"/>
          <w:lang w:val="en-US"/>
        </w:rPr>
      </w:pPr>
      <w:r w:rsidRPr="007B3CA5">
        <w:rPr>
          <w:rFonts w:ascii="Times New Roman" w:hAnsi="Times New Roman" w:cs="Times New Roman"/>
          <w:sz w:val="28"/>
          <w:szCs w:val="28"/>
        </w:rPr>
        <w:t xml:space="preserve">c) Gửi </w:t>
      </w:r>
      <w:r w:rsidRPr="007B3CA5">
        <w:rPr>
          <w:rFonts w:ascii="Times New Roman" w:hAnsi="Times New Roman" w:cs="Times New Roman"/>
          <w:sz w:val="28"/>
          <w:szCs w:val="28"/>
          <w:lang w:val="en-US"/>
        </w:rPr>
        <w:t>d</w:t>
      </w:r>
      <w:r w:rsidRPr="007B3CA5">
        <w:rPr>
          <w:rFonts w:ascii="Times New Roman" w:hAnsi="Times New Roman" w:cs="Times New Roman"/>
          <w:sz w:val="28"/>
          <w:szCs w:val="28"/>
        </w:rPr>
        <w:t xml:space="preserve">anh mục văn bản quy định chi tiết quy định tại điểm a </w:t>
      </w:r>
      <w:r w:rsidRPr="007B3CA5">
        <w:rPr>
          <w:rFonts w:ascii="Times New Roman" w:hAnsi="Times New Roman" w:cs="Times New Roman"/>
          <w:sz w:val="28"/>
          <w:szCs w:val="28"/>
          <w:lang w:val="en-US"/>
        </w:rPr>
        <w:t xml:space="preserve">khoản này </w:t>
      </w:r>
      <w:r w:rsidRPr="007B3CA5">
        <w:rPr>
          <w:rFonts w:ascii="Times New Roman" w:hAnsi="Times New Roman" w:cs="Times New Roman"/>
          <w:sz w:val="28"/>
          <w:szCs w:val="28"/>
        </w:rPr>
        <w:t xml:space="preserve">và </w:t>
      </w:r>
      <w:r w:rsidRPr="007B3CA5">
        <w:rPr>
          <w:rFonts w:ascii="Times New Roman" w:hAnsi="Times New Roman" w:cs="Times New Roman"/>
          <w:sz w:val="28"/>
          <w:szCs w:val="28"/>
          <w:lang w:val="en-US"/>
        </w:rPr>
        <w:t>d</w:t>
      </w:r>
      <w:r w:rsidRPr="007B3CA5">
        <w:rPr>
          <w:rFonts w:ascii="Times New Roman" w:hAnsi="Times New Roman" w:cs="Times New Roman"/>
          <w:sz w:val="28"/>
          <w:szCs w:val="28"/>
        </w:rPr>
        <w:t>anh mục</w:t>
      </w:r>
      <w:r w:rsidRPr="007B3CA5">
        <w:rPr>
          <w:rFonts w:ascii="Times New Roman" w:hAnsi="Times New Roman" w:cs="Times New Roman"/>
          <w:sz w:val="28"/>
          <w:szCs w:val="28"/>
          <w:lang w:val="en-US"/>
        </w:rPr>
        <w:t xml:space="preserve"> các</w:t>
      </w:r>
      <w:r w:rsidRPr="007B3CA5">
        <w:rPr>
          <w:rFonts w:ascii="Times New Roman" w:hAnsi="Times New Roman" w:cs="Times New Roman"/>
          <w:sz w:val="28"/>
          <w:szCs w:val="28"/>
        </w:rPr>
        <w:t xml:space="preserve"> nội dung giao quy định chi tiết quy định tại điểm b khoản này đến Bộ Tư pháp trong thời hạn </w:t>
      </w:r>
      <w:r w:rsidRPr="007B3CA5">
        <w:rPr>
          <w:rFonts w:ascii="Times New Roman" w:hAnsi="Times New Roman" w:cs="Times New Roman"/>
          <w:sz w:val="28"/>
          <w:szCs w:val="28"/>
          <w:lang w:val="en-US"/>
        </w:rPr>
        <w:t>15</w:t>
      </w:r>
      <w:r w:rsidRPr="007B3CA5">
        <w:rPr>
          <w:rFonts w:ascii="Times New Roman" w:hAnsi="Times New Roman" w:cs="Times New Roman"/>
          <w:sz w:val="28"/>
          <w:szCs w:val="28"/>
        </w:rPr>
        <w:t xml:space="preserve"> ngày, kể từ ngày luật, nghị quyết của </w:t>
      </w:r>
      <w:r w:rsidRPr="007B3CA5">
        <w:rPr>
          <w:rFonts w:ascii="Times New Roman" w:hAnsi="Times New Roman" w:cs="Times New Roman"/>
          <w:sz w:val="28"/>
          <w:szCs w:val="28"/>
        </w:rPr>
        <w:lastRenderedPageBreak/>
        <w:t xml:space="preserve">Quốc hội, pháp lệnh, nghị quyết của Ủy ban thường vụ Quốc hội được thông qua; trong thời hạn </w:t>
      </w:r>
      <w:r w:rsidRPr="007B3CA5">
        <w:rPr>
          <w:rFonts w:ascii="Times New Roman" w:hAnsi="Times New Roman" w:cs="Times New Roman"/>
          <w:sz w:val="28"/>
          <w:szCs w:val="28"/>
          <w:lang w:val="en-US"/>
        </w:rPr>
        <w:t>07</w:t>
      </w:r>
      <w:r w:rsidRPr="007B3CA5">
        <w:rPr>
          <w:rFonts w:ascii="Times New Roman" w:hAnsi="Times New Roman" w:cs="Times New Roman"/>
          <w:sz w:val="28"/>
          <w:szCs w:val="28"/>
        </w:rPr>
        <w:t xml:space="preserve"> ngày</w:t>
      </w:r>
      <w:r w:rsidR="003C00F3">
        <w:rPr>
          <w:rFonts w:ascii="Times New Roman" w:hAnsi="Times New Roman" w:cs="Times New Roman"/>
          <w:sz w:val="28"/>
          <w:szCs w:val="28"/>
          <w:lang w:val="en-US"/>
        </w:rPr>
        <w:t>,</w:t>
      </w:r>
      <w:r w:rsidRPr="007B3CA5">
        <w:rPr>
          <w:rFonts w:ascii="Times New Roman" w:hAnsi="Times New Roman" w:cs="Times New Roman"/>
          <w:sz w:val="28"/>
          <w:szCs w:val="28"/>
        </w:rPr>
        <w:t xml:space="preserve"> kể từ ngày lệnh, quyết định của Chủ tịch nước được ký ban hành. </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2. Bộ Tư pháp có trách nhiệm:</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 xml:space="preserve">a) Tiếp nhận, tổng hợp các đề xuất để lập </w:t>
      </w:r>
      <w:r>
        <w:rPr>
          <w:rFonts w:ascii="Times New Roman" w:hAnsi="Times New Roman" w:cs="Times New Roman"/>
          <w:sz w:val="28"/>
          <w:szCs w:val="28"/>
          <w:lang w:val="en-US"/>
        </w:rPr>
        <w:t>d</w:t>
      </w:r>
      <w:r>
        <w:rPr>
          <w:rFonts w:ascii="Times New Roman" w:hAnsi="Times New Roman" w:cs="Times New Roman"/>
          <w:sz w:val="28"/>
          <w:szCs w:val="28"/>
        </w:rPr>
        <w:t xml:space="preserve">anh mục văn bản quy định chi tiết quy định tại điểm a khoản 1 Điều này; </w:t>
      </w:r>
      <w:r w:rsidR="007B3CA5" w:rsidRPr="007B3CA5">
        <w:rPr>
          <w:rFonts w:ascii="Times New Roman" w:hAnsi="Times New Roman" w:cs="Times New Roman"/>
          <w:sz w:val="28"/>
          <w:szCs w:val="28"/>
          <w:lang w:val="en-US"/>
        </w:rPr>
        <w:t>tổ chức họp với</w:t>
      </w:r>
      <w:r w:rsidR="007B3CA5" w:rsidRPr="007B3CA5">
        <w:rPr>
          <w:rFonts w:ascii="Times New Roman" w:hAnsi="Times New Roman" w:cs="Times New Roman"/>
          <w:sz w:val="28"/>
          <w:szCs w:val="28"/>
        </w:rPr>
        <w:t xml:space="preserve"> các bộ, cơ quan ngang bộ được dự kiến phân công </w:t>
      </w:r>
      <w:r w:rsidR="007B3CA5" w:rsidRPr="007B3CA5">
        <w:rPr>
          <w:rFonts w:ascii="Times New Roman" w:hAnsi="Times New Roman" w:cs="Times New Roman"/>
          <w:sz w:val="28"/>
          <w:szCs w:val="28"/>
          <w:lang w:val="en-US"/>
        </w:rPr>
        <w:t xml:space="preserve">chủ trì </w:t>
      </w:r>
      <w:r w:rsidR="007B3CA5" w:rsidRPr="007B3CA5">
        <w:rPr>
          <w:rFonts w:ascii="Times New Roman" w:hAnsi="Times New Roman" w:cs="Times New Roman"/>
          <w:sz w:val="28"/>
          <w:szCs w:val="28"/>
        </w:rPr>
        <w:t>soạn thảo</w:t>
      </w:r>
      <w:r w:rsidR="007B3CA5" w:rsidRPr="007B3CA5">
        <w:rPr>
          <w:rFonts w:ascii="Times New Roman" w:hAnsi="Times New Roman" w:cs="Times New Roman"/>
          <w:sz w:val="28"/>
          <w:szCs w:val="28"/>
          <w:lang w:val="en-US"/>
        </w:rPr>
        <w:t xml:space="preserve"> và các cơ quan, tổ chức có liên quan để thống nhất ý kiến về danh mục văn bản quy định chi tiết trước khi trình Thủ tướng Chính phủ</w:t>
      </w:r>
      <w:r>
        <w:rPr>
          <w:rFonts w:ascii="Times New Roman" w:hAnsi="Times New Roman" w:cs="Times New Roman"/>
          <w:sz w:val="28"/>
          <w:szCs w:val="28"/>
        </w:rPr>
        <w:t>;</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 xml:space="preserve">b) Chủ trì, phối hợp với Văn phòng Chính phủ lập và trình Thủ tướng Chính phủ xem xét, quyết định </w:t>
      </w:r>
      <w:r>
        <w:rPr>
          <w:rFonts w:ascii="Times New Roman" w:hAnsi="Times New Roman" w:cs="Times New Roman"/>
          <w:sz w:val="28"/>
          <w:szCs w:val="28"/>
          <w:lang w:val="en-US"/>
        </w:rPr>
        <w:t>d</w:t>
      </w:r>
      <w:r>
        <w:rPr>
          <w:rFonts w:ascii="Times New Roman" w:hAnsi="Times New Roman" w:cs="Times New Roman"/>
          <w:sz w:val="28"/>
          <w:szCs w:val="28"/>
        </w:rPr>
        <w:t xml:space="preserve">anh mục văn bản quy định chi tiết thi hành luật, nghị quyết của Quốc hội, pháp lệnh, nghị quyết của Ủy ban thường vụ </w:t>
      </w:r>
      <w:r w:rsidR="007B3CA5" w:rsidRPr="007B3CA5">
        <w:rPr>
          <w:rFonts w:ascii="Times New Roman" w:hAnsi="Times New Roman" w:cs="Times New Roman"/>
          <w:spacing w:val="-4"/>
          <w:sz w:val="28"/>
          <w:szCs w:val="28"/>
        </w:rPr>
        <w:t xml:space="preserve">Quốc hội, lệnh, quyết định của Chủ tịch nước theo quy định tại </w:t>
      </w:r>
      <w:bookmarkStart w:id="5" w:name="dc_69"/>
      <w:r w:rsidR="007B3CA5" w:rsidRPr="007B3CA5">
        <w:rPr>
          <w:rFonts w:ascii="Times New Roman" w:hAnsi="Times New Roman" w:cs="Times New Roman"/>
          <w:spacing w:val="-4"/>
          <w:sz w:val="28"/>
          <w:szCs w:val="28"/>
        </w:rPr>
        <w:t>khoản 2 Điều 82</w:t>
      </w:r>
      <w:bookmarkEnd w:id="5"/>
      <w:r>
        <w:rPr>
          <w:rFonts w:ascii="Times New Roman" w:hAnsi="Times New Roman" w:cs="Times New Roman"/>
          <w:sz w:val="28"/>
          <w:szCs w:val="28"/>
        </w:rPr>
        <w:t xml:space="preserve"> của Luật;</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 xml:space="preserve">c) Thông báo bằng văn bản cho Hội đồng nhân dân, Ủy ban nhân dân cấp tỉnh về </w:t>
      </w:r>
      <w:r>
        <w:rPr>
          <w:rFonts w:ascii="Times New Roman" w:hAnsi="Times New Roman" w:cs="Times New Roman"/>
          <w:sz w:val="28"/>
          <w:szCs w:val="28"/>
          <w:lang w:val="en-US"/>
        </w:rPr>
        <w:t>d</w:t>
      </w:r>
      <w:r>
        <w:rPr>
          <w:rFonts w:ascii="Times New Roman" w:hAnsi="Times New Roman" w:cs="Times New Roman"/>
          <w:sz w:val="28"/>
          <w:szCs w:val="28"/>
        </w:rPr>
        <w:t xml:space="preserve">anh mục các nội dung giao cho địa phương quy định chi tiết quy định tại điểm b khoản 1 Điều này. </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3. Sở Tư pháp có trách nhiệm:</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 xml:space="preserve">a) Chủ trì, phối hợp với Văn phòng Đoàn </w:t>
      </w:r>
      <w:r w:rsidR="007B3CA5" w:rsidRPr="007B3CA5">
        <w:rPr>
          <w:rFonts w:ascii="Times New Roman" w:hAnsi="Times New Roman" w:cs="Times New Roman"/>
          <w:sz w:val="28"/>
          <w:szCs w:val="28"/>
        </w:rPr>
        <w:t>đại biểu Quốc hội và</w:t>
      </w:r>
      <w:r>
        <w:rPr>
          <w:rFonts w:ascii="Times New Roman" w:hAnsi="Times New Roman" w:cs="Times New Roman"/>
          <w:sz w:val="28"/>
          <w:szCs w:val="28"/>
        </w:rPr>
        <w:t xml:space="preserve"> Hội đồng nhân dân cấp tỉnh và các cơ quan, tổ chức có liên quan lập và trình Ủy ban nhân dân cấp tỉnh xem xét, quyết định trình Thường trực Hội đồng nhân dân cấp tỉnh quyết định </w:t>
      </w:r>
      <w:r>
        <w:rPr>
          <w:rFonts w:ascii="Times New Roman" w:hAnsi="Times New Roman" w:cs="Times New Roman"/>
          <w:sz w:val="28"/>
          <w:szCs w:val="28"/>
          <w:lang w:val="en-US"/>
        </w:rPr>
        <w:t>d</w:t>
      </w:r>
      <w:r>
        <w:rPr>
          <w:rFonts w:ascii="Times New Roman" w:hAnsi="Times New Roman" w:cs="Times New Roman"/>
          <w:sz w:val="28"/>
          <w:szCs w:val="28"/>
        </w:rPr>
        <w:t>anh mục nghị quyết của Hội đồng nhân dân cấp tỉnh quy định chi tiết luật, nghị quyết của Quốc hội, pháp lệnh, nghị quyết của Ủy ban thường vụ Quốc hội, lệnh, quyết định của Chủ tịch nước;</w:t>
      </w:r>
    </w:p>
    <w:p w:rsidR="007B41C3" w:rsidRDefault="00F647B5">
      <w:pPr>
        <w:spacing w:before="140"/>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b) Chủ trì, phối hợp với Văn phòng Ủy ban nhân dân cấp tỉnh và các cơ quan, tổ chức có liên quan lập và trình Chủ tịch Ủy ban nhân dân cấp tỉnh </w:t>
      </w:r>
      <w:r>
        <w:rPr>
          <w:rFonts w:ascii="Times New Roman" w:hAnsi="Times New Roman" w:cs="Times New Roman"/>
          <w:sz w:val="28"/>
          <w:szCs w:val="28"/>
          <w:lang w:val="en-US"/>
        </w:rPr>
        <w:t>d</w:t>
      </w:r>
      <w:r>
        <w:rPr>
          <w:rFonts w:ascii="Times New Roman" w:hAnsi="Times New Roman" w:cs="Times New Roman"/>
          <w:sz w:val="28"/>
          <w:szCs w:val="28"/>
        </w:rPr>
        <w:t>anh mục quyết định của Ủy ban nhân dân cấp tỉnh quy định chi tiết luật, nghị quyết của Quốc hội, pháp lệnh, nghị quyết của Ủy ban thường vụ Quốc hội, lệnh, quyết định của Chủ tịch nước.</w:t>
      </w:r>
      <w:r w:rsidR="009604EE">
        <w:rPr>
          <w:rFonts w:ascii="Times New Roman" w:hAnsi="Times New Roman" w:cs="Times New Roman"/>
          <w:sz w:val="28"/>
          <w:szCs w:val="28"/>
          <w:lang w:val="en-US"/>
        </w:rPr>
        <w:t>”.</w:t>
      </w:r>
    </w:p>
    <w:p w:rsidR="007B41C3" w:rsidRDefault="00F647B5">
      <w:pPr>
        <w:spacing w:before="140"/>
        <w:ind w:firstLine="567"/>
        <w:jc w:val="both"/>
        <w:rPr>
          <w:rFonts w:ascii="Times New Roman" w:hAnsi="Times New Roman" w:cs="Times New Roman"/>
          <w:sz w:val="28"/>
          <w:szCs w:val="28"/>
        </w:rPr>
      </w:pPr>
      <w:r>
        <w:rPr>
          <w:rFonts w:ascii="Times New Roman" w:hAnsi="Times New Roman" w:cs="Times New Roman"/>
          <w:sz w:val="28"/>
          <w:szCs w:val="28"/>
        </w:rPr>
        <w:t>6. Sửa đổi tên điều và sửa đổi, bổ sung khoản 1 Điều 29 như sau:</w:t>
      </w:r>
    </w:p>
    <w:p w:rsidR="007B41C3" w:rsidRDefault="00F647B5">
      <w:pPr>
        <w:spacing w:before="1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Sửa đổi tên Điều 29 như sau:</w:t>
      </w:r>
    </w:p>
    <w:p w:rsidR="007B41C3" w:rsidRDefault="00F647B5">
      <w:pPr>
        <w:spacing w:before="140"/>
        <w:ind w:firstLine="567"/>
        <w:jc w:val="both"/>
        <w:rPr>
          <w:rFonts w:ascii="Times New Roman" w:hAnsi="Times New Roman" w:cs="Times New Roman"/>
          <w:b/>
          <w:sz w:val="28"/>
          <w:szCs w:val="28"/>
          <w:lang w:val="en-US"/>
        </w:rPr>
      </w:pPr>
      <w:r>
        <w:rPr>
          <w:rFonts w:ascii="Times New Roman" w:hAnsi="Times New Roman" w:cs="Times New Roman"/>
          <w:sz w:val="28"/>
          <w:szCs w:val="28"/>
        </w:rPr>
        <w:t>“</w:t>
      </w:r>
      <w:r>
        <w:rPr>
          <w:rFonts w:ascii="Times New Roman" w:hAnsi="Times New Roman" w:cs="Times New Roman"/>
          <w:b/>
          <w:sz w:val="28"/>
          <w:szCs w:val="28"/>
        </w:rPr>
        <w:t xml:space="preserve">Điều 29. Trách nhiệm xây dựng, theo dõi, đôn đốc việc ban hành văn bản quy định chi tiết </w:t>
      </w:r>
      <w:r w:rsidR="007B3CA5" w:rsidRPr="007B3CA5">
        <w:rPr>
          <w:rStyle w:val="normal-h1"/>
          <w:b/>
          <w:spacing w:val="-2"/>
        </w:rPr>
        <w:t xml:space="preserve">luật, nghị quyết của Quốc hội, pháp lệnh, nghị </w:t>
      </w:r>
      <w:r w:rsidR="007B3CA5" w:rsidRPr="007B3CA5">
        <w:rPr>
          <w:rStyle w:val="normal-h1"/>
          <w:rFonts w:ascii="Times New Roman Bold" w:hAnsi="Times New Roman Bold"/>
          <w:b/>
          <w:spacing w:val="-6"/>
        </w:rPr>
        <w:t>quyết của Ủy ban thường vụ Quốc hội, lệnh, quyết định của Chủ tịch nước</w:t>
      </w:r>
      <w:r>
        <w:rPr>
          <w:rStyle w:val="normal-h1"/>
          <w:spacing w:val="-2"/>
          <w:lang w:val="en-US"/>
        </w:rPr>
        <w:t>”</w:t>
      </w:r>
      <w:r w:rsidR="007B3CA5" w:rsidRPr="007B3CA5">
        <w:rPr>
          <w:rStyle w:val="normal-h1"/>
          <w:b/>
          <w:spacing w:val="-2"/>
          <w:lang w:val="en-US"/>
        </w:rPr>
        <w:t>.</w:t>
      </w:r>
    </w:p>
    <w:p w:rsidR="007B41C3" w:rsidRDefault="00F647B5">
      <w:pPr>
        <w:spacing w:before="1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 Sửa đổi, bổ sung khoản 1 như sau:</w:t>
      </w:r>
    </w:p>
    <w:p w:rsidR="007B41C3" w:rsidRDefault="00F647B5">
      <w:pPr>
        <w:spacing w:before="1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1. Cơ quan chủ trì soạn thảo văn bản quy định chi tiết </w:t>
      </w:r>
      <w:r w:rsidR="007B3CA5" w:rsidRPr="007B3CA5">
        <w:rPr>
          <w:rStyle w:val="normal-h1"/>
          <w:spacing w:val="-2"/>
        </w:rPr>
        <w:t>luật, nghị quyết của Quốc hội, pháp lệnh, nghị quyết của Ủy ban thường vụ Quốc hội, lệnh, quyết định của Chủ tịch nước</w:t>
      </w:r>
      <w:r w:rsidR="007B3CA5" w:rsidRPr="007B3CA5">
        <w:rPr>
          <w:rFonts w:ascii="Times New Roman" w:hAnsi="Times New Roman" w:cs="Times New Roman"/>
          <w:sz w:val="28"/>
          <w:szCs w:val="28"/>
        </w:rPr>
        <w:t xml:space="preserve"> có trách nhiệm</w:t>
      </w:r>
      <w:r w:rsidR="007B3CA5" w:rsidRPr="007B3CA5">
        <w:rPr>
          <w:rFonts w:ascii="Times New Roman" w:hAnsi="Times New Roman" w:cs="Times New Roman"/>
          <w:sz w:val="28"/>
          <w:szCs w:val="28"/>
          <w:lang w:val="en-US"/>
        </w:rPr>
        <w:t>:</w:t>
      </w:r>
    </w:p>
    <w:p w:rsidR="007B41C3" w:rsidRDefault="00F647B5">
      <w:pPr>
        <w:spacing w:before="2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w:t>
      </w:r>
      <w:r w:rsidR="007B3CA5" w:rsidRPr="007B3CA5">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ảo đảm chất lượng, tiến độ soạn thảo, thời hạn trình văn bản quy định chi tiết theo quyết định ban hành </w:t>
      </w:r>
      <w:r>
        <w:rPr>
          <w:rFonts w:ascii="Times New Roman" w:hAnsi="Times New Roman" w:cs="Times New Roman"/>
          <w:sz w:val="28"/>
          <w:szCs w:val="28"/>
          <w:lang w:val="en-US"/>
        </w:rPr>
        <w:t>d</w:t>
      </w:r>
      <w:r>
        <w:rPr>
          <w:rFonts w:ascii="Times New Roman" w:hAnsi="Times New Roman" w:cs="Times New Roman"/>
          <w:sz w:val="28"/>
          <w:szCs w:val="28"/>
        </w:rPr>
        <w:t>anh mục văn bản quy định chi tiết của Thủ tướng Chính phủ, Chủ tịch Ủy ban nhân dân cấp tỉnh và Thường trực Hội đồng nhân dân cấp tỉnh</w:t>
      </w:r>
      <w:r>
        <w:rPr>
          <w:rFonts w:ascii="Times New Roman" w:hAnsi="Times New Roman" w:cs="Times New Roman"/>
          <w:sz w:val="28"/>
          <w:szCs w:val="28"/>
          <w:lang w:val="en-US"/>
        </w:rPr>
        <w:t>;</w:t>
      </w:r>
    </w:p>
    <w:p w:rsidR="007B41C3" w:rsidRDefault="00F647B5">
      <w:pPr>
        <w:spacing w:before="2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Pr>
          <w:rFonts w:ascii="Times New Roman" w:hAnsi="Times New Roman" w:cs="Times New Roman"/>
          <w:sz w:val="28"/>
          <w:szCs w:val="28"/>
        </w:rPr>
        <w:t xml:space="preserve">Chậm nhất là ngày 23 hằng tháng, cập nhật thông tin điện tử hoặc gửi thông tin về tình hình xây dựng, ban hành văn bản </w:t>
      </w:r>
      <w:r>
        <w:rPr>
          <w:rFonts w:ascii="Times New Roman" w:hAnsi="Times New Roman" w:cs="Times New Roman"/>
          <w:sz w:val="28"/>
          <w:szCs w:val="28"/>
          <w:lang w:val="en-US"/>
        </w:rPr>
        <w:t>q</w:t>
      </w:r>
      <w:r>
        <w:rPr>
          <w:rFonts w:ascii="Times New Roman" w:hAnsi="Times New Roman" w:cs="Times New Roman"/>
          <w:sz w:val="28"/>
          <w:szCs w:val="28"/>
        </w:rPr>
        <w:t>uy định chi tiết thi hành luật, nghị quyết của Quốc hội, pháp lệnh, nghị quyết của Ủy ban thường vụ Quốc hội, lệnh, quyết định của Chủ tịch nước về tổ chức pháp chế bộ, cơ q</w:t>
      </w:r>
      <w:r>
        <w:rPr>
          <w:rFonts w:ascii="Times New Roman" w:hAnsi="Times New Roman" w:cs="Times New Roman"/>
          <w:sz w:val="28"/>
          <w:szCs w:val="28"/>
          <w:lang w:val="en-US"/>
        </w:rPr>
        <w:t>u</w:t>
      </w:r>
      <w:r>
        <w:rPr>
          <w:rFonts w:ascii="Times New Roman" w:hAnsi="Times New Roman" w:cs="Times New Roman"/>
          <w:sz w:val="28"/>
          <w:szCs w:val="28"/>
        </w:rPr>
        <w:t>an ngang bộ, S</w:t>
      </w:r>
      <w:r>
        <w:rPr>
          <w:rFonts w:ascii="Times New Roman" w:hAnsi="Times New Roman" w:cs="Times New Roman"/>
          <w:sz w:val="28"/>
          <w:szCs w:val="28"/>
          <w:lang w:val="en-US"/>
        </w:rPr>
        <w:t>ở</w:t>
      </w:r>
      <w:r>
        <w:rPr>
          <w:rFonts w:ascii="Times New Roman" w:hAnsi="Times New Roman" w:cs="Times New Roman"/>
          <w:sz w:val="28"/>
          <w:szCs w:val="28"/>
        </w:rPr>
        <w:t xml:space="preserve"> Tư pháp để theo dõi và tổng hợp. </w:t>
      </w:r>
      <w:r>
        <w:rPr>
          <w:rFonts w:ascii="Times New Roman" w:hAnsi="Times New Roman" w:cs="Times New Roman"/>
          <w:sz w:val="28"/>
          <w:szCs w:val="28"/>
          <w:lang w:val="en-US"/>
        </w:rPr>
        <w:t>C</w:t>
      </w:r>
      <w:r>
        <w:rPr>
          <w:rFonts w:ascii="Times New Roman" w:hAnsi="Times New Roman" w:cs="Times New Roman"/>
          <w:sz w:val="28"/>
          <w:szCs w:val="28"/>
        </w:rPr>
        <w:t>hậm nhất là ngày 25 hằng tháng</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rPr>
        <w:t>ổ chức pháp chế bộ, cơ quan ngang bộ, Sở Tư pháp cập nhật thông tin điện tử hoặc gửi thông tin về Bộ Tư pháp</w:t>
      </w:r>
      <w:r>
        <w:rPr>
          <w:rFonts w:ascii="Times New Roman" w:hAnsi="Times New Roman" w:cs="Times New Roman"/>
          <w:sz w:val="28"/>
          <w:szCs w:val="28"/>
          <w:lang w:val="en-US"/>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7. Bổ sung Điều 29a vào sau Điều 29 như sau:</w:t>
      </w:r>
    </w:p>
    <w:p w:rsidR="007B41C3" w:rsidRDefault="00F647B5">
      <w:pPr>
        <w:spacing w:before="240"/>
        <w:ind w:firstLine="567"/>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Pr>
          <w:rFonts w:ascii="Times New Roman" w:hAnsi="Times New Roman" w:cs="Times New Roman"/>
          <w:spacing w:val="2"/>
          <w:sz w:val="28"/>
          <w:szCs w:val="28"/>
        </w:rPr>
        <w:t>“</w:t>
      </w:r>
      <w:r w:rsidR="007B3CA5" w:rsidRPr="007B3CA5">
        <w:rPr>
          <w:rFonts w:ascii="Times New Roman" w:hAnsi="Times New Roman" w:cs="Times New Roman"/>
          <w:b/>
          <w:spacing w:val="2"/>
          <w:sz w:val="28"/>
          <w:szCs w:val="28"/>
        </w:rPr>
        <w:t xml:space="preserve">Điều 29a. Trách nhiệm xây dựng, theo dõi, đôn đốc việc ban hành văn bản quy định chi tiết nghị định của Chính phủ, quyết định của Thủ </w:t>
      </w:r>
      <w:r w:rsidR="007B3CA5" w:rsidRPr="007B3CA5">
        <w:rPr>
          <w:rFonts w:ascii="Times New Roman Bold" w:hAnsi="Times New Roman Bold" w:cs="Times New Roman"/>
          <w:b/>
          <w:spacing w:val="-6"/>
          <w:sz w:val="28"/>
          <w:szCs w:val="28"/>
        </w:rPr>
        <w:t>tướng Chính phủ, thông tư của Bộ trưởng, Thủ trưởng cơ quan ngang b</w:t>
      </w:r>
      <w:r w:rsidR="007B3CA5" w:rsidRPr="007B3CA5">
        <w:rPr>
          <w:rFonts w:ascii="Times New Roman" w:hAnsi="Times New Roman" w:cs="Times New Roman"/>
          <w:b/>
          <w:spacing w:val="2"/>
          <w:sz w:val="28"/>
          <w:szCs w:val="28"/>
        </w:rPr>
        <w:t>ộ</w:t>
      </w:r>
    </w:p>
    <w:p w:rsidR="007B41C3" w:rsidRDefault="007B3CA5">
      <w:pPr>
        <w:spacing w:before="240"/>
        <w:ind w:firstLine="567"/>
        <w:jc w:val="both"/>
        <w:rPr>
          <w:rFonts w:ascii="Times New Roman" w:hAnsi="Times New Roman" w:cs="Times New Roman"/>
          <w:sz w:val="28"/>
          <w:szCs w:val="28"/>
        </w:rPr>
      </w:pPr>
      <w:r w:rsidRPr="007B3CA5">
        <w:rPr>
          <w:rFonts w:ascii="Times New Roman" w:hAnsi="Times New Roman" w:cs="Times New Roman"/>
          <w:sz w:val="28"/>
          <w:szCs w:val="28"/>
        </w:rPr>
        <w:t>1. Bộ, cơ quan ngang bộ chủ trì soạn thảo nghị định của Chính phủ quy định tại khoản 2 và khoản 3 Điều 19</w:t>
      </w:r>
      <w:r w:rsidRPr="007B3CA5">
        <w:rPr>
          <w:rFonts w:ascii="Times New Roman" w:hAnsi="Times New Roman" w:cs="Times New Roman"/>
          <w:sz w:val="28"/>
          <w:szCs w:val="28"/>
          <w:lang w:val="en-US"/>
        </w:rPr>
        <w:t xml:space="preserve"> của Luật</w:t>
      </w:r>
      <w:r w:rsidRPr="007B3CA5">
        <w:rPr>
          <w:rFonts w:ascii="Times New Roman" w:hAnsi="Times New Roman" w:cs="Times New Roman"/>
          <w:sz w:val="28"/>
          <w:szCs w:val="28"/>
        </w:rPr>
        <w:t>, quyết định của Thủ tướng Chính phủ quy định tại Điều 20 của Luật có trách nhiệm:</w:t>
      </w:r>
    </w:p>
    <w:p w:rsidR="007B41C3" w:rsidRDefault="007B3CA5">
      <w:pPr>
        <w:spacing w:before="240"/>
        <w:ind w:firstLine="567"/>
        <w:jc w:val="both"/>
        <w:rPr>
          <w:rFonts w:ascii="Times New Roman" w:hAnsi="Times New Roman" w:cs="Times New Roman"/>
          <w:sz w:val="28"/>
          <w:szCs w:val="28"/>
          <w:lang w:val="en-US"/>
        </w:rPr>
      </w:pPr>
      <w:r w:rsidRPr="007B3CA5">
        <w:rPr>
          <w:rFonts w:ascii="Times New Roman" w:hAnsi="Times New Roman" w:cs="Times New Roman"/>
          <w:sz w:val="28"/>
          <w:szCs w:val="28"/>
          <w:lang w:val="en-US"/>
        </w:rPr>
        <w:t>a</w:t>
      </w:r>
      <w:r w:rsidRPr="007B3CA5">
        <w:rPr>
          <w:rFonts w:ascii="Times New Roman" w:hAnsi="Times New Roman" w:cs="Times New Roman"/>
          <w:sz w:val="28"/>
          <w:szCs w:val="28"/>
        </w:rPr>
        <w:t xml:space="preserve">) Thông báo bằng văn bản cho bộ, cơ quan ngang bộ, Hội đồng nhân dân, Ủy ban nhân dân cấp tỉnh về </w:t>
      </w:r>
      <w:r w:rsidRPr="007B3CA5">
        <w:rPr>
          <w:rFonts w:ascii="Times New Roman" w:hAnsi="Times New Roman" w:cs="Times New Roman"/>
          <w:sz w:val="28"/>
          <w:szCs w:val="28"/>
          <w:lang w:val="en-US"/>
        </w:rPr>
        <w:t xml:space="preserve">các nội dung nghị định của Chính phủ, quyết định của Thủ tướng Chính phủ giao Bộ trưởng, Thủ trưởng cơ quan ngang bộ, Hội đồng nhân dân, Ủy ban nhân dân cấp tỉnh </w:t>
      </w:r>
      <w:r w:rsidRPr="007B3CA5">
        <w:rPr>
          <w:rFonts w:ascii="Times New Roman" w:hAnsi="Times New Roman" w:cs="Times New Roman"/>
          <w:sz w:val="28"/>
          <w:szCs w:val="28"/>
        </w:rPr>
        <w:t xml:space="preserve">quy định </w:t>
      </w:r>
      <w:r w:rsidRPr="007B3CA5">
        <w:rPr>
          <w:rFonts w:ascii="Times New Roman" w:hAnsi="Times New Roman" w:cs="Times New Roman"/>
          <w:sz w:val="28"/>
          <w:szCs w:val="28"/>
          <w:lang w:val="en-US"/>
        </w:rPr>
        <w:t xml:space="preserve">chi tiết </w:t>
      </w:r>
      <w:r w:rsidRPr="007B3CA5">
        <w:rPr>
          <w:rFonts w:ascii="Times New Roman" w:hAnsi="Times New Roman" w:cs="Times New Roman"/>
          <w:spacing w:val="-6"/>
          <w:sz w:val="28"/>
          <w:szCs w:val="28"/>
        </w:rPr>
        <w:t>trong thời hạn 0</w:t>
      </w:r>
      <w:r w:rsidRPr="007B3CA5">
        <w:rPr>
          <w:rFonts w:ascii="Times New Roman" w:hAnsi="Times New Roman" w:cs="Times New Roman"/>
          <w:spacing w:val="-6"/>
          <w:sz w:val="28"/>
          <w:szCs w:val="28"/>
          <w:lang w:val="en-US"/>
        </w:rPr>
        <w:t>5</w:t>
      </w:r>
      <w:r w:rsidRPr="007B3CA5">
        <w:rPr>
          <w:rFonts w:ascii="Times New Roman" w:hAnsi="Times New Roman" w:cs="Times New Roman"/>
          <w:spacing w:val="-6"/>
          <w:sz w:val="28"/>
          <w:szCs w:val="28"/>
        </w:rPr>
        <w:t xml:space="preserve"> ngày, kể từ ngày nghị định, quyết định </w:t>
      </w:r>
      <w:r w:rsidRPr="007B3CA5">
        <w:rPr>
          <w:rFonts w:ascii="Times New Roman" w:hAnsi="Times New Roman" w:cs="Times New Roman"/>
          <w:spacing w:val="-6"/>
          <w:sz w:val="28"/>
          <w:szCs w:val="28"/>
          <w:lang w:val="en-US"/>
        </w:rPr>
        <w:t xml:space="preserve">đó </w:t>
      </w:r>
      <w:r w:rsidRPr="007B3CA5">
        <w:rPr>
          <w:rFonts w:ascii="Times New Roman" w:hAnsi="Times New Roman" w:cs="Times New Roman"/>
          <w:spacing w:val="-6"/>
          <w:sz w:val="28"/>
          <w:szCs w:val="28"/>
        </w:rPr>
        <w:t>được ký ban hành</w:t>
      </w:r>
      <w:r w:rsidRPr="007B3CA5">
        <w:rPr>
          <w:rFonts w:ascii="Times New Roman" w:hAnsi="Times New Roman" w:cs="Times New Roman"/>
          <w:sz w:val="28"/>
          <w:szCs w:val="28"/>
          <w:lang w:val="en-US"/>
        </w:rPr>
        <w:t>;</w:t>
      </w:r>
    </w:p>
    <w:p w:rsidR="007B41C3" w:rsidRDefault="007B3CA5">
      <w:pPr>
        <w:spacing w:before="240"/>
        <w:ind w:firstLine="567"/>
        <w:jc w:val="both"/>
        <w:rPr>
          <w:rFonts w:ascii="Times New Roman" w:hAnsi="Times New Roman" w:cs="Times New Roman"/>
          <w:sz w:val="28"/>
          <w:szCs w:val="28"/>
        </w:rPr>
      </w:pPr>
      <w:r w:rsidRPr="007B3CA5">
        <w:rPr>
          <w:rFonts w:ascii="Times New Roman" w:hAnsi="Times New Roman" w:cs="Times New Roman"/>
          <w:sz w:val="28"/>
          <w:szCs w:val="28"/>
          <w:lang w:val="en-US"/>
        </w:rPr>
        <w:t>b</w:t>
      </w:r>
      <w:r w:rsidRPr="007B3CA5">
        <w:rPr>
          <w:rFonts w:ascii="Times New Roman" w:hAnsi="Times New Roman" w:cs="Times New Roman"/>
          <w:sz w:val="28"/>
          <w:szCs w:val="28"/>
        </w:rPr>
        <w:t>) Theo dõi</w:t>
      </w:r>
      <w:r w:rsidRPr="007B3CA5">
        <w:rPr>
          <w:rFonts w:ascii="Times New Roman" w:hAnsi="Times New Roman" w:cs="Times New Roman"/>
          <w:sz w:val="28"/>
          <w:szCs w:val="28"/>
          <w:lang w:val="en-US"/>
        </w:rPr>
        <w:t>, đôn đốc</w:t>
      </w:r>
      <w:r w:rsidRPr="007B3CA5">
        <w:rPr>
          <w:rFonts w:ascii="Times New Roman" w:hAnsi="Times New Roman" w:cs="Times New Roman"/>
          <w:sz w:val="28"/>
          <w:szCs w:val="28"/>
        </w:rPr>
        <w:t xml:space="preserve"> việc soạn thảo, ban hành văn bản quy định chi tiết thi hành nghị định</w:t>
      </w:r>
      <w:r w:rsidRPr="007B3CA5">
        <w:rPr>
          <w:rFonts w:ascii="Times New Roman" w:hAnsi="Times New Roman" w:cs="Times New Roman"/>
          <w:sz w:val="28"/>
          <w:szCs w:val="28"/>
          <w:lang w:val="en-US"/>
        </w:rPr>
        <w:t xml:space="preserve"> của Chính phủ</w:t>
      </w:r>
      <w:r w:rsidRPr="007B3CA5">
        <w:rPr>
          <w:rFonts w:ascii="Times New Roman" w:hAnsi="Times New Roman" w:cs="Times New Roman"/>
          <w:sz w:val="28"/>
          <w:szCs w:val="28"/>
        </w:rPr>
        <w:t>, quyết định</w:t>
      </w:r>
      <w:r w:rsidRPr="007B3CA5">
        <w:rPr>
          <w:rFonts w:ascii="Times New Roman" w:hAnsi="Times New Roman" w:cs="Times New Roman"/>
          <w:sz w:val="28"/>
          <w:szCs w:val="28"/>
          <w:lang w:val="en-US"/>
        </w:rPr>
        <w:t xml:space="preserve"> của Thủ tướng Chính phủ</w:t>
      </w:r>
      <w:r w:rsidRPr="007B3CA5">
        <w:rPr>
          <w:rFonts w:ascii="Times New Roman" w:hAnsi="Times New Roman" w:cs="Times New Roman"/>
          <w:sz w:val="28"/>
          <w:szCs w:val="28"/>
        </w:rPr>
        <w:t xml:space="preserve">; </w:t>
      </w:r>
      <w:r w:rsidRPr="007B3CA5">
        <w:rPr>
          <w:rFonts w:ascii="Times New Roman" w:hAnsi="Times New Roman" w:cs="Times New Roman"/>
          <w:sz w:val="28"/>
          <w:szCs w:val="28"/>
          <w:lang w:val="en-US"/>
        </w:rPr>
        <w:t xml:space="preserve">tổng hợp, </w:t>
      </w:r>
      <w:r w:rsidRPr="007B3CA5">
        <w:rPr>
          <w:rFonts w:ascii="Times New Roman" w:hAnsi="Times New Roman" w:cs="Times New Roman"/>
          <w:sz w:val="28"/>
          <w:szCs w:val="28"/>
        </w:rPr>
        <w:t>báo cáo Chính phủ, Thủ tướng Chính phủ về những vấn đề phát sinh trong quá trình soạn thảo văn bản quy định chi tiết</w:t>
      </w:r>
      <w:r w:rsidRPr="007B3CA5">
        <w:rPr>
          <w:rFonts w:ascii="Times New Roman" w:hAnsi="Times New Roman" w:cs="Times New Roman"/>
          <w:sz w:val="28"/>
          <w:szCs w:val="28"/>
          <w:lang w:val="en-US"/>
        </w:rPr>
        <w:t xml:space="preserve"> theo quy định tại điểm b khoản 3 Điều này</w:t>
      </w:r>
      <w:r w:rsidRPr="007B3CA5">
        <w:rPr>
          <w:rFonts w:ascii="Times New Roman" w:hAnsi="Times New Roman" w:cs="Times New Roman"/>
          <w:sz w:val="28"/>
          <w:szCs w:val="28"/>
        </w:rPr>
        <w:t>.</w:t>
      </w:r>
    </w:p>
    <w:p w:rsidR="007B41C3" w:rsidRDefault="007B3CA5">
      <w:pPr>
        <w:spacing w:before="240"/>
        <w:ind w:firstLine="567"/>
        <w:jc w:val="both"/>
        <w:rPr>
          <w:rFonts w:ascii="Times New Roman" w:hAnsi="Times New Roman" w:cs="Times New Roman"/>
          <w:spacing w:val="-4"/>
          <w:sz w:val="28"/>
          <w:szCs w:val="28"/>
        </w:rPr>
      </w:pPr>
      <w:r w:rsidRPr="007B3CA5">
        <w:rPr>
          <w:rFonts w:ascii="Times New Roman" w:hAnsi="Times New Roman" w:cs="Times New Roman"/>
          <w:spacing w:val="-4"/>
          <w:sz w:val="28"/>
          <w:szCs w:val="28"/>
        </w:rPr>
        <w:t>2. Bộ trưởng, Thủ trưởng cơ quan ngang bộ ban hành thông tư quy định tại khoản 2 Điều 24 của Luật có trách nhiệm:</w:t>
      </w:r>
    </w:p>
    <w:p w:rsidR="007B41C3" w:rsidRDefault="007B3CA5">
      <w:pPr>
        <w:spacing w:before="240"/>
        <w:ind w:firstLine="567"/>
        <w:jc w:val="both"/>
        <w:rPr>
          <w:rFonts w:ascii="Times New Roman" w:hAnsi="Times New Roman" w:cs="Times New Roman"/>
          <w:sz w:val="28"/>
          <w:szCs w:val="28"/>
        </w:rPr>
      </w:pPr>
      <w:r w:rsidRPr="007B3CA5">
        <w:rPr>
          <w:rFonts w:ascii="Times New Roman" w:hAnsi="Times New Roman" w:cs="Times New Roman"/>
          <w:sz w:val="28"/>
          <w:szCs w:val="28"/>
          <w:lang w:val="en-US"/>
        </w:rPr>
        <w:t>a</w:t>
      </w:r>
      <w:r w:rsidRPr="007B3CA5">
        <w:rPr>
          <w:rFonts w:ascii="Times New Roman" w:hAnsi="Times New Roman" w:cs="Times New Roman"/>
          <w:sz w:val="28"/>
          <w:szCs w:val="28"/>
        </w:rPr>
        <w:t>) Thông báo bằng văn bản cho Hội đồng nhân dân, Ủy ban nhân dân cấp tỉnh về các nội dung thông tư giao Hội đồng nhân dân, Ủy ban nhân dân cấp tỉnh quy định chi tiết trong thời hạn 05 ngày</w:t>
      </w:r>
      <w:r w:rsidRPr="007B3CA5">
        <w:rPr>
          <w:rFonts w:ascii="Times New Roman" w:hAnsi="Times New Roman" w:cs="Times New Roman"/>
          <w:sz w:val="28"/>
          <w:szCs w:val="28"/>
          <w:lang w:val="en-US"/>
        </w:rPr>
        <w:t>,</w:t>
      </w:r>
      <w:r w:rsidRPr="007B3CA5">
        <w:rPr>
          <w:rFonts w:ascii="Times New Roman" w:hAnsi="Times New Roman" w:cs="Times New Roman"/>
          <w:sz w:val="28"/>
          <w:szCs w:val="28"/>
        </w:rPr>
        <w:t xml:space="preserve"> kể từ ngày thông tư </w:t>
      </w:r>
      <w:r w:rsidRPr="007B3CA5">
        <w:rPr>
          <w:rFonts w:ascii="Times New Roman" w:hAnsi="Times New Roman" w:cs="Times New Roman"/>
          <w:sz w:val="28"/>
          <w:szCs w:val="28"/>
          <w:lang w:val="en-US"/>
        </w:rPr>
        <w:t xml:space="preserve">đó </w:t>
      </w:r>
      <w:r w:rsidRPr="007B3CA5">
        <w:rPr>
          <w:rFonts w:ascii="Times New Roman" w:hAnsi="Times New Roman" w:cs="Times New Roman"/>
          <w:sz w:val="28"/>
          <w:szCs w:val="28"/>
        </w:rPr>
        <w:t>được ký ban hành</w:t>
      </w:r>
      <w:r w:rsidRPr="007B3CA5">
        <w:rPr>
          <w:rFonts w:ascii="Times New Roman" w:hAnsi="Times New Roman" w:cs="Times New Roman"/>
          <w:sz w:val="28"/>
          <w:szCs w:val="28"/>
          <w:lang w:val="en-US"/>
        </w:rPr>
        <w:t>;</w:t>
      </w:r>
      <w:r w:rsidRPr="007B3CA5">
        <w:rPr>
          <w:rFonts w:ascii="Times New Roman" w:hAnsi="Times New Roman" w:cs="Times New Roman"/>
          <w:sz w:val="28"/>
          <w:szCs w:val="28"/>
        </w:rPr>
        <w:t xml:space="preserve"> </w:t>
      </w:r>
    </w:p>
    <w:p w:rsidR="007B41C3" w:rsidRDefault="007B3CA5">
      <w:pPr>
        <w:spacing w:before="240"/>
        <w:ind w:firstLine="567"/>
        <w:jc w:val="both"/>
        <w:rPr>
          <w:rFonts w:ascii="Times New Roman" w:hAnsi="Times New Roman" w:cs="Times New Roman"/>
          <w:spacing w:val="2"/>
          <w:sz w:val="28"/>
          <w:szCs w:val="28"/>
        </w:rPr>
      </w:pPr>
      <w:r w:rsidRPr="007B3CA5">
        <w:rPr>
          <w:rFonts w:ascii="Times New Roman" w:hAnsi="Times New Roman" w:cs="Times New Roman"/>
          <w:spacing w:val="2"/>
          <w:sz w:val="28"/>
          <w:szCs w:val="28"/>
          <w:lang w:val="en-US"/>
        </w:rPr>
        <w:t>b</w:t>
      </w:r>
      <w:r w:rsidRPr="007B3CA5">
        <w:rPr>
          <w:rFonts w:ascii="Times New Roman" w:hAnsi="Times New Roman" w:cs="Times New Roman"/>
          <w:spacing w:val="2"/>
          <w:sz w:val="28"/>
          <w:szCs w:val="28"/>
        </w:rPr>
        <w:t>) Theo dõi</w:t>
      </w:r>
      <w:r w:rsidRPr="007B3CA5">
        <w:rPr>
          <w:rFonts w:ascii="Times New Roman" w:hAnsi="Times New Roman" w:cs="Times New Roman"/>
          <w:spacing w:val="2"/>
          <w:sz w:val="28"/>
          <w:szCs w:val="28"/>
          <w:lang w:val="en-US"/>
        </w:rPr>
        <w:t>, đôn đốc</w:t>
      </w:r>
      <w:r w:rsidRPr="007B3CA5">
        <w:rPr>
          <w:rFonts w:ascii="Times New Roman" w:hAnsi="Times New Roman" w:cs="Times New Roman"/>
          <w:spacing w:val="2"/>
          <w:sz w:val="28"/>
          <w:szCs w:val="28"/>
        </w:rPr>
        <w:t xml:space="preserve"> việc soạn thảo</w:t>
      </w:r>
      <w:r w:rsidRPr="007B3CA5">
        <w:rPr>
          <w:rFonts w:ascii="Times New Roman" w:hAnsi="Times New Roman" w:cs="Times New Roman"/>
          <w:spacing w:val="2"/>
          <w:sz w:val="28"/>
          <w:szCs w:val="28"/>
          <w:lang w:val="en-US"/>
        </w:rPr>
        <w:t>, ban hành</w:t>
      </w:r>
      <w:r w:rsidRPr="007B3CA5">
        <w:rPr>
          <w:rFonts w:ascii="Times New Roman" w:hAnsi="Times New Roman" w:cs="Times New Roman"/>
          <w:spacing w:val="2"/>
          <w:sz w:val="28"/>
          <w:szCs w:val="28"/>
        </w:rPr>
        <w:t xml:space="preserve"> văn bản quy định chi tiết thi hành thông tư; kịp thời xử lý những vấn đề phát sinh trong quá trình soạn thảo văn bản quy định chi tiết</w:t>
      </w:r>
      <w:r w:rsidRPr="007B3CA5">
        <w:rPr>
          <w:rFonts w:ascii="Times New Roman" w:hAnsi="Times New Roman" w:cs="Times New Roman"/>
          <w:spacing w:val="2"/>
          <w:sz w:val="28"/>
          <w:szCs w:val="28"/>
          <w:lang w:val="en-US"/>
        </w:rPr>
        <w:t>.</w:t>
      </w:r>
    </w:p>
    <w:p w:rsidR="007B41C3" w:rsidRDefault="007B3CA5">
      <w:pPr>
        <w:spacing w:before="240" w:line="252" w:lineRule="auto"/>
        <w:ind w:firstLine="567"/>
        <w:jc w:val="both"/>
        <w:rPr>
          <w:rFonts w:ascii="Times New Roman" w:hAnsi="Times New Roman" w:cs="Times New Roman"/>
          <w:sz w:val="28"/>
          <w:szCs w:val="28"/>
        </w:rPr>
      </w:pPr>
      <w:r w:rsidRPr="007B3CA5">
        <w:rPr>
          <w:rFonts w:ascii="Times New Roman" w:hAnsi="Times New Roman" w:cs="Times New Roman"/>
          <w:sz w:val="28"/>
          <w:szCs w:val="28"/>
        </w:rPr>
        <w:lastRenderedPageBreak/>
        <w:t xml:space="preserve">3. </w:t>
      </w:r>
      <w:r w:rsidRPr="007B3CA5">
        <w:rPr>
          <w:rFonts w:ascii="Times New Roman" w:hAnsi="Times New Roman" w:cs="Times New Roman"/>
          <w:sz w:val="28"/>
          <w:szCs w:val="28"/>
          <w:lang w:val="en-US"/>
        </w:rPr>
        <w:t>C</w:t>
      </w:r>
      <w:r w:rsidRPr="007B3CA5">
        <w:rPr>
          <w:rFonts w:ascii="Times New Roman" w:hAnsi="Times New Roman" w:cs="Times New Roman"/>
          <w:sz w:val="28"/>
          <w:szCs w:val="28"/>
        </w:rPr>
        <w:t>ơ quan</w:t>
      </w:r>
      <w:r w:rsidRPr="007B3CA5">
        <w:rPr>
          <w:rFonts w:ascii="Times New Roman" w:hAnsi="Times New Roman" w:cs="Times New Roman"/>
          <w:sz w:val="28"/>
          <w:szCs w:val="28"/>
          <w:lang w:val="en-US"/>
        </w:rPr>
        <w:t xml:space="preserve">, người có thẩm quyền ban hành </w:t>
      </w:r>
      <w:r w:rsidRPr="007B3CA5">
        <w:rPr>
          <w:rFonts w:ascii="Times New Roman" w:hAnsi="Times New Roman" w:cs="Times New Roman"/>
          <w:sz w:val="28"/>
          <w:szCs w:val="28"/>
        </w:rPr>
        <w:t>văn bản quy định chi tiết nghị định của Chính phủ quy định tại khoản 2 và khoản 3 Điều 19</w:t>
      </w:r>
      <w:r w:rsidRPr="007B3CA5">
        <w:rPr>
          <w:rFonts w:ascii="Times New Roman" w:hAnsi="Times New Roman" w:cs="Times New Roman"/>
          <w:sz w:val="28"/>
          <w:szCs w:val="28"/>
          <w:lang w:val="en-US"/>
        </w:rPr>
        <w:t xml:space="preserve"> </w:t>
      </w:r>
      <w:r w:rsidRPr="007B3CA5">
        <w:rPr>
          <w:rFonts w:ascii="Times New Roman" w:hAnsi="Times New Roman" w:cs="Times New Roman"/>
          <w:sz w:val="28"/>
          <w:szCs w:val="28"/>
        </w:rPr>
        <w:t>của Luật, quyết định của Thủ tướng Chính phủ quy định tại Điều 20</w:t>
      </w:r>
      <w:r w:rsidRPr="007B3CA5">
        <w:rPr>
          <w:rFonts w:ascii="Times New Roman" w:hAnsi="Times New Roman" w:cs="Times New Roman"/>
          <w:sz w:val="28"/>
          <w:szCs w:val="28"/>
          <w:lang w:val="en-US"/>
        </w:rPr>
        <w:t xml:space="preserve"> </w:t>
      </w:r>
      <w:r w:rsidRPr="007B3CA5">
        <w:rPr>
          <w:rFonts w:ascii="Times New Roman" w:hAnsi="Times New Roman" w:cs="Times New Roman"/>
          <w:sz w:val="28"/>
          <w:szCs w:val="28"/>
        </w:rPr>
        <w:t>của Luật, thông tư của Bộ trưởng, Thủ trưởng cơ quan ngang bộ quy định tại khoản 2 Điều 24 của Luật</w:t>
      </w:r>
      <w:r w:rsidRPr="007B3CA5">
        <w:rPr>
          <w:rFonts w:ascii="Times New Roman" w:hAnsi="Times New Roman" w:cs="Times New Roman"/>
          <w:sz w:val="28"/>
          <w:szCs w:val="28"/>
          <w:lang w:val="en-US"/>
        </w:rPr>
        <w:t xml:space="preserve"> có trách nhiệm</w:t>
      </w:r>
      <w:r w:rsidRPr="007B3CA5">
        <w:rPr>
          <w:rFonts w:ascii="Times New Roman" w:hAnsi="Times New Roman" w:cs="Times New Roman"/>
          <w:sz w:val="28"/>
          <w:szCs w:val="28"/>
        </w:rPr>
        <w:t>:</w:t>
      </w:r>
    </w:p>
    <w:p w:rsidR="007B41C3" w:rsidRDefault="007B3CA5">
      <w:pPr>
        <w:spacing w:before="240" w:line="252" w:lineRule="auto"/>
        <w:ind w:firstLine="567"/>
        <w:jc w:val="both"/>
        <w:rPr>
          <w:rFonts w:ascii="Times New Roman" w:hAnsi="Times New Roman" w:cs="Times New Roman"/>
          <w:spacing w:val="-4"/>
          <w:sz w:val="28"/>
          <w:szCs w:val="28"/>
          <w:lang w:val="en-US"/>
        </w:rPr>
      </w:pPr>
      <w:r w:rsidRPr="007B3CA5">
        <w:rPr>
          <w:rFonts w:ascii="Times New Roman" w:hAnsi="Times New Roman" w:cs="Times New Roman"/>
          <w:spacing w:val="-4"/>
          <w:sz w:val="28"/>
          <w:szCs w:val="28"/>
        </w:rPr>
        <w:t>a) Bảo đảm chất lượng</w:t>
      </w:r>
      <w:r w:rsidRPr="007B3CA5">
        <w:rPr>
          <w:rFonts w:ascii="Times New Roman" w:hAnsi="Times New Roman" w:cs="Times New Roman"/>
          <w:spacing w:val="-4"/>
          <w:sz w:val="28"/>
          <w:szCs w:val="28"/>
          <w:lang w:val="en-US"/>
        </w:rPr>
        <w:t>, tiến độ soạn thảo,</w:t>
      </w:r>
      <w:r w:rsidRPr="007B3CA5">
        <w:rPr>
          <w:rFonts w:ascii="Times New Roman" w:hAnsi="Times New Roman" w:cs="Times New Roman"/>
          <w:spacing w:val="-4"/>
          <w:sz w:val="28"/>
          <w:szCs w:val="28"/>
        </w:rPr>
        <w:t xml:space="preserve"> thời hạn </w:t>
      </w:r>
      <w:r w:rsidRPr="007B3CA5">
        <w:rPr>
          <w:rFonts w:ascii="Times New Roman" w:hAnsi="Times New Roman" w:cs="Times New Roman"/>
          <w:spacing w:val="-4"/>
          <w:sz w:val="28"/>
          <w:szCs w:val="28"/>
          <w:lang w:val="en-US"/>
        </w:rPr>
        <w:t>ban hành</w:t>
      </w:r>
      <w:r w:rsidRPr="007B3CA5">
        <w:rPr>
          <w:rFonts w:ascii="Times New Roman" w:hAnsi="Times New Roman" w:cs="Times New Roman"/>
          <w:spacing w:val="-4"/>
          <w:sz w:val="28"/>
          <w:szCs w:val="28"/>
        </w:rPr>
        <w:t xml:space="preserve"> văn bản</w:t>
      </w:r>
      <w:r w:rsidRPr="007B3CA5">
        <w:rPr>
          <w:rFonts w:ascii="Times New Roman" w:hAnsi="Times New Roman" w:cs="Times New Roman"/>
          <w:spacing w:val="-4"/>
          <w:sz w:val="28"/>
          <w:szCs w:val="28"/>
          <w:lang w:val="en-US"/>
        </w:rPr>
        <w:t xml:space="preserve"> quy định chi tiết;</w:t>
      </w:r>
    </w:p>
    <w:p w:rsidR="007B41C3" w:rsidRDefault="007B3CA5">
      <w:pPr>
        <w:spacing w:before="240" w:line="252" w:lineRule="auto"/>
        <w:ind w:firstLine="567"/>
        <w:jc w:val="both"/>
        <w:rPr>
          <w:rFonts w:ascii="Times New Roman" w:hAnsi="Times New Roman" w:cs="Times New Roman"/>
          <w:spacing w:val="-2"/>
          <w:sz w:val="28"/>
          <w:szCs w:val="28"/>
          <w:lang w:val="en-US"/>
        </w:rPr>
      </w:pPr>
      <w:r w:rsidRPr="007B3CA5">
        <w:rPr>
          <w:rFonts w:ascii="Times New Roman" w:hAnsi="Times New Roman" w:cs="Times New Roman"/>
          <w:spacing w:val="-2"/>
          <w:sz w:val="28"/>
          <w:szCs w:val="28"/>
        </w:rPr>
        <w:t xml:space="preserve">b) Thông báo </w:t>
      </w:r>
      <w:r w:rsidR="003C00F3">
        <w:rPr>
          <w:rFonts w:ascii="Times New Roman" w:hAnsi="Times New Roman" w:cs="Times New Roman"/>
          <w:spacing w:val="-2"/>
          <w:sz w:val="28"/>
          <w:szCs w:val="28"/>
          <w:lang w:val="en-US"/>
        </w:rPr>
        <w:t xml:space="preserve">bằng văn bản </w:t>
      </w:r>
      <w:r w:rsidRPr="007B3CA5">
        <w:rPr>
          <w:rFonts w:ascii="Times New Roman" w:hAnsi="Times New Roman" w:cs="Times New Roman"/>
          <w:spacing w:val="-2"/>
          <w:sz w:val="28"/>
          <w:szCs w:val="28"/>
        </w:rPr>
        <w:t xml:space="preserve">cho </w:t>
      </w:r>
      <w:r w:rsidRPr="007B3CA5">
        <w:rPr>
          <w:rFonts w:ascii="Times New Roman" w:hAnsi="Times New Roman" w:cs="Times New Roman"/>
          <w:spacing w:val="-2"/>
          <w:sz w:val="28"/>
          <w:szCs w:val="28"/>
          <w:lang w:val="en-US"/>
        </w:rPr>
        <w:t>bộ, cơ quan ngang bộ</w:t>
      </w:r>
      <w:r w:rsidRPr="007B3CA5">
        <w:rPr>
          <w:rFonts w:ascii="Times New Roman" w:hAnsi="Times New Roman" w:cs="Times New Roman"/>
          <w:spacing w:val="-2"/>
          <w:sz w:val="28"/>
          <w:szCs w:val="28"/>
        </w:rPr>
        <w:t xml:space="preserve"> soạn thảo nghị định của Chính phủ, quyết định của Thủ tướng Chính phủ</w:t>
      </w:r>
      <w:r w:rsidRPr="007B3CA5">
        <w:rPr>
          <w:rFonts w:ascii="Times New Roman" w:hAnsi="Times New Roman" w:cs="Times New Roman"/>
          <w:spacing w:val="-2"/>
          <w:sz w:val="28"/>
          <w:szCs w:val="28"/>
          <w:lang w:val="en-US"/>
        </w:rPr>
        <w:t>; Bộ trưởng, Thủ trưởng cơ quan ngang bộ</w:t>
      </w:r>
      <w:r w:rsidRPr="007B3CA5">
        <w:rPr>
          <w:rFonts w:ascii="Times New Roman" w:hAnsi="Times New Roman" w:cs="Times New Roman"/>
          <w:spacing w:val="-2"/>
          <w:sz w:val="28"/>
          <w:szCs w:val="28"/>
        </w:rPr>
        <w:t xml:space="preserve"> ban hành thông tư có nội dung được giao quy định chi tiết về những vấn đề phát sinh trong quá trình soạn thảo văn bản quy định chi tiết để xử lý theo thẩm quyền hoặc </w:t>
      </w:r>
      <w:r w:rsidRPr="007B3CA5">
        <w:rPr>
          <w:rFonts w:ascii="Times New Roman" w:hAnsi="Times New Roman" w:cs="Times New Roman"/>
          <w:spacing w:val="-2"/>
          <w:sz w:val="28"/>
          <w:szCs w:val="28"/>
          <w:lang w:val="en-US"/>
        </w:rPr>
        <w:t xml:space="preserve">để tổng hợp, </w:t>
      </w:r>
      <w:r w:rsidRPr="007B3CA5">
        <w:rPr>
          <w:rFonts w:ascii="Times New Roman" w:hAnsi="Times New Roman" w:cs="Times New Roman"/>
          <w:spacing w:val="-2"/>
          <w:sz w:val="28"/>
          <w:szCs w:val="28"/>
        </w:rPr>
        <w:t>báo cáo Chính phủ, Thủ tướng Chính phủ xem xét, quyết định.</w:t>
      </w:r>
    </w:p>
    <w:p w:rsidR="007B41C3" w:rsidRDefault="007B3CA5">
      <w:pPr>
        <w:spacing w:before="240" w:line="252" w:lineRule="auto"/>
        <w:ind w:firstLine="567"/>
        <w:jc w:val="both"/>
        <w:rPr>
          <w:rFonts w:ascii="Times New Roman" w:hAnsi="Times New Roman" w:cs="Times New Roman"/>
          <w:spacing w:val="-2"/>
          <w:sz w:val="28"/>
          <w:szCs w:val="28"/>
          <w:lang w:val="en-US"/>
        </w:rPr>
      </w:pPr>
      <w:r w:rsidRPr="007B3CA5">
        <w:rPr>
          <w:rFonts w:ascii="Times New Roman" w:hAnsi="Times New Roman" w:cs="Times New Roman"/>
          <w:spacing w:val="-2"/>
          <w:sz w:val="28"/>
          <w:szCs w:val="28"/>
          <w:lang w:val="en-US"/>
        </w:rPr>
        <w:t>4. Văn bản thông báo, đôn đốc, xử lý (nếu có) quy định tại các khoản 1, 2 và 3 Điều này đồng thời được gửi Bộ Tư pháp.</w:t>
      </w:r>
      <w:r w:rsidR="00DD618B">
        <w:rPr>
          <w:rFonts w:ascii="Times New Roman" w:hAnsi="Times New Roman" w:cs="Times New Roman"/>
          <w:spacing w:val="-2"/>
          <w:sz w:val="28"/>
          <w:szCs w:val="28"/>
          <w:lang w:val="en-US"/>
        </w:rPr>
        <w:t>”</w:t>
      </w:r>
      <w:r w:rsidR="00653579">
        <w:rPr>
          <w:rFonts w:ascii="Times New Roman" w:hAnsi="Times New Roman" w:cs="Times New Roman"/>
          <w:spacing w:val="-2"/>
          <w:sz w:val="28"/>
          <w:szCs w:val="28"/>
          <w:lang w:val="en-US"/>
        </w:rPr>
        <w: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8. Sửa đổi, bổ sung khoản 2 Điều 30 như sau:</w:t>
      </w:r>
    </w:p>
    <w:p w:rsidR="007B41C3" w:rsidRDefault="00F647B5">
      <w:pPr>
        <w:spacing w:before="240" w:line="252"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“2. Sau khi Chính phủ thông qua đề nghị xây dựng nghị định quy định tại khoản 3 Điều 19 của Luật</w:t>
      </w:r>
      <w:r w:rsidR="007B3CA5" w:rsidRPr="007B3CA5">
        <w:rPr>
          <w:rFonts w:ascii="Times New Roman" w:hAnsi="Times New Roman" w:cs="Times New Roman"/>
          <w:sz w:val="28"/>
          <w:szCs w:val="28"/>
          <w:lang w:val="en-US"/>
        </w:rPr>
        <w:t>;</w:t>
      </w:r>
      <w:r>
        <w:rPr>
          <w:rFonts w:ascii="Times New Roman" w:hAnsi="Times New Roman" w:cs="Times New Roman"/>
          <w:sz w:val="28"/>
          <w:szCs w:val="28"/>
        </w:rPr>
        <w:t xml:space="preserve"> </w:t>
      </w:r>
      <w:r w:rsidR="007B3CA5" w:rsidRPr="007B3CA5">
        <w:rPr>
          <w:rFonts w:ascii="Times New Roman" w:hAnsi="Times New Roman" w:cs="Times New Roman"/>
          <w:sz w:val="28"/>
          <w:szCs w:val="28"/>
        </w:rPr>
        <w:t>Thủ tướng Chính</w:t>
      </w:r>
      <w:r w:rsidR="007B3CA5" w:rsidRPr="007B3CA5">
        <w:rPr>
          <w:rFonts w:ascii="Times New Roman" w:hAnsi="Times New Roman" w:cs="Times New Roman"/>
          <w:sz w:val="28"/>
          <w:szCs w:val="28"/>
          <w:lang w:val="en-US"/>
        </w:rPr>
        <w:t xml:space="preserve"> phủ chấp thuận </w:t>
      </w:r>
      <w:r w:rsidR="007B3CA5" w:rsidRPr="007B3CA5">
        <w:rPr>
          <w:rFonts w:ascii="Times New Roman" w:hAnsi="Times New Roman" w:cs="Times New Roman"/>
          <w:sz w:val="28"/>
          <w:szCs w:val="28"/>
        </w:rPr>
        <w:t>đề nghị xây dựng nghị định quy định tại khoản 2 Điều 19 của Luật</w:t>
      </w:r>
      <w:r w:rsidR="007B3CA5" w:rsidRPr="007B3CA5">
        <w:rPr>
          <w:rFonts w:ascii="Times New Roman" w:hAnsi="Times New Roman" w:cs="Times New Roman"/>
          <w:sz w:val="28"/>
          <w:szCs w:val="28"/>
          <w:lang w:val="en-US"/>
        </w:rPr>
        <w:t>,</w:t>
      </w:r>
      <w:r>
        <w:rPr>
          <w:rFonts w:ascii="Times New Roman" w:hAnsi="Times New Roman" w:cs="Times New Roman"/>
          <w:sz w:val="28"/>
          <w:szCs w:val="28"/>
        </w:rPr>
        <w:t xml:space="preserve"> Văn phòng Chính phủ có trách nhiệm tổng hợp vào chương trình công tác của Chính phủ; theo dõi, đôn đốc việc soạn thảo, trình nghị định.</w:t>
      </w:r>
      <w:r>
        <w:rPr>
          <w:rFonts w:ascii="Times New Roman" w:hAnsi="Times New Roman" w:cs="Times New Roman"/>
          <w:sz w:val="28"/>
          <w:szCs w:val="28"/>
          <w:lang w:val="en-US"/>
        </w:rPr>
        <w:t xml:space="preserve">”. </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9. Sửa đổi, bổ sung Điều 31 như sau:</w:t>
      </w:r>
    </w:p>
    <w:p w:rsidR="007B41C3" w:rsidRDefault="00F647B5">
      <w:pPr>
        <w:spacing w:before="240" w:line="252" w:lineRule="auto"/>
        <w:ind w:firstLine="567"/>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Điều 31. Đánh giá tác động của chính sách trong dự thảo văn bản quy phạm pháp luật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 Trong quá trình soạn thảo, thẩm định, thẩm tra, xem xét, cho ý kiến về dự thảo luật, nghị quyết của Quốc hội, pháp lệnh, nghị quyết của Ủy ban thường vụ Quốc hội, nếu có chính sách mới được đề xuất thì cơ quan đề xuất chính sách phải đánh giá tác động của chính sách mới. Trong thời hạn 10</w:t>
      </w:r>
      <w:r w:rsidR="007B3CA5" w:rsidRPr="007B3CA5">
        <w:rPr>
          <w:rFonts w:ascii="Times New Roman" w:hAnsi="Times New Roman" w:cs="Times New Roman"/>
          <w:color w:val="FF0000"/>
          <w:sz w:val="28"/>
          <w:szCs w:val="28"/>
        </w:rPr>
        <w:t xml:space="preserve"> </w:t>
      </w:r>
      <w:r>
        <w:rPr>
          <w:rFonts w:ascii="Times New Roman" w:hAnsi="Times New Roman" w:cs="Times New Roman"/>
          <w:sz w:val="28"/>
          <w:szCs w:val="28"/>
        </w:rPr>
        <w:t xml:space="preserve">ngày, kể từ ngày đề xuất chính sách mới, cơ quan đề xuất có trách nhiệm xây dựng báo cáo đánh giá tác động đối với chính sách </w:t>
      </w:r>
      <w:r>
        <w:rPr>
          <w:rFonts w:ascii="Times New Roman" w:hAnsi="Times New Roman" w:cs="Times New Roman"/>
          <w:sz w:val="28"/>
          <w:szCs w:val="28"/>
          <w:lang w:val="en-US"/>
        </w:rPr>
        <w:t>mới đó</w:t>
      </w:r>
      <w:r>
        <w:rPr>
          <w:rFonts w:ascii="Times New Roman" w:hAnsi="Times New Roman" w:cs="Times New Roman"/>
          <w:sz w:val="28"/>
          <w:szCs w:val="28"/>
        </w:rPr>
        <w:t xml:space="preserve">. </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Đối với văn bản do Chính phủ trình, cơ quan chủ trì soạn thảo có trách nhiệm báo cáo Chính phủ về nội dung chính sách mới (nếu có); đối với văn bản không do Chính phủ trình, Bộ Tư pháp có trách nhiệm phối hợp với cơ quan thẩm tra để kịp thời báo cáo Chính phủ về nội dung chính sách mới </w:t>
      </w:r>
      <w:r>
        <w:rPr>
          <w:rFonts w:ascii="Times New Roman" w:hAnsi="Times New Roman" w:cs="Times New Roman"/>
          <w:sz w:val="28"/>
          <w:szCs w:val="28"/>
          <w:lang w:val="en-US"/>
        </w:rPr>
        <w:t xml:space="preserve">     </w:t>
      </w:r>
      <w:r>
        <w:rPr>
          <w:rFonts w:ascii="Times New Roman" w:hAnsi="Times New Roman" w:cs="Times New Roman"/>
          <w:sz w:val="28"/>
          <w:szCs w:val="28"/>
        </w:rPr>
        <w:t>(nếu có).</w:t>
      </w:r>
    </w:p>
    <w:p w:rsidR="007B41C3" w:rsidRDefault="007B3CA5">
      <w:pPr>
        <w:spacing w:before="240" w:line="252" w:lineRule="auto"/>
        <w:ind w:firstLine="567"/>
        <w:jc w:val="both"/>
        <w:rPr>
          <w:rFonts w:ascii="Times New Roman" w:hAnsi="Times New Roman" w:cs="Times New Roman"/>
          <w:sz w:val="28"/>
          <w:szCs w:val="28"/>
          <w:lang w:val="en-US"/>
        </w:rPr>
      </w:pPr>
      <w:r w:rsidRPr="007B3CA5">
        <w:rPr>
          <w:rFonts w:ascii="Times New Roman" w:hAnsi="Times New Roman" w:cs="Times New Roman"/>
          <w:sz w:val="28"/>
          <w:szCs w:val="28"/>
        </w:rPr>
        <w:lastRenderedPageBreak/>
        <w:t>2. Khi soạn thảo nghị định quy định tại khoản 1 Điều 19 của Luật quy định cụ thể các chính sách đã được quy định trong luật, nghị quyết của Quốc hội, pháp lệnh, nghị quyết của Ủy ban thường vụ Quốc hội, lệnh, quyết định của Chủ tịch nước, cơ quan chủ trì soạn thảo có trách nhiệm xây dựng báo cáo đánh giá tác động của chính sách trong dự thảo nghị định.</w:t>
      </w:r>
    </w:p>
    <w:p w:rsidR="007B41C3" w:rsidRDefault="007B3CA5">
      <w:pPr>
        <w:spacing w:before="240" w:line="252" w:lineRule="auto"/>
        <w:ind w:firstLine="567"/>
        <w:jc w:val="both"/>
        <w:rPr>
          <w:rFonts w:ascii="Times New Roman" w:hAnsi="Times New Roman" w:cs="Times New Roman"/>
          <w:spacing w:val="4"/>
          <w:sz w:val="28"/>
          <w:szCs w:val="28"/>
        </w:rPr>
      </w:pPr>
      <w:r w:rsidRPr="007B3CA5">
        <w:rPr>
          <w:rFonts w:ascii="Times New Roman" w:hAnsi="Times New Roman" w:cs="Times New Roman"/>
          <w:spacing w:val="4"/>
          <w:sz w:val="28"/>
          <w:szCs w:val="28"/>
        </w:rPr>
        <w:t>3. Khi soạn thảo nghị định quy định tại khoản 2 Điều 19</w:t>
      </w:r>
      <w:r w:rsidRPr="007B3CA5">
        <w:rPr>
          <w:rFonts w:ascii="Times New Roman" w:hAnsi="Times New Roman" w:cs="Times New Roman"/>
          <w:spacing w:val="4"/>
          <w:sz w:val="28"/>
          <w:szCs w:val="28"/>
          <w:lang w:val="en-US"/>
        </w:rPr>
        <w:t xml:space="preserve"> của Luật</w:t>
      </w:r>
      <w:r w:rsidRPr="007B3CA5">
        <w:rPr>
          <w:rFonts w:ascii="Times New Roman" w:hAnsi="Times New Roman" w:cs="Times New Roman"/>
          <w:spacing w:val="4"/>
          <w:sz w:val="28"/>
          <w:szCs w:val="28"/>
        </w:rPr>
        <w:t xml:space="preserve">, </w:t>
      </w:r>
      <w:r w:rsidRPr="007B3CA5">
        <w:rPr>
          <w:rFonts w:ascii="Times New Roman" w:hAnsi="Times New Roman" w:cs="Times New Roman"/>
          <w:sz w:val="28"/>
          <w:szCs w:val="28"/>
        </w:rPr>
        <w:t>quyết định của Thủ tướng Chính phủ quy định tại Điều 20</w:t>
      </w:r>
      <w:r w:rsidRPr="007B3CA5">
        <w:rPr>
          <w:rFonts w:ascii="Times New Roman" w:hAnsi="Times New Roman" w:cs="Times New Roman"/>
          <w:spacing w:val="4"/>
          <w:sz w:val="28"/>
          <w:szCs w:val="28"/>
          <w:lang w:val="en-US"/>
        </w:rPr>
        <w:t xml:space="preserve"> của Luật</w:t>
      </w:r>
      <w:r w:rsidRPr="007B3CA5">
        <w:rPr>
          <w:rFonts w:ascii="Times New Roman" w:hAnsi="Times New Roman" w:cs="Times New Roman"/>
          <w:sz w:val="28"/>
          <w:szCs w:val="28"/>
        </w:rPr>
        <w:t xml:space="preserve">, </w:t>
      </w:r>
      <w:r w:rsidRPr="007B3CA5">
        <w:rPr>
          <w:rStyle w:val="normal-h1"/>
          <w:spacing w:val="4"/>
        </w:rPr>
        <w:t>nghị quyết của Hội đồng nhân dân cấp tỉnh quy định tại khoản 2 và khoản 3 Điều 27 của Luật,</w:t>
      </w:r>
      <w:r w:rsidRPr="007B3CA5">
        <w:rPr>
          <w:rFonts w:ascii="Times New Roman" w:hAnsi="Times New Roman" w:cs="Times New Roman"/>
          <w:spacing w:val="4"/>
          <w:sz w:val="28"/>
          <w:szCs w:val="28"/>
        </w:rPr>
        <w:t xml:space="preserve"> cơ quan chủ trì soạn thảo có trách nhiệm xây dựng báo cáo đánh giá tác động của chính sách trong dự thảo văn bản.</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Khi soạn thảo thông tư của Bộ trưởng, Thủ trưởng cơ quan ngang bộ quy định tại khoản 2 Điều 24 của Luật, cơ quan chủ trì soạn thảo có trách nhiệm xây dựng báo cáo đánh giá tác động của chính sách (nếu có).</w:t>
      </w:r>
    </w:p>
    <w:p w:rsidR="007B41C3" w:rsidRDefault="007B3CA5">
      <w:pPr>
        <w:spacing w:before="240" w:line="252" w:lineRule="auto"/>
        <w:ind w:firstLine="567"/>
        <w:jc w:val="both"/>
        <w:rPr>
          <w:rFonts w:ascii="Times New Roman" w:hAnsi="Times New Roman" w:cs="Times New Roman"/>
          <w:sz w:val="28"/>
          <w:szCs w:val="28"/>
        </w:rPr>
      </w:pPr>
      <w:r w:rsidRPr="007B3CA5">
        <w:rPr>
          <w:rFonts w:ascii="Times New Roman" w:hAnsi="Times New Roman" w:cs="Times New Roman"/>
          <w:sz w:val="28"/>
          <w:szCs w:val="28"/>
        </w:rPr>
        <w:t xml:space="preserve">4. Báo cáo đánh giá tác động của chính sách quy định tại các khoản 1, 2 và 3 Điều này được xây dựng theo quy định tại Điều 5, </w:t>
      </w:r>
      <w:r w:rsidRPr="007B3CA5">
        <w:rPr>
          <w:rFonts w:ascii="Times New Roman" w:hAnsi="Times New Roman" w:cs="Times New Roman"/>
          <w:sz w:val="28"/>
          <w:szCs w:val="28"/>
          <w:lang w:val="en-US"/>
        </w:rPr>
        <w:t xml:space="preserve">Điều </w:t>
      </w:r>
      <w:r w:rsidRPr="007B3CA5">
        <w:rPr>
          <w:rFonts w:ascii="Times New Roman" w:hAnsi="Times New Roman" w:cs="Times New Roman"/>
          <w:sz w:val="28"/>
          <w:szCs w:val="28"/>
        </w:rPr>
        <w:t>6,</w:t>
      </w:r>
      <w:r w:rsidRPr="007B3CA5">
        <w:rPr>
          <w:rFonts w:ascii="Times New Roman" w:hAnsi="Times New Roman" w:cs="Times New Roman"/>
          <w:sz w:val="28"/>
          <w:szCs w:val="28"/>
          <w:lang w:val="en-US"/>
        </w:rPr>
        <w:t xml:space="preserve"> Điều</w:t>
      </w:r>
      <w:r w:rsidRPr="007B3CA5">
        <w:rPr>
          <w:rFonts w:ascii="Times New Roman" w:hAnsi="Times New Roman" w:cs="Times New Roman"/>
          <w:sz w:val="28"/>
          <w:szCs w:val="28"/>
        </w:rPr>
        <w:t xml:space="preserve"> 7, điểm a khoản 1 Điều 8 và Điều 9 của Nghị định này</w:t>
      </w:r>
      <w:r w:rsidRPr="007B3CA5">
        <w:rPr>
          <w:rFonts w:ascii="Times New Roman" w:hAnsi="Times New Roman" w:cs="Times New Roman"/>
          <w:sz w:val="28"/>
          <w:szCs w:val="28"/>
          <w:lang w:val="en-US"/>
        </w:rPr>
        <w:t xml:space="preserve"> và được đưa vào hồ sơ dự án, dự thảo văn bản</w:t>
      </w:r>
      <w:r w:rsidRPr="007B3CA5">
        <w:rPr>
          <w:rFonts w:ascii="Times New Roman" w:hAnsi="Times New Roman" w:cs="Times New Roman"/>
          <w:sz w:val="28"/>
          <w:szCs w:val="28"/>
        </w:rPr>
        <w: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10. Sửa đổi, bổ sung khoản 1 Điều 37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Thủ tướng Chính phủ tự mình hoặc theo đề nghị của Bộ trưởng, Thủ trưởng cơ quan ngang bộ quyết định theo thẩm quyền hoặc đề nghị cơ quan có thẩm quyền quyết định áp dụng trình tự, thủ tục rút gọn theo quy định tại Điều 146 và khoản 3 Điều 147 của Luật. </w:t>
      </w:r>
    </w:p>
    <w:p w:rsidR="007B41C3" w:rsidRDefault="007B3CA5">
      <w:pPr>
        <w:spacing w:before="240" w:line="252" w:lineRule="auto"/>
        <w:ind w:firstLine="567"/>
        <w:jc w:val="both"/>
        <w:rPr>
          <w:rFonts w:ascii="Times New Roman" w:hAnsi="Times New Roman" w:cs="Times New Roman"/>
          <w:spacing w:val="-2"/>
          <w:sz w:val="28"/>
          <w:szCs w:val="28"/>
        </w:rPr>
      </w:pPr>
      <w:r w:rsidRPr="007B3CA5">
        <w:rPr>
          <w:rFonts w:ascii="Times New Roman" w:hAnsi="Times New Roman" w:cs="Times New Roman"/>
          <w:spacing w:val="-2"/>
          <w:sz w:val="28"/>
          <w:szCs w:val="28"/>
        </w:rPr>
        <w:t xml:space="preserve">Trường hợp cần ban hành thông tư để giải quyết </w:t>
      </w:r>
      <w:r w:rsidRPr="007B3CA5">
        <w:rPr>
          <w:rFonts w:ascii="Times New Roman" w:hAnsi="Times New Roman" w:cs="Times New Roman"/>
          <w:spacing w:val="-2"/>
          <w:sz w:val="28"/>
          <w:szCs w:val="28"/>
          <w:lang w:val="en-US"/>
        </w:rPr>
        <w:t>những</w:t>
      </w:r>
      <w:r w:rsidRPr="007B3CA5">
        <w:rPr>
          <w:rFonts w:ascii="Times New Roman" w:hAnsi="Times New Roman" w:cs="Times New Roman"/>
          <w:spacing w:val="-2"/>
          <w:sz w:val="28"/>
          <w:szCs w:val="28"/>
        </w:rPr>
        <w:t xml:space="preserve"> vấn đề cấp bách phát sinh trong thực tiễn quy định tại khoản 1 Điều 146 của Luật thì trước khi trình Thủ tướng Chính phủ xem xét, quyết định, Bộ trưởng, Thủ trưởng cơ quan ngang bộ có trách nhiệm lấy ý kiến bằng văn bản của Bộ trưởng Bộ Tư pháp. Văn bản lấy ý kiến gồm các nội dung quy định tại khoản 4 Điều này.</w:t>
      </w:r>
    </w:p>
    <w:p w:rsidR="007B41C3" w:rsidRDefault="007B3CA5">
      <w:pPr>
        <w:spacing w:before="240" w:line="252" w:lineRule="auto"/>
        <w:ind w:firstLine="567"/>
        <w:jc w:val="both"/>
        <w:rPr>
          <w:rFonts w:ascii="Times New Roman" w:hAnsi="Times New Roman" w:cs="Times New Roman"/>
          <w:spacing w:val="-2"/>
          <w:sz w:val="28"/>
          <w:szCs w:val="28"/>
        </w:rPr>
      </w:pPr>
      <w:r w:rsidRPr="007B3CA5">
        <w:rPr>
          <w:rFonts w:ascii="Times New Roman" w:hAnsi="Times New Roman" w:cs="Times New Roman"/>
          <w:spacing w:val="-2"/>
          <w:sz w:val="28"/>
          <w:szCs w:val="28"/>
        </w:rPr>
        <w:t xml:space="preserve">Trong thời hạn 03 ngày làm việc, kể từ ngày nhận được văn bản lấy ý kiến, Bộ trưởng Bộ Tư pháp có trách nhiệm trả lời bằng văn bản về việc ban hành thông tư theo trình tự, thủ tục rút gọn đối với thông tư quy định tại </w:t>
      </w:r>
      <w:r w:rsidRPr="007B3CA5">
        <w:rPr>
          <w:rFonts w:ascii="Times New Roman" w:hAnsi="Times New Roman" w:cs="Times New Roman"/>
          <w:spacing w:val="-2"/>
          <w:sz w:val="28"/>
          <w:szCs w:val="28"/>
          <w:lang w:val="en-US"/>
        </w:rPr>
        <w:t xml:space="preserve">           </w:t>
      </w:r>
      <w:r w:rsidRPr="007B3CA5">
        <w:rPr>
          <w:rFonts w:ascii="Times New Roman" w:hAnsi="Times New Roman" w:cs="Times New Roman"/>
          <w:spacing w:val="-2"/>
          <w:sz w:val="28"/>
          <w:szCs w:val="28"/>
        </w:rPr>
        <w:t>khoản này.”.</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11. Sửa đổi, bổ sung khoản 1 Điều 43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 Bộ trưởng Bộ Tư pháp thành lập Hội đồng thẩm định trong trường hợp quy định tại khoản 1 Điều 58, khoản 1 Điều 92, khoản 1 Điều 98 và khoản 4 Điều 109 của Luật.”.</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Sửa đổi, bổ sung khoản 1 Điều 50 như sau:</w:t>
      </w:r>
    </w:p>
    <w:p w:rsidR="007B41C3" w:rsidRDefault="00F647B5">
      <w:pPr>
        <w:spacing w:before="240" w:line="259"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 Giám đốc Sở Tư pháp có trách nhiệm thành lập Hội đồng tư vấn thẩm định đối với dự thảo nghị quyết, quyết định liên quan đến nhiều lĩnh vực hoặc do Sở Tư pháp chủ trì soạn thảo quy định tại khoản 1 Điều 121 và khoản 1 Điều 130 của Luật. Hội đồng </w:t>
      </w:r>
      <w:r w:rsidR="007B3CA5" w:rsidRPr="007B3CA5">
        <w:rPr>
          <w:rFonts w:ascii="Times New Roman" w:hAnsi="Times New Roman" w:cs="Times New Roman"/>
          <w:spacing w:val="-2"/>
          <w:sz w:val="28"/>
          <w:szCs w:val="28"/>
          <w:lang w:val="en-US"/>
        </w:rPr>
        <w:t xml:space="preserve">tư vấn thẩm định </w:t>
      </w:r>
      <w:r>
        <w:rPr>
          <w:rFonts w:ascii="Times New Roman" w:hAnsi="Times New Roman" w:cs="Times New Roman"/>
          <w:spacing w:val="-2"/>
          <w:sz w:val="28"/>
          <w:szCs w:val="28"/>
        </w:rPr>
        <w:t xml:space="preserve">gồm Chủ tịch là lãnh đạo Sở Tư pháp, Thư ký là đại diện Sở Tư pháp và các thành viên là đại diện các cơ quan chuyên môn </w:t>
      </w:r>
      <w:r w:rsidR="009604EE">
        <w:rPr>
          <w:rFonts w:ascii="Times New Roman" w:hAnsi="Times New Roman" w:cs="Times New Roman"/>
          <w:spacing w:val="-2"/>
          <w:sz w:val="28"/>
          <w:szCs w:val="28"/>
          <w:lang w:val="en-US"/>
        </w:rPr>
        <w:t>thuộc</w:t>
      </w:r>
      <w:r>
        <w:rPr>
          <w:rFonts w:ascii="Times New Roman" w:hAnsi="Times New Roman" w:cs="Times New Roman"/>
          <w:spacing w:val="-2"/>
          <w:sz w:val="28"/>
          <w:szCs w:val="28"/>
        </w:rPr>
        <w:t xml:space="preserve"> Ủy ban nhân dân cấp tỉnh, cơ quan, tổ chức khác có liên quan, các chuyên gia, nhà khoa học</w:t>
      </w:r>
      <w:r>
        <w:rPr>
          <w:rFonts w:ascii="Times New Roman" w:hAnsi="Times New Roman" w:cs="Times New Roman"/>
          <w:spacing w:val="-2"/>
          <w:sz w:val="28"/>
          <w:szCs w:val="28"/>
          <w:lang w:val="en-US"/>
        </w:rPr>
        <w:t>.</w:t>
      </w:r>
      <w:r>
        <w:rPr>
          <w:rFonts w:ascii="Times New Roman" w:hAnsi="Times New Roman" w:cs="Times New Roman"/>
          <w:spacing w:val="-2"/>
          <w:sz w:val="28"/>
          <w:szCs w:val="28"/>
        </w:rPr>
        <w:t>”.</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13. Sửa đổi, bổ sung khoản 1 Điều 65 như sau:</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 Đối với nghị định của Chính phủ, nghị quyết của Hội đồng Thẩm phán Tòa án nhân dân tối cao, quyết định của Ủy ban nhân dân cấp tỉnh, quyết định của Ủy ban nhân dân cấp huyện, quyết định của Ủy ban nhân dân cấp xã thì Thủ tướng Chính phủ thay mặt Chính phủ ký ban hành, Chánh án Tòa án nhân dân tối cao thay mặt Hội đồng Thẩm phán Tòa án nhân dân tối cao ký ban hành, Chủ tịch Ủy ban nhân dân thay mặt Ủy ban nhân dân ký ban hành và phải ghi chữ viết tắt “TM.” (thay mặt) vào trước từ “Chính phủ”, “Hội đồng Thẩm phán” và “Ủy ban nhân dân”.</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Đối với nghị quyết liên tịch giữa Chính phủ với Đoàn Chủ tịch Ủy ban trung ương Mặt trận Tổ quốc Việt Nam thì Thủ tướng Chính phủ thay mặt Chính phủ, Chủ tịch Ủy ban trung ương Mặt trận Tổ quốc Việt Nam thay mặt Đoàn Chủ tịch Ủy ban trung ương Mặt trận Tổ quốc Việt Nam ký ban hành và phải ghi chữ “TM.” trước chữ “Chính phủ”, “Đoàn Chủ tịch Ủy ban trung ương Mặt trận Tổ quốc Việt Nam”.</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Đối với quyết định của Thủ tướng Chính phủ, thông tư của Bộ trưởng, Thủ trưởng cơ quan ngang bộ, thông tư của Chánh án Tòa án nhân dân tối cao, thông tư của Viện trưởng Viện kiểm sát nhân dân tối cao, quyết định của Tổng Kiểm toán nhà nước thì Thủ tướng Chính phủ, Bộ trưởng, Thủ trưởng cơ quan ngang bộ, Chánh án Tòa án nhân dân tối cao, Viện trưởng Viện kiểm sát nhân dân tối cao, Tổng Kiểm toán nhà nước ký ban hành. </w:t>
      </w:r>
    </w:p>
    <w:p w:rsidR="007B41C3" w:rsidRDefault="007B3CA5">
      <w:pPr>
        <w:spacing w:before="240" w:line="259" w:lineRule="auto"/>
        <w:ind w:firstLine="567"/>
        <w:jc w:val="both"/>
        <w:rPr>
          <w:rFonts w:ascii="Times New Roman" w:hAnsi="Times New Roman" w:cs="Times New Roman"/>
          <w:sz w:val="28"/>
          <w:szCs w:val="28"/>
        </w:rPr>
      </w:pPr>
      <w:r w:rsidRPr="007B3CA5">
        <w:rPr>
          <w:rFonts w:ascii="Times New Roman" w:hAnsi="Times New Roman" w:cs="Times New Roman"/>
          <w:sz w:val="28"/>
          <w:szCs w:val="28"/>
        </w:rPr>
        <w:t xml:space="preserve">Đối với thông tư liên tịch quy định tại khoản 8a Điều 4 của Luật thì Chánh án Tòa án nhân dân tối cao, Viện trưởng Viện kiểm sát nhân dân tối cao, Tổng </w:t>
      </w:r>
      <w:r w:rsidRPr="007B3CA5">
        <w:rPr>
          <w:rFonts w:ascii="Times New Roman" w:hAnsi="Times New Roman" w:cs="Times New Roman"/>
          <w:sz w:val="28"/>
          <w:szCs w:val="28"/>
          <w:lang w:val="en-US"/>
        </w:rPr>
        <w:t>K</w:t>
      </w:r>
      <w:r w:rsidRPr="007B3CA5">
        <w:rPr>
          <w:rFonts w:ascii="Times New Roman" w:hAnsi="Times New Roman" w:cs="Times New Roman"/>
          <w:sz w:val="28"/>
          <w:szCs w:val="28"/>
        </w:rPr>
        <w:t>iểm toán nhà nước, Bộ trưởng, Thủ trưởng cơ quan ngang bộ cùng ký ban hành.</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Đối với nghị quyết của Hội đồng nhân dân cấp tỉnh, nghị quyết của Hội đồng nhân dân cấp huyện, nghị quyết của Hội đồng nhân dân cấp xã thì Chủ tịch Hội đồng nhân dân ký chứng thực.</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Trường hợp cấp phó ký thay văn bản thì phải ghi chữ viết tắt “KT.” (ký thay) vào trước chức vụ của người có thẩm quyền ký ban hành văn bản.”.</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14. Sửa đổi, bổ sung khoản 6 và bổ sung khoản 7 vào Điều 69 như sau:</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a) Sửa đổi, bổ sung khoản 6 như sau:</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“6. Từ ngữ chỉ nội dung giống nhau phải được sử dụng thống nhất trong văn bản.”.</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b) Bổ sung khoản 7 như sau:</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Chữ viết hoa trong văn bản được sử dụng đúng quy tắc chính tả tiếng Việt và theo hướng dẫn tại Phụ lục </w:t>
      </w:r>
      <w:r w:rsidR="007B3CA5" w:rsidRPr="007B3CA5">
        <w:rPr>
          <w:rFonts w:ascii="Times New Roman" w:hAnsi="Times New Roman" w:cs="Times New Roman"/>
          <w:sz w:val="28"/>
          <w:szCs w:val="28"/>
        </w:rPr>
        <w:t>VI kèm theo Nghị định này.”.</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15. Sửa đổi, bổ sung Điều 72 như sau:</w:t>
      </w:r>
    </w:p>
    <w:p w:rsidR="007B41C3" w:rsidRDefault="00F647B5">
      <w:pPr>
        <w:spacing w:before="240" w:line="259" w:lineRule="auto"/>
        <w:ind w:firstLine="567"/>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Điều 72. Trình bày các nội dung sửa đổi, bổ sung, thay thế, bãi bỏ tại chương hoặc điều quy định về điều khoản thi hành</w:t>
      </w:r>
    </w:p>
    <w:p w:rsidR="007B41C3" w:rsidRDefault="00F647B5">
      <w:pPr>
        <w:spacing w:before="240" w:line="259"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 Trường hợp văn bản được ban hành có nội dung sửa đổi, bổ sung, thay thế, bãi bỏ phần, chương, mục, tiểu mục, điều, khoản, điểm, cụm từ, từ của các văn bản khác thì các nội dung này được trình bày tại chương hoặc điều quy định về điều khoản thi hành.</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Nội dung sửa đổi, bổ sung, thay thế, bãi bỏ </w:t>
      </w:r>
      <w:r>
        <w:rPr>
          <w:rFonts w:ascii="Times New Roman" w:hAnsi="Times New Roman" w:cs="Times New Roman"/>
          <w:sz w:val="28"/>
          <w:szCs w:val="28"/>
          <w:lang w:val="en-US"/>
        </w:rPr>
        <w:t xml:space="preserve">có thể </w:t>
      </w:r>
      <w:r>
        <w:rPr>
          <w:rFonts w:ascii="Times New Roman" w:hAnsi="Times New Roman" w:cs="Times New Roman"/>
          <w:sz w:val="28"/>
          <w:szCs w:val="28"/>
        </w:rPr>
        <w:t>bố cục thành điều, khoản, điểm tùy theo phạm vi và mức độ sửa đổi, bổ sung, thay thế, bãi bỏ.</w:t>
      </w:r>
    </w:p>
    <w:p w:rsidR="007B41C3" w:rsidRDefault="00F647B5">
      <w:pPr>
        <w:spacing w:before="240" w:line="259"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2. Tại nội dung sửa đổi, bổ sung, thay thế, bãi bỏ phải xác định rõ phần, chương, mục, tiểu mục, điều, khoản, điểm của văn bản được sửa đổi, bổ sung, thay thế, bãi bỏ.”.</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16. Sửa đổi, bổ sung khoản 1 Điều 75 như sau:</w:t>
      </w:r>
    </w:p>
    <w:p w:rsidR="007B41C3" w:rsidRDefault="00F647B5">
      <w:pPr>
        <w:spacing w:before="240" w:line="259"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1. Khi viện dẫn </w:t>
      </w:r>
      <w:r w:rsidR="007B3CA5" w:rsidRPr="007B3CA5">
        <w:rPr>
          <w:rFonts w:ascii="Times New Roman" w:hAnsi="Times New Roman" w:cs="Times New Roman"/>
          <w:sz w:val="28"/>
          <w:szCs w:val="28"/>
          <w:lang w:val="en-US"/>
        </w:rPr>
        <w:t xml:space="preserve">lần đầu </w:t>
      </w:r>
      <w:r>
        <w:rPr>
          <w:rFonts w:ascii="Times New Roman" w:hAnsi="Times New Roman" w:cs="Times New Roman"/>
          <w:sz w:val="28"/>
          <w:szCs w:val="28"/>
        </w:rPr>
        <w:t>văn bản có liên quan, phải ghi đầy đủ tên loại văn bản, số, ký hiệu văn bản; ngày, tháng, năm thông qua hoặc ký ban hành văn bản; tên cơ quan, người có thẩm quyền ban hành văn bản và tên gọi văn bản.</w:t>
      </w:r>
      <w:r>
        <w:rPr>
          <w:rFonts w:ascii="Times New Roman" w:hAnsi="Times New Roman" w:cs="Times New Roman"/>
          <w:sz w:val="28"/>
          <w:szCs w:val="28"/>
          <w:lang w:val="en-US"/>
        </w:rPr>
        <w:t xml:space="preserve"> Trong lần viện dẫn tiếp theo,</w:t>
      </w:r>
      <w:r w:rsidR="007B3CA5" w:rsidRPr="007B3CA5">
        <w:rPr>
          <w:rFonts w:ascii="Times New Roman" w:hAnsi="Times New Roman" w:cs="Times New Roman"/>
          <w:sz w:val="28"/>
          <w:szCs w:val="28"/>
          <w:lang w:val="en-US"/>
        </w:rPr>
        <w:t xml:space="preserve"> đối với l</w:t>
      </w:r>
      <w:r w:rsidR="007B3CA5" w:rsidRPr="007B3CA5">
        <w:rPr>
          <w:rFonts w:ascii="Times New Roman" w:hAnsi="Times New Roman" w:cs="Times New Roman"/>
          <w:sz w:val="28"/>
          <w:szCs w:val="28"/>
        </w:rPr>
        <w:t>uật, pháp lệnh</w:t>
      </w:r>
      <w:r w:rsidR="007B3CA5" w:rsidRPr="007B3CA5">
        <w:rPr>
          <w:rFonts w:ascii="Times New Roman" w:hAnsi="Times New Roman" w:cs="Times New Roman"/>
          <w:sz w:val="28"/>
          <w:szCs w:val="28"/>
          <w:lang w:val="en-US"/>
        </w:rPr>
        <w:t>,</w:t>
      </w:r>
      <w:r w:rsidR="007B3CA5" w:rsidRPr="007B3CA5">
        <w:rPr>
          <w:rFonts w:ascii="Times New Roman" w:hAnsi="Times New Roman" w:cs="Times New Roman"/>
          <w:sz w:val="28"/>
          <w:szCs w:val="28"/>
        </w:rPr>
        <w:t xml:space="preserve"> ghi đầy đủ tên loại văn bản, tên gọi của văn bản</w:t>
      </w:r>
      <w:r w:rsidR="007B3CA5" w:rsidRPr="007B3CA5">
        <w:rPr>
          <w:rFonts w:ascii="Times New Roman" w:hAnsi="Times New Roman" w:cs="Times New Roman"/>
          <w:sz w:val="28"/>
          <w:szCs w:val="28"/>
          <w:lang w:val="en-US"/>
        </w:rPr>
        <w:t>; đối với các văn bản khác, ghi tên loại, số, ký hiệu của văn bản đó.</w:t>
      </w:r>
      <w:r>
        <w:rPr>
          <w:rFonts w:ascii="Times New Roman" w:hAnsi="Times New Roman" w:cs="Times New Roman"/>
          <w:sz w:val="28"/>
          <w:szCs w:val="28"/>
          <w:lang w:val="en-US"/>
        </w:rPr>
        <w:t>”.</w:t>
      </w:r>
    </w:p>
    <w:p w:rsidR="007B41C3" w:rsidRDefault="00F647B5">
      <w:pPr>
        <w:spacing w:before="240" w:line="259" w:lineRule="auto"/>
        <w:ind w:firstLine="567"/>
        <w:jc w:val="both"/>
        <w:rPr>
          <w:rFonts w:ascii="Times New Roman" w:hAnsi="Times New Roman" w:cs="Times New Roman"/>
          <w:sz w:val="28"/>
          <w:szCs w:val="28"/>
        </w:rPr>
      </w:pPr>
      <w:r>
        <w:rPr>
          <w:rFonts w:ascii="Times New Roman" w:hAnsi="Times New Roman" w:cs="Times New Roman"/>
          <w:sz w:val="28"/>
          <w:szCs w:val="28"/>
        </w:rPr>
        <w:t>17. Sửa đổi, bổ sung một số điểm, khoản của Điều 103 như sau:</w:t>
      </w:r>
    </w:p>
    <w:p w:rsidR="007B41C3" w:rsidRDefault="00F647B5">
      <w:pPr>
        <w:widowControl/>
        <w:spacing w:before="240" w:line="259"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a) Sửa đổi, bổ sung điểm b khoản 1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lastRenderedPageBreak/>
        <w:t xml:space="preserve">“b) Thông tư liên tịch giữa Bộ trưởng, Thủ trưởng cơ quan ngang bộ với Chánh án Tòa án nhân dân tối cao, Viện trưởng Viện kiểm sát nhân dân tối cao, Tổng </w:t>
      </w:r>
      <w:r w:rsidR="007B3CA5" w:rsidRPr="007B3CA5">
        <w:rPr>
          <w:rFonts w:ascii="Times New Roman" w:eastAsia="Calibri" w:hAnsi="Times New Roman" w:cs="Times New Roman"/>
          <w:color w:val="auto"/>
          <w:sz w:val="28"/>
          <w:szCs w:val="28"/>
          <w:lang w:val="en-US" w:eastAsia="en-US"/>
        </w:rPr>
        <w:t>Kiểm toán nhà nước;</w:t>
      </w:r>
      <w:r>
        <w:rPr>
          <w:rFonts w:ascii="Times New Roman" w:eastAsia="Calibri" w:hAnsi="Times New Roman" w:cs="Times New Roman"/>
          <w:color w:val="auto"/>
          <w:sz w:val="28"/>
          <w:szCs w:val="28"/>
          <w:lang w:val="en-US" w:eastAsia="en-US"/>
        </w:rPr>
        <w:t>”.</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b) Sửa đổi, bổ sung điểm a khoản 2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“a) Văn bản trái pháp luật gồm văn bản ban hành không đúng thẩm quyền; văn bản có nội dung trái với Hiến pháp, trái với văn bản quy phạm pháp luật có hiệu lực pháp lý cao hơn; văn bản quy định thời điểm có hiệu lực trái </w:t>
      </w:r>
      <w:r w:rsidR="007B3CA5" w:rsidRPr="007B3CA5">
        <w:rPr>
          <w:rFonts w:ascii="Times New Roman" w:eastAsia="Calibri" w:hAnsi="Times New Roman" w:cs="Times New Roman"/>
          <w:color w:val="auto"/>
          <w:sz w:val="28"/>
          <w:szCs w:val="28"/>
          <w:lang w:val="en-US" w:eastAsia="en-US"/>
        </w:rPr>
        <w:t>với quy định tại khoản 1 Điều 151 của Luật; văn bản vi phạm quy định của pháp luật về đánh giá tác động của chính sách, lấy ý kiến, thẩm định, thẩm tra dự thảo; thông tư của Bộ trưởng, Thủ trưởng cơ quan ngang bộ ban hành trong trường hợp cấp bách để giải quyết những vấn đề phát sinh trong thực tiễn theo trình tự, thủ tục rút gọn nhưng không thực hiện theo quy định tại khoản 3 Điều 147 của Luật</w:t>
      </w:r>
      <w:r>
        <w:rPr>
          <w:rFonts w:ascii="Times New Roman" w:eastAsia="Calibri" w:hAnsi="Times New Roman" w:cs="Times New Roman"/>
          <w:color w:val="auto"/>
          <w:sz w:val="28"/>
          <w:szCs w:val="28"/>
          <w:lang w:val="en-US" w:eastAsia="en-US"/>
        </w:rPr>
        <w: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18. Sửa đổi, bổ sung khoản 2 Điều 107 như sau:</w:t>
      </w:r>
    </w:p>
    <w:p w:rsidR="007B41C3" w:rsidRDefault="007B3CA5">
      <w:pPr>
        <w:widowControl/>
        <w:spacing w:before="240" w:line="252" w:lineRule="auto"/>
        <w:ind w:firstLine="567"/>
        <w:jc w:val="both"/>
        <w:rPr>
          <w:rFonts w:ascii="Times New Roman" w:eastAsia="Calibri" w:hAnsi="Times New Roman" w:cs="Times New Roman"/>
          <w:color w:val="auto"/>
          <w:sz w:val="28"/>
          <w:szCs w:val="28"/>
          <w:lang w:val="en-US" w:eastAsia="en-US"/>
        </w:rPr>
      </w:pPr>
      <w:r w:rsidRPr="007B3CA5">
        <w:rPr>
          <w:rFonts w:ascii="Times New Roman" w:eastAsia="Calibri" w:hAnsi="Times New Roman" w:cs="Times New Roman"/>
          <w:color w:val="auto"/>
          <w:sz w:val="28"/>
          <w:szCs w:val="28"/>
          <w:lang w:val="en-US" w:eastAsia="en-US"/>
        </w:rPr>
        <w:t>“2.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r w:rsidR="00F647B5">
        <w:rPr>
          <w:rFonts w:ascii="Times New Roman" w:eastAsia="Calibri" w:hAnsi="Times New Roman" w:cs="Times New Roman"/>
          <w:color w:val="auto"/>
          <w:sz w:val="28"/>
          <w:szCs w:val="28"/>
          <w:lang w:val="en-US" w:eastAsia="en-US"/>
        </w:rPr>
        <w:t xml:space="preserve"> </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19. Sửa đổi, bổ sung khoản 2 Điều 110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“2. Hồ sơ kiểm tra văn bản bao gồm: văn bản có nội dung trái pháp luật, phiếu kiểm tra văn bản theo Mẫu số 01 Phụ lục III kèm theo Nghị định này, </w:t>
      </w:r>
      <w:r w:rsidR="007B3CA5" w:rsidRPr="007B3CA5">
        <w:rPr>
          <w:rFonts w:ascii="Times New Roman" w:eastAsia="Calibri" w:hAnsi="Times New Roman" w:cs="Times New Roman"/>
          <w:color w:val="auto"/>
          <w:sz w:val="28"/>
          <w:szCs w:val="28"/>
          <w:lang w:val="en-US" w:eastAsia="en-US"/>
        </w:rPr>
        <w:t>kết luận kiểm tra văn bản, kết quả xử lý văn bản và các tài liệu khác có liên quan (nếu có).</w:t>
      </w:r>
      <w:r>
        <w:rPr>
          <w:rFonts w:ascii="Times New Roman" w:eastAsia="Calibri" w:hAnsi="Times New Roman" w:cs="Times New Roman"/>
          <w:color w:val="auto"/>
          <w:sz w:val="28"/>
          <w:szCs w:val="28"/>
          <w:lang w:val="en-US" w:eastAsia="en-US"/>
        </w:rPr>
        <w: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20. Sửa đổi, bổ sung một số điểm, khoản của Điều 111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a) Sửa đổi, bổ sung điểm a và điểm b khoản 2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w:t>
      </w:r>
      <w:r w:rsidR="007B3CA5" w:rsidRPr="007B3CA5">
        <w:rPr>
          <w:rFonts w:ascii="Times New Roman" w:eastAsia="Calibri" w:hAnsi="Times New Roman" w:cs="Times New Roman"/>
          <w:bCs/>
          <w:color w:val="auto"/>
          <w:sz w:val="28"/>
          <w:szCs w:val="28"/>
          <w:lang w:val="en-US" w:eastAsia="en-US"/>
        </w:rPr>
        <w:t>Tổng Kiểm toán nhà nước</w:t>
      </w:r>
      <w:r w:rsidR="007B3CA5" w:rsidRPr="007B3CA5">
        <w:rPr>
          <w:rFonts w:ascii="Times New Roman" w:eastAsia="Calibri" w:hAnsi="Times New Roman" w:cs="Times New Roman"/>
          <w:color w:val="auto"/>
          <w:sz w:val="28"/>
          <w:szCs w:val="28"/>
          <w:lang w:val="en-US" w:eastAsia="en-US"/>
        </w:rPr>
        <w:t xml:space="preserve"> ban hành; </w:t>
      </w:r>
    </w:p>
    <w:p w:rsidR="007B41C3" w:rsidRDefault="00F647B5">
      <w:pPr>
        <w:widowControl/>
        <w:spacing w:before="240" w:line="252" w:lineRule="auto"/>
        <w:ind w:firstLine="567"/>
        <w:jc w:val="both"/>
        <w:rPr>
          <w:rFonts w:ascii="Times New Roman" w:eastAsia="Calibri" w:hAnsi="Times New Roman" w:cs="Times New Roman"/>
          <w:color w:val="auto"/>
          <w:spacing w:val="-2"/>
          <w:sz w:val="28"/>
          <w:szCs w:val="28"/>
          <w:lang w:val="en-US" w:eastAsia="en-US"/>
        </w:rPr>
      </w:pPr>
      <w:r>
        <w:rPr>
          <w:rFonts w:ascii="Times New Roman" w:eastAsia="Calibri" w:hAnsi="Times New Roman" w:cs="Times New Roman"/>
          <w:color w:val="auto"/>
          <w:spacing w:val="-2"/>
          <w:sz w:val="28"/>
          <w:szCs w:val="28"/>
          <w:lang w:val="en-US" w:eastAsia="en-US"/>
        </w:rPr>
        <w:t xml:space="preserve">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w:t>
      </w:r>
      <w:r w:rsidR="007B3CA5" w:rsidRPr="007B3CA5">
        <w:rPr>
          <w:rFonts w:ascii="Times New Roman" w:eastAsia="Calibri" w:hAnsi="Times New Roman" w:cs="Times New Roman"/>
          <w:bCs/>
          <w:color w:val="auto"/>
          <w:spacing w:val="-2"/>
          <w:sz w:val="28"/>
          <w:szCs w:val="28"/>
          <w:lang w:val="en-US" w:eastAsia="en-US"/>
        </w:rPr>
        <w:t>Tổng Kiểm toán nhà nước</w:t>
      </w:r>
      <w:r>
        <w:rPr>
          <w:rFonts w:ascii="Times New Roman" w:eastAsia="Calibri" w:hAnsi="Times New Roman" w:cs="Times New Roman"/>
          <w:color w:val="auto"/>
          <w:spacing w:val="-2"/>
          <w:sz w:val="28"/>
          <w:szCs w:val="28"/>
          <w:lang w:val="en-US" w:eastAsia="en-US"/>
        </w:rPr>
        <w:t xml:space="preserve"> ban hành;”.</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lastRenderedPageBreak/>
        <w:t>b) Sửa đổi, bổ sung khoản 3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“3. Cục trưởng Cục Kiểm tra văn bản quy phạm pháp luật thuộc Bộ Tư pháp, người đứng đầu tổ chức pháp chế </w:t>
      </w:r>
      <w:r w:rsidR="007B3CA5" w:rsidRPr="007B3CA5">
        <w:rPr>
          <w:rFonts w:ascii="Times New Roman" w:eastAsia="Calibri" w:hAnsi="Times New Roman" w:cs="Times New Roman"/>
          <w:color w:val="auto"/>
          <w:sz w:val="28"/>
          <w:szCs w:val="28"/>
          <w:lang w:eastAsia="en-US"/>
        </w:rPr>
        <w:t xml:space="preserve">thuộc </w:t>
      </w:r>
      <w:r>
        <w:rPr>
          <w:rFonts w:ascii="Times New Roman" w:eastAsia="Calibri" w:hAnsi="Times New Roman" w:cs="Times New Roman"/>
          <w:color w:val="auto"/>
          <w:sz w:val="28"/>
          <w:szCs w:val="28"/>
          <w:lang w:val="en-US" w:eastAsia="en-US"/>
        </w:rPr>
        <w:t>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 xml:space="preserve">21. Sửa đổi, bổ sung khoản 1 Điều 112 như sau: </w:t>
      </w:r>
    </w:p>
    <w:p w:rsidR="007B41C3" w:rsidRDefault="00F647B5">
      <w:pPr>
        <w:widowControl/>
        <w:spacing w:before="16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“1. Khi phát hiện văn bản có dấu hiệu trái pháp luật, cơ quan, đơn vị thực hiện việc tự kiểm tra theo quy định tại khoản 2 và </w:t>
      </w:r>
      <w:r w:rsidR="007B3CA5" w:rsidRPr="007B3CA5">
        <w:rPr>
          <w:rFonts w:ascii="Times New Roman" w:eastAsia="Calibri" w:hAnsi="Times New Roman" w:cs="Times New Roman"/>
          <w:color w:val="auto"/>
          <w:sz w:val="28"/>
          <w:szCs w:val="28"/>
          <w:lang w:val="en-US" w:eastAsia="en-US"/>
        </w:rPr>
        <w:t xml:space="preserve">khoản </w:t>
      </w:r>
      <w:r>
        <w:rPr>
          <w:rFonts w:ascii="Times New Roman" w:eastAsia="Calibri" w:hAnsi="Times New Roman" w:cs="Times New Roman"/>
          <w:color w:val="auto"/>
          <w:sz w:val="28"/>
          <w:szCs w:val="28"/>
          <w:lang w:val="en-US" w:eastAsia="en-US"/>
        </w:rPr>
        <w:t>3 Điều 111 của Nghị định này có trách nhiệm lập hồ sơ kiểm tra văn bản và báo cáo ngay kết quả kiểm tra văn bản với cơ quan, người đã ban hành văn bản đó để xem xét, xử lý theo quy định tại Điều 130</w:t>
      </w:r>
      <w:r w:rsidR="007B3CA5" w:rsidRPr="007B3CA5">
        <w:rPr>
          <w:rFonts w:ascii="Times New Roman" w:eastAsia="Calibri" w:hAnsi="Times New Roman" w:cs="Times New Roman"/>
          <w:color w:val="auto"/>
          <w:sz w:val="28"/>
          <w:szCs w:val="28"/>
          <w:lang w:val="en-US" w:eastAsia="en-US"/>
        </w:rPr>
        <w:t xml:space="preserve"> của Nghị định này.</w:t>
      </w:r>
      <w:r>
        <w:rPr>
          <w:rFonts w:ascii="Times New Roman" w:eastAsia="Calibri" w:hAnsi="Times New Roman" w:cs="Times New Roman"/>
          <w:color w:val="auto"/>
          <w:sz w:val="28"/>
          <w:szCs w:val="28"/>
          <w:lang w:val="en-US" w:eastAsia="en-US"/>
        </w:rPr>
        <w:t>”.</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22. Sửa đổi, bổ sung điểm a khoản 2 và khoản 4 Điều 113 như sau:</w:t>
      </w:r>
    </w:p>
    <w:p w:rsidR="007B41C3" w:rsidRDefault="00F647B5">
      <w:pPr>
        <w:widowControl/>
        <w:spacing w:before="160"/>
        <w:ind w:firstLine="567"/>
        <w:jc w:val="both"/>
        <w:rPr>
          <w:rFonts w:ascii="Times New Roman" w:eastAsia="Calibri" w:hAnsi="Times New Roman" w:cs="Times New Roman"/>
          <w:color w:val="auto"/>
          <w:spacing w:val="-4"/>
          <w:sz w:val="28"/>
          <w:szCs w:val="28"/>
          <w:lang w:val="en-US" w:eastAsia="en-US"/>
        </w:rPr>
      </w:pPr>
      <w:r>
        <w:rPr>
          <w:rFonts w:ascii="Times New Roman" w:eastAsia="Calibri" w:hAnsi="Times New Roman" w:cs="Times New Roman"/>
          <w:color w:val="auto"/>
          <w:spacing w:val="-4"/>
          <w:sz w:val="28"/>
          <w:szCs w:val="28"/>
          <w:lang w:val="en-US" w:eastAsia="en-US"/>
        </w:rPr>
        <w:t>a) Sửa đổi, bổ sung điểm a khoản 2 như sau:</w:t>
      </w:r>
    </w:p>
    <w:p w:rsidR="007B41C3" w:rsidRDefault="00F647B5">
      <w:pPr>
        <w:widowControl/>
        <w:spacing w:before="16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pacing w:val="-4"/>
          <w:sz w:val="28"/>
          <w:szCs w:val="28"/>
          <w:lang w:val="en-US" w:eastAsia="en-US"/>
        </w:rPr>
        <w:t>“</w:t>
      </w:r>
      <w:r>
        <w:rPr>
          <w:rFonts w:ascii="Times New Roman" w:eastAsia="Calibri" w:hAnsi="Times New Roman" w:cs="Times New Roman"/>
          <w:color w:val="auto"/>
          <w:sz w:val="28"/>
          <w:szCs w:val="28"/>
          <w:lang w:val="en-US" w:eastAsia="en-US"/>
        </w:rPr>
        <w:t xml:space="preserve">a) Bộ trưởng Bộ Tư pháp thực hiện thẩm quyền kiểm tra văn bản theo quy định tại khoản 1 Điều này và giúp Thủ tướng Chính phủ kiểm tra: thông tư của Bộ trưởng, Thủ trưởng cơ quan ngang bộ; 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 Tổng </w:t>
      </w:r>
      <w:r w:rsidR="007B3CA5" w:rsidRPr="007B3CA5">
        <w:rPr>
          <w:rFonts w:ascii="Times New Roman" w:eastAsia="Calibri" w:hAnsi="Times New Roman" w:cs="Times New Roman"/>
          <w:color w:val="auto"/>
          <w:sz w:val="28"/>
          <w:szCs w:val="28"/>
          <w:lang w:val="en-US" w:eastAsia="en-US"/>
        </w:rPr>
        <w:t xml:space="preserve">Kiểm toán nhà nước; nghị quyết của Hội đồng nhân dân, quyết định của Ủy ban nhân dân cấp tỉnh; văn bản quy phạm pháp luật của chính quyền địa phương ở đơn vị hành chính </w:t>
      </w:r>
      <w:r w:rsidR="007B3CA5" w:rsidRPr="007B3CA5">
        <w:rPr>
          <w:rFonts w:ascii="Times New Roman" w:eastAsia="Calibri" w:hAnsi="Times New Roman" w:cs="Times New Roman"/>
          <w:color w:val="auto"/>
          <w:spacing w:val="-6"/>
          <w:sz w:val="28"/>
          <w:szCs w:val="28"/>
          <w:lang w:val="en-US" w:eastAsia="en-US"/>
        </w:rPr>
        <w:t>- kinh tế đặc biệt liên quan đến nhiều ngành, nhiều lĩnh vực quản lý nhà nước</w:t>
      </w:r>
      <w:r>
        <w:rPr>
          <w:rFonts w:ascii="Times New Roman" w:eastAsia="Calibri" w:hAnsi="Times New Roman" w:cs="Times New Roman"/>
          <w:color w:val="auto"/>
          <w:sz w:val="28"/>
          <w:szCs w:val="28"/>
          <w:lang w:val="en-US" w:eastAsia="en-US"/>
        </w:rPr>
        <w:t>;”.</w:t>
      </w:r>
    </w:p>
    <w:p w:rsidR="007B41C3" w:rsidRDefault="00F647B5">
      <w:pPr>
        <w:widowControl/>
        <w:suppressAutoHyphens/>
        <w:spacing w:before="16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b) Sửa đổi, bổ sung khoản 4 như sau:</w:t>
      </w:r>
    </w:p>
    <w:p w:rsidR="007B41C3" w:rsidRDefault="00F647B5">
      <w:pPr>
        <w:widowControl/>
        <w:suppressAutoHyphens/>
        <w:spacing w:before="16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“4. Bộ trưởng, Chủ nhiệm Văn phòng Chính phủ thực hiện thẩm quyền kiểm tra theo quy định tại khoản 1 Điều này và giúp Thủ tướng Chính phủ kiểm tra thông tư của Bộ trưởng Bộ Tư pháp; nội dung quy định thuộc lĩnh vực quản lý nhà nước của Bộ Tư pháp trong thông tư liên tịch giữa Bộ trưởng Bộ Tư pháp với Chánh án Tòa án nhân dân tối cao, Viện trưởng Viện kiểm sát nhân dân tối cao, Tổng Kiểm toán nhà nước.”. </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23. Sửa đổi, bổ sung khoản 5 Điều 115 như sau:</w:t>
      </w:r>
    </w:p>
    <w:p w:rsidR="007B41C3" w:rsidRDefault="00F647B5">
      <w:pPr>
        <w:widowControl/>
        <w:spacing w:before="160"/>
        <w:ind w:firstLine="567"/>
        <w:jc w:val="both"/>
        <w:rPr>
          <w:rFonts w:ascii="Times New Roman" w:eastAsia="Calibri" w:hAnsi="Times New Roman" w:cs="Times New Roman"/>
          <w:bCs/>
          <w:color w:val="auto"/>
          <w:sz w:val="28"/>
          <w:szCs w:val="28"/>
          <w:shd w:val="clear" w:color="auto" w:fill="FFFF00"/>
          <w:lang w:val="en-US" w:eastAsia="zh-CN"/>
        </w:rPr>
      </w:pPr>
      <w:r>
        <w:rPr>
          <w:rFonts w:ascii="Times New Roman" w:eastAsia="Calibri" w:hAnsi="Times New Roman" w:cs="Times New Roman"/>
          <w:color w:val="auto"/>
          <w:sz w:val="28"/>
          <w:szCs w:val="28"/>
          <w:lang w:val="en-US" w:eastAsia="en-US"/>
        </w:rPr>
        <w:t>“5. Kết luận kiểm tra văn bản</w:t>
      </w:r>
    </w:p>
    <w:p w:rsidR="007B41C3" w:rsidRDefault="00F647B5">
      <w:pPr>
        <w:widowControl/>
        <w:spacing w:before="160"/>
        <w:ind w:firstLine="567"/>
        <w:jc w:val="both"/>
        <w:rPr>
          <w:rFonts w:ascii="Times New Roman" w:eastAsia="Calibri" w:hAnsi="Times New Roman" w:cs="Times New Roman"/>
          <w:bCs/>
          <w:color w:val="auto"/>
          <w:sz w:val="28"/>
          <w:szCs w:val="28"/>
          <w:shd w:val="clear" w:color="auto" w:fill="FFFF00"/>
          <w:lang w:eastAsia="zh-CN"/>
        </w:rPr>
      </w:pPr>
      <w:r>
        <w:rPr>
          <w:rFonts w:ascii="Times New Roman" w:eastAsia="Calibri" w:hAnsi="Times New Roman" w:cs="Times New Roman"/>
          <w:color w:val="auto"/>
          <w:sz w:val="28"/>
          <w:szCs w:val="28"/>
          <w:lang w:val="en-US" w:eastAsia="en-US"/>
        </w:rPr>
        <w:t xml:space="preserve">Thủ trưởng cơ quan kiểm tra văn bản xem xét, kết luận theo thẩm quyền hoặc trình cơ quan, người có thẩm quyền xem xét, kết luận về nội dung trái pháp luật của văn bản. </w:t>
      </w:r>
      <w:r w:rsidR="007B3CA5" w:rsidRPr="007B3CA5">
        <w:rPr>
          <w:rFonts w:ascii="Times New Roman" w:eastAsia="Calibri" w:hAnsi="Times New Roman" w:cs="Times New Roman"/>
          <w:color w:val="auto"/>
          <w:sz w:val="28"/>
          <w:szCs w:val="28"/>
          <w:lang w:eastAsia="en-US"/>
        </w:rPr>
        <w:t>Cơ quan kiểm tra văn bản có thể kiến nghị về tính minh bạch, khả thi, hiệu quả của văn bản.”.</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lastRenderedPageBreak/>
        <w:t>24. Sửa đổi, bổ sung điểm a khoản 2 Điều 118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“a) Nội dung trái pháp luật thuộc lĩnh vực quản lý nhà nước của bộ, cơ quan ngang bộ trong thông tư liên tịch do Bộ trưởng, Thủ trưởng cơ quan ngang bộ với Chánh án Tòa án nhân dân tối cao, Viện trưởng Viện kiểm sát nhân dân tối cao, Tổng </w:t>
      </w:r>
      <w:r w:rsidR="007B3CA5" w:rsidRPr="007B3CA5">
        <w:rPr>
          <w:rFonts w:ascii="Times New Roman" w:eastAsia="Calibri" w:hAnsi="Times New Roman" w:cs="Times New Roman"/>
          <w:color w:val="auto"/>
          <w:sz w:val="28"/>
          <w:szCs w:val="28"/>
          <w:lang w:val="en-US" w:eastAsia="en-US"/>
        </w:rPr>
        <w:t>Kiểm toán nhà nước ban hành, đồng thời, yêu cầu Bộ trưởng, Thủ trưởng cơ quan ngang bộ thỏa thuận với Chánh án Tòa án nhân dân tối cao, Viện trưởng Viện kiểm sát nhân dân tối cao, Tổng Kiểm toán nhà nước cùng xử lý văn bản đó;”.</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25. Sửa đổi, bổ sung khoản 1 Điều 121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“1. Văn bản của Bộ trưởng, Thủ trưởng cơ quan ngang bộ, Hội đồng nhân dân cấp tỉnh, Ủy ban nhân dân cấp tỉnh, chính quyền địa phương ở đơn vị hành chính - kinh tế đặc biệt ban hành gửi đến Cục Kiểm tra văn bản quy phạm pháp luật thuộc Bộ Tư pháp và tổ chức pháp chế </w:t>
      </w:r>
      <w:r w:rsidR="007B3CA5" w:rsidRPr="007B3CA5">
        <w:rPr>
          <w:rFonts w:ascii="Times New Roman" w:eastAsia="Calibri" w:hAnsi="Times New Roman" w:cs="Times New Roman"/>
          <w:color w:val="auto"/>
          <w:sz w:val="28"/>
          <w:szCs w:val="28"/>
          <w:lang w:val="en-US" w:eastAsia="en-US"/>
        </w:rPr>
        <w:t xml:space="preserve">thuộc </w:t>
      </w:r>
      <w:r>
        <w:rPr>
          <w:rFonts w:ascii="Times New Roman" w:eastAsia="Calibri" w:hAnsi="Times New Roman" w:cs="Times New Roman"/>
          <w:color w:val="auto"/>
          <w:sz w:val="28"/>
          <w:szCs w:val="28"/>
          <w:lang w:val="en-US" w:eastAsia="en-US"/>
        </w:rPr>
        <w:t>bộ, cơ quan ngang bộ có thẩm quyền kiểm tra văn bản theo ngành, lĩnh vực.</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Thông tư liên tịch giữa Bộ trưởng, Thủ trưởng cơ quan ngang bộ với Chánh án Tòa án nhân dân tối cao, Viện trưởng Viện kiểm sát nhân dân tối cao, Tổng </w:t>
      </w:r>
      <w:r w:rsidR="007B3CA5" w:rsidRPr="007B3CA5">
        <w:rPr>
          <w:rFonts w:ascii="Times New Roman" w:eastAsia="Calibri" w:hAnsi="Times New Roman" w:cs="Times New Roman"/>
          <w:color w:val="auto"/>
          <w:sz w:val="28"/>
          <w:szCs w:val="28"/>
          <w:lang w:val="en-US" w:eastAsia="en-US"/>
        </w:rPr>
        <w:t>Kiểm toán nhà nước do bộ, cơ quan ngang bộ đã liên tịch ban hành gửi đến Cục Kiểm tra văn bản quy phạm pháp luật thuộc Bộ Tư pháp</w:t>
      </w:r>
      <w:r>
        <w:rPr>
          <w:rFonts w:ascii="Times New Roman" w:eastAsia="Calibri" w:hAnsi="Times New Roman" w:cs="Times New Roman"/>
          <w:color w:val="auto"/>
          <w:sz w:val="28"/>
          <w:szCs w:val="28"/>
          <w:lang w:val="en-US" w:eastAsia="en-US"/>
        </w:rPr>
        <w:t>.”.</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26. Sửa đổi, bổ sung điểm a khoản 2 và khoản 4 Điều 122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a) Sửa đổi, bổ sung điểm a khoản 2 như sau:</w:t>
      </w:r>
    </w:p>
    <w:p w:rsidR="007B41C3" w:rsidRDefault="00F647B5">
      <w:pPr>
        <w:widowControl/>
        <w:spacing w:before="240"/>
        <w:ind w:firstLine="567"/>
        <w:jc w:val="both"/>
        <w:rPr>
          <w:rFonts w:ascii="Times New Roman" w:eastAsia="Calibri" w:hAnsi="Times New Roman" w:cs="Times New Roman"/>
          <w:color w:val="auto"/>
          <w:spacing w:val="2"/>
          <w:sz w:val="28"/>
          <w:szCs w:val="28"/>
          <w:lang w:val="en-US" w:eastAsia="en-US"/>
        </w:rPr>
      </w:pPr>
      <w:r>
        <w:rPr>
          <w:rFonts w:ascii="Times New Roman" w:eastAsia="Calibri" w:hAnsi="Times New Roman" w:cs="Times New Roman"/>
          <w:color w:val="auto"/>
          <w:spacing w:val="2"/>
          <w:sz w:val="28"/>
          <w:szCs w:val="28"/>
          <w:lang w:val="en-US" w:eastAsia="en-US"/>
        </w:rPr>
        <w:t xml:space="preserve">“a) Khi kiểm tra, phát hiện văn bản trái pháp luật, Cục trưởng Cục Kiểm tra văn bản quy phạm pháp luật kết luận kiểm tra, gửi cơ quan, người đã ban hành văn bản để xem xét, xử lý. Đối với nội dung thuộc phạm vi quản lý nhà nước của các bộ, cơ quan ngang bộ trong thông tư liên tịch giữa </w:t>
      </w:r>
      <w:r w:rsidR="007B3CA5" w:rsidRPr="007B3CA5">
        <w:rPr>
          <w:rFonts w:ascii="Times New Roman" w:eastAsia="Calibri" w:hAnsi="Times New Roman" w:cs="Times New Roman"/>
          <w:color w:val="auto"/>
          <w:spacing w:val="2"/>
          <w:sz w:val="28"/>
          <w:szCs w:val="28"/>
          <w:lang w:val="en-US" w:eastAsia="en-US"/>
        </w:rPr>
        <w:t xml:space="preserve">Bộ trưởng, </w:t>
      </w:r>
      <w:r w:rsidR="007B3CA5" w:rsidRPr="007B3CA5">
        <w:rPr>
          <w:rFonts w:ascii="Times New Roman" w:eastAsia="Calibri" w:hAnsi="Times New Roman" w:cs="Times New Roman"/>
          <w:color w:val="auto"/>
          <w:sz w:val="28"/>
          <w:szCs w:val="28"/>
          <w:lang w:val="en-US" w:eastAsia="en-US"/>
        </w:rPr>
        <w:t xml:space="preserve">Thủ trưởng cơ quan ngang </w:t>
      </w:r>
      <w:r w:rsidR="007B3CA5" w:rsidRPr="007B3CA5">
        <w:rPr>
          <w:rFonts w:ascii="Times New Roman" w:eastAsia="Calibri" w:hAnsi="Times New Roman" w:cs="Times New Roman"/>
          <w:color w:val="auto"/>
          <w:spacing w:val="2"/>
          <w:sz w:val="28"/>
          <w:szCs w:val="28"/>
          <w:lang w:val="en-US" w:eastAsia="en-US"/>
        </w:rPr>
        <w:t>bộ với Chánh án Tòa án nhân dân tối cao, Viện trưởng Viện kiểm sát nhân dân tối cao, Tổng Kiểm toán nhà nước thì sau khi nhận được kết luận kiểm tra, các cơ quan đã ban hành thông tư liên tịch</w:t>
      </w:r>
      <w:r>
        <w:rPr>
          <w:rFonts w:ascii="Times New Roman" w:eastAsia="Calibri" w:hAnsi="Times New Roman" w:cs="Times New Roman"/>
          <w:color w:val="auto"/>
          <w:spacing w:val="2"/>
          <w:sz w:val="28"/>
          <w:szCs w:val="28"/>
          <w:lang w:eastAsia="en-US"/>
        </w:rPr>
        <w:t xml:space="preserve"> </w:t>
      </w:r>
      <w:r>
        <w:rPr>
          <w:rFonts w:ascii="Times New Roman" w:eastAsia="Calibri" w:hAnsi="Times New Roman" w:cs="Times New Roman"/>
          <w:color w:val="auto"/>
          <w:spacing w:val="2"/>
          <w:sz w:val="28"/>
          <w:szCs w:val="28"/>
          <w:lang w:val="en-US" w:eastAsia="en-US"/>
        </w:rPr>
        <w:t>phải phối hợp để xem xét, xử lý văn bản theo quy định;”.</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b) Sửa đổi, bổ sung khoản 4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“4. Trường hợp phát hiện nội dung quy định thuộc lĩnh vực của Tòa án nhân dân tối cao, Viện kiểm sát nhân dân tối cao, Kiểm toán nhà nước</w:t>
      </w:r>
      <w:r>
        <w:rPr>
          <w:rFonts w:ascii="Times New Roman" w:eastAsia="Calibri" w:hAnsi="Times New Roman" w:cs="Times New Roman"/>
          <w:b/>
          <w:color w:val="auto"/>
          <w:sz w:val="28"/>
          <w:szCs w:val="28"/>
          <w:lang w:val="en-US" w:eastAsia="en-US"/>
        </w:rPr>
        <w:t xml:space="preserve"> </w:t>
      </w:r>
      <w:r>
        <w:rPr>
          <w:rFonts w:ascii="Times New Roman" w:eastAsia="Calibri" w:hAnsi="Times New Roman" w:cs="Times New Roman"/>
          <w:color w:val="auto"/>
          <w:sz w:val="28"/>
          <w:szCs w:val="28"/>
          <w:lang w:val="en-US" w:eastAsia="en-US"/>
        </w:rPr>
        <w:t xml:space="preserve">trong thông tư liên tịch có dấu hiệu trái pháp luật thì Bộ trưởng Bộ Tư pháp hoặc Bộ trưởng, Chủ nhiệm Văn phòng Chính phủ (đối với thông tư liên tịch với Bộ Tư pháp) kiến nghị </w:t>
      </w:r>
      <w:r w:rsidR="007B3CA5" w:rsidRPr="007B3CA5">
        <w:rPr>
          <w:rFonts w:ascii="Times New Roman" w:eastAsia="Calibri" w:hAnsi="Times New Roman" w:cs="Times New Roman"/>
          <w:color w:val="auto"/>
          <w:sz w:val="28"/>
          <w:szCs w:val="28"/>
          <w:lang w:val="en-US" w:eastAsia="en-US"/>
        </w:rPr>
        <w:t xml:space="preserve">Chánh án </w:t>
      </w:r>
      <w:r>
        <w:rPr>
          <w:rFonts w:ascii="Times New Roman" w:eastAsia="Calibri" w:hAnsi="Times New Roman" w:cs="Times New Roman"/>
          <w:color w:val="auto"/>
          <w:sz w:val="28"/>
          <w:szCs w:val="28"/>
          <w:lang w:val="en-US" w:eastAsia="en-US"/>
        </w:rPr>
        <w:t xml:space="preserve">Tòa án nhân dân tối cao, </w:t>
      </w:r>
      <w:r w:rsidR="007B3CA5" w:rsidRPr="007B3CA5">
        <w:rPr>
          <w:rFonts w:ascii="Times New Roman" w:eastAsia="Calibri" w:hAnsi="Times New Roman" w:cs="Times New Roman"/>
          <w:color w:val="auto"/>
          <w:sz w:val="28"/>
          <w:szCs w:val="28"/>
          <w:lang w:val="en-US" w:eastAsia="en-US"/>
        </w:rPr>
        <w:t xml:space="preserve">Viện trưởng </w:t>
      </w:r>
      <w:r>
        <w:rPr>
          <w:rFonts w:ascii="Times New Roman" w:eastAsia="Calibri" w:hAnsi="Times New Roman" w:cs="Times New Roman"/>
          <w:color w:val="auto"/>
          <w:sz w:val="28"/>
          <w:szCs w:val="28"/>
          <w:lang w:val="en-US" w:eastAsia="en-US"/>
        </w:rPr>
        <w:t xml:space="preserve">Viện kiểm sát nhân dân tối cao, </w:t>
      </w:r>
      <w:r w:rsidR="007B3CA5" w:rsidRPr="007B3CA5">
        <w:rPr>
          <w:rFonts w:ascii="Times New Roman" w:eastAsia="Calibri" w:hAnsi="Times New Roman" w:cs="Times New Roman"/>
          <w:color w:val="auto"/>
          <w:sz w:val="28"/>
          <w:szCs w:val="28"/>
          <w:lang w:val="en-US" w:eastAsia="en-US"/>
        </w:rPr>
        <w:t>Tổng Kiểm toán nhà nước</w:t>
      </w:r>
      <w:r>
        <w:rPr>
          <w:rFonts w:ascii="Times New Roman" w:eastAsia="Calibri" w:hAnsi="Times New Roman" w:cs="Times New Roman"/>
          <w:b/>
          <w:color w:val="auto"/>
          <w:sz w:val="28"/>
          <w:szCs w:val="28"/>
          <w:lang w:val="en-US" w:eastAsia="en-US"/>
        </w:rPr>
        <w:t xml:space="preserve"> </w:t>
      </w:r>
      <w:r>
        <w:rPr>
          <w:rFonts w:ascii="Times New Roman" w:eastAsia="Calibri" w:hAnsi="Times New Roman" w:cs="Times New Roman"/>
          <w:color w:val="auto"/>
          <w:sz w:val="28"/>
          <w:szCs w:val="28"/>
          <w:lang w:val="en-US" w:eastAsia="en-US"/>
        </w:rPr>
        <w:t>xem xét, xử lý theo quy định của pháp luật.”.</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27. Sửa đổi, bổ sung điểm a khoản 3 Điều 128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“a) Đối với các văn bản do người đứng đầu các cơ quan, đơn vị thuộc bộ, cơ quan ngang bộ, cơ quan thuộc Chính phủ được tổ chức ở cấp tỉnh, đơn vị hành chính - kinh tế đặc biệt ban hành được kiểm tra, xử lý theo quy định tại điểm a và </w:t>
      </w:r>
      <w:r w:rsidR="00812705">
        <w:rPr>
          <w:rFonts w:ascii="Times New Roman" w:eastAsia="Calibri" w:hAnsi="Times New Roman" w:cs="Times New Roman"/>
          <w:color w:val="auto"/>
          <w:sz w:val="28"/>
          <w:szCs w:val="28"/>
          <w:lang w:val="en-US" w:eastAsia="en-US"/>
        </w:rPr>
        <w:t xml:space="preserve">điểm </w:t>
      </w:r>
      <w:r>
        <w:rPr>
          <w:rFonts w:ascii="Times New Roman" w:eastAsia="Calibri" w:hAnsi="Times New Roman" w:cs="Times New Roman"/>
          <w:color w:val="auto"/>
          <w:sz w:val="28"/>
          <w:szCs w:val="28"/>
          <w:lang w:val="en-US" w:eastAsia="en-US"/>
        </w:rPr>
        <w:t>b khoản 1 Điều này. Trường hợp người đã ban hành văn bản không tự kiểm tra, xử lý thì người có thẩm quyền kiểm tra báo cáo, kiến nghị Bộ trưởng, Thủ trưởng cơ quan ngang bộ, Thủ trưởng cơ quan thuộc Chính phủ xử lý theo thẩm quyền;”.</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28. Sửa đổi, bổ sung khoản 1 Điều 129 như sau:</w:t>
      </w:r>
    </w:p>
    <w:p w:rsidR="007B41C3" w:rsidRDefault="00F647B5">
      <w:pPr>
        <w:widowControl/>
        <w:spacing w:before="240" w:line="25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“1. Cơ quan có thẩm quyền kiểm tra văn bản gửi kết luận kiểm tra cho Bộ trưởng, Thủ trưởng cơ quan ngang bộ, Chủ tịch Hội đồng nhân dân hoặc Chủ tịch Ủy ban nhân dân nơi có văn bản được kiểm tra để chỉ đạo, tổ chức việc xử lý văn bản theo quy định. Kết luận kiểm tra đồng thời được gửi cho cơ quan, người đã ban hành văn bản trái pháp luật và tổ chức pháp chế </w:t>
      </w:r>
      <w:r w:rsidR="007B3CA5" w:rsidRPr="007B3CA5">
        <w:rPr>
          <w:rFonts w:ascii="Times New Roman" w:eastAsia="Calibri" w:hAnsi="Times New Roman" w:cs="Times New Roman"/>
          <w:color w:val="auto"/>
          <w:sz w:val="28"/>
          <w:szCs w:val="28"/>
          <w:lang w:val="en-US" w:eastAsia="en-US"/>
        </w:rPr>
        <w:t xml:space="preserve">thuộc </w:t>
      </w:r>
      <w:r>
        <w:rPr>
          <w:rFonts w:ascii="Times New Roman" w:eastAsia="Calibri" w:hAnsi="Times New Roman" w:cs="Times New Roman"/>
          <w:color w:val="auto"/>
          <w:sz w:val="28"/>
          <w:szCs w:val="28"/>
          <w:lang w:val="en-US" w:eastAsia="en-US"/>
        </w:rPr>
        <w:t>bộ, cơ quan ngang bộ hoặc Sở Tư pháp, Phòng Tư pháp, cơ quan được Ủy ban nhân dân ở đơn vị hành chính - kinh tế đặc biệt giao là đầu mối, công chức tư pháp - hộ tịch cấp xã nơi có văn bản được kiểm tra.</w:t>
      </w:r>
    </w:p>
    <w:p w:rsidR="007B41C3" w:rsidRDefault="007B3CA5">
      <w:pPr>
        <w:widowControl/>
        <w:suppressAutoHyphens/>
        <w:spacing w:before="240" w:line="252" w:lineRule="auto"/>
        <w:ind w:firstLine="567"/>
        <w:jc w:val="both"/>
        <w:rPr>
          <w:rFonts w:ascii="Times New Roman" w:eastAsia="Calibri" w:hAnsi="Times New Roman" w:cs="Times New Roman"/>
          <w:color w:val="auto"/>
          <w:sz w:val="28"/>
          <w:szCs w:val="28"/>
          <w:lang w:val="en-US" w:eastAsia="en-US"/>
        </w:rPr>
      </w:pPr>
      <w:r w:rsidRPr="007B3CA5">
        <w:rPr>
          <w:rFonts w:ascii="Times New Roman" w:eastAsia="Calibri" w:hAnsi="Times New Roman" w:cs="Times New Roman"/>
          <w:color w:val="auto"/>
          <w:sz w:val="28"/>
          <w:szCs w:val="28"/>
          <w:lang w:val="en-US" w:eastAsia="en-US"/>
        </w:rPr>
        <w:t>Kết luận kiểm tra theo thẩm quyền của Bộ trưởng, Thủ trưởng cơ quan ngang bộ đồng thời gửi Bộ Tư pháp.”.</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29. Sửa đổi, bổ sung điểm a khoản 2 Điều 130 như sau:</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a) </w:t>
      </w:r>
      <w:r>
        <w:rPr>
          <w:rFonts w:ascii="Times New Roman" w:eastAsia="Calibri" w:hAnsi="Times New Roman" w:cs="Times New Roman"/>
          <w:color w:val="auto"/>
          <w:sz w:val="28"/>
          <w:szCs w:val="28"/>
          <w:lang w:val="en-US" w:eastAsia="en-US"/>
        </w:rPr>
        <w:t>Một phần hoặc toàn bộ văn bản được ban hành trái pháp luật theo quy định tại điểm a khoản 2 Điều 103 của Nghị định này</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 xml:space="preserve"> </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t>30. Sửa đổi, bổ sung một số điểm, khoản của Điều 139 như sau:</w:t>
      </w:r>
    </w:p>
    <w:p w:rsidR="007B41C3" w:rsidRDefault="00F647B5">
      <w:pPr>
        <w:spacing w:before="24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Sửa đổi, bổ sung điểm a khoản 1 như sau:</w:t>
      </w:r>
    </w:p>
    <w:p w:rsidR="007B41C3" w:rsidRDefault="00F647B5">
      <w:pPr>
        <w:spacing w:before="24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Bộ trưởng, Thủ trưởng cơ quan ngang bộ thực hiện rà soát, hệ thống hóa văn bản do mình ban hành, liên tịch ban hành hoặc chủ trì soạn thảo; văn bản quy phạm pháp luật của Quốc hội, Ủy ban </w:t>
      </w:r>
      <w:r w:rsidR="007B3CA5" w:rsidRPr="007B3CA5">
        <w:rPr>
          <w:rFonts w:ascii="Times New Roman" w:eastAsia="Times New Roman" w:hAnsi="Times New Roman" w:cs="Times New Roman"/>
          <w:sz w:val="28"/>
          <w:szCs w:val="28"/>
          <w:lang w:val="en-US"/>
        </w:rPr>
        <w:t>t</w:t>
      </w:r>
      <w:r w:rsidR="007B3CA5" w:rsidRPr="007B3CA5">
        <w:rPr>
          <w:rFonts w:ascii="Times New Roman" w:eastAsia="Times New Roman" w:hAnsi="Times New Roman" w:cs="Times New Roman"/>
          <w:sz w:val="28"/>
          <w:szCs w:val="28"/>
        </w:rPr>
        <w:t>hường vụ Quốc hội do cơ quan, tổ chức, đại biểu Quốc hội trình có nội dung điều chỉnh những vấn đề thuộc lĩnh vực quản lý nhà nước của bộ, cơ quan ngang bộ;”.</w:t>
      </w:r>
    </w:p>
    <w:p w:rsidR="007B41C3" w:rsidRDefault="00F647B5">
      <w:pPr>
        <w:spacing w:before="24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Bổ sung khoản 2a </w:t>
      </w:r>
      <w:r>
        <w:rPr>
          <w:rFonts w:ascii="Times New Roman" w:eastAsia="Times New Roman" w:hAnsi="Times New Roman" w:cs="Times New Roman"/>
          <w:sz w:val="28"/>
          <w:szCs w:val="28"/>
          <w:lang w:val="en-US"/>
        </w:rPr>
        <w:t xml:space="preserve">vào sau khoản 2 </w:t>
      </w:r>
      <w:r>
        <w:rPr>
          <w:rFonts w:ascii="Times New Roman" w:eastAsia="Times New Roman" w:hAnsi="Times New Roman" w:cs="Times New Roman"/>
          <w:sz w:val="28"/>
          <w:szCs w:val="28"/>
        </w:rPr>
        <w:t>như sau:</w:t>
      </w:r>
    </w:p>
    <w:p w:rsidR="007B41C3" w:rsidRDefault="00F647B5">
      <w:pPr>
        <w:spacing w:before="240" w:line="252"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“2a. Các cơ quan nhà nước chủ trì soạn thảo văn bản quy phạm pháp luật của Quốc hội, Ủy ban </w:t>
      </w:r>
      <w:r w:rsidR="007B3CA5" w:rsidRPr="007B3CA5">
        <w:rPr>
          <w:rFonts w:ascii="Times New Roman" w:eastAsia="Times New Roman" w:hAnsi="Times New Roman" w:cs="Times New Roman"/>
          <w:sz w:val="28"/>
          <w:szCs w:val="28"/>
          <w:lang w:val="en-US"/>
        </w:rPr>
        <w:t>t</w:t>
      </w:r>
      <w:r w:rsidR="007B3CA5" w:rsidRPr="007B3CA5">
        <w:rPr>
          <w:rFonts w:ascii="Times New Roman" w:eastAsia="Times New Roman" w:hAnsi="Times New Roman" w:cs="Times New Roman"/>
          <w:sz w:val="28"/>
          <w:szCs w:val="28"/>
        </w:rPr>
        <w:t>hường vụ Quốc hội không thuộc các trường hợp quy định tại khoản 1</w:t>
      </w:r>
      <w:r w:rsidR="007B3CA5" w:rsidRPr="007B3CA5">
        <w:rPr>
          <w:rFonts w:ascii="Times New Roman" w:eastAsia="Times New Roman" w:hAnsi="Times New Roman" w:cs="Times New Roman"/>
          <w:sz w:val="28"/>
          <w:szCs w:val="28"/>
          <w:lang w:val="en-US"/>
        </w:rPr>
        <w:t xml:space="preserve"> và</w:t>
      </w:r>
      <w:r w:rsidR="007B3CA5" w:rsidRPr="007B3CA5">
        <w:rPr>
          <w:rFonts w:ascii="Times New Roman" w:eastAsia="Times New Roman" w:hAnsi="Times New Roman" w:cs="Times New Roman"/>
          <w:sz w:val="28"/>
          <w:szCs w:val="28"/>
        </w:rPr>
        <w:t xml:space="preserve"> khoản 2 Điều này có trách nhiệm rà soát, hệ thống hóa các văn bản đó.</w:t>
      </w:r>
      <w:r>
        <w:rPr>
          <w:rFonts w:ascii="Times New Roman" w:eastAsia="Times New Roman" w:hAnsi="Times New Roman" w:cs="Times New Roman"/>
          <w:sz w:val="28"/>
          <w:szCs w:val="28"/>
          <w:lang w:val="en-US"/>
        </w:rPr>
        <w:t>”.</w:t>
      </w:r>
    </w:p>
    <w:p w:rsidR="007B41C3" w:rsidRDefault="00F647B5">
      <w:pPr>
        <w:widowControl/>
        <w:spacing w:before="240"/>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lastRenderedPageBreak/>
        <w:t>c) Sửa đổi, bổ sung khoản 5 như sau:</w:t>
      </w:r>
    </w:p>
    <w:p w:rsidR="007B41C3" w:rsidRDefault="00F647B5">
      <w:pPr>
        <w:widowControl/>
        <w:spacing w:before="240" w:line="247" w:lineRule="auto"/>
        <w:ind w:firstLine="567"/>
        <w:jc w:val="both"/>
        <w:rPr>
          <w:rFonts w:ascii="Times New Roman" w:eastAsia="Calibri" w:hAnsi="Times New Roman" w:cs="Times New Roman"/>
          <w:color w:val="auto"/>
          <w:spacing w:val="2"/>
          <w:sz w:val="28"/>
          <w:szCs w:val="28"/>
          <w:lang w:val="en-US" w:eastAsia="en-US"/>
        </w:rPr>
      </w:pPr>
      <w:r>
        <w:rPr>
          <w:rFonts w:ascii="Times New Roman" w:eastAsia="Times New Roman" w:hAnsi="Times New Roman" w:cs="Times New Roman"/>
          <w:color w:val="auto"/>
          <w:spacing w:val="2"/>
          <w:sz w:val="28"/>
          <w:szCs w:val="28"/>
          <w:lang w:val="en-US" w:eastAsia="en-US"/>
        </w:rPr>
        <w:t xml:space="preserve">“5. </w:t>
      </w:r>
      <w:r w:rsidR="007B3CA5" w:rsidRPr="007B3CA5">
        <w:rPr>
          <w:rFonts w:ascii="Times New Roman" w:eastAsia="Calibri" w:hAnsi="Times New Roman" w:cs="Times New Roman"/>
          <w:color w:val="auto"/>
          <w:spacing w:val="2"/>
          <w:sz w:val="28"/>
          <w:szCs w:val="28"/>
          <w:lang w:val="en-US" w:eastAsia="en-US"/>
        </w:rPr>
        <w:t>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rsidR="007B41C3" w:rsidRDefault="00F647B5">
      <w:pPr>
        <w:widowControl/>
        <w:spacing w:before="240" w:line="247" w:lineRule="auto"/>
        <w:ind w:firstLine="567"/>
        <w:jc w:val="both"/>
        <w:rPr>
          <w:rFonts w:ascii="Times New Roman" w:eastAsia="Times New Roman" w:hAnsi="Times New Roman" w:cs="Times New Roman"/>
          <w:color w:val="auto"/>
          <w:spacing w:val="4"/>
          <w:sz w:val="28"/>
          <w:szCs w:val="28"/>
          <w:lang w:val="en-US" w:eastAsia="en-US"/>
        </w:rPr>
      </w:pPr>
      <w:r>
        <w:rPr>
          <w:rFonts w:ascii="Times New Roman" w:eastAsia="Calibri" w:hAnsi="Times New Roman" w:cs="Times New Roman"/>
          <w:color w:val="auto"/>
          <w:spacing w:val="4"/>
          <w:sz w:val="28"/>
          <w:szCs w:val="28"/>
          <w:shd w:val="clear" w:color="auto" w:fill="FFFFFF"/>
          <w:lang w:val="en-US" w:eastAsia="en-US"/>
        </w:rPr>
        <w:t>Trường hợp giải thể, nhập, chia, điều chỉnh địa giới hành chính thì Ủy ban nhân dân của đơn vị hành chính mới có trách nhiệm rà soát, hệ thống hóa văn bản do Hội đồng nhân dân, Ủy ban nhân dân của đơn vị hành chính trước đó ban hành.”.</w:t>
      </w:r>
    </w:p>
    <w:p w:rsidR="007B41C3" w:rsidRDefault="00F647B5">
      <w:pPr>
        <w:spacing w:before="240" w:line="247" w:lineRule="auto"/>
        <w:ind w:firstLine="567"/>
        <w:jc w:val="both"/>
        <w:rPr>
          <w:rFonts w:ascii="Times New Roman" w:hAnsi="Times New Roman" w:cs="Times New Roman"/>
          <w:sz w:val="28"/>
          <w:szCs w:val="28"/>
        </w:rPr>
      </w:pPr>
      <w:r>
        <w:rPr>
          <w:rFonts w:ascii="Times New Roman" w:hAnsi="Times New Roman" w:cs="Times New Roman"/>
          <w:sz w:val="28"/>
          <w:szCs w:val="28"/>
        </w:rPr>
        <w:t>31. Sửa đổi, bổ sung Điều 141 như sau:</w:t>
      </w:r>
    </w:p>
    <w:p w:rsidR="007B41C3" w:rsidRDefault="00F647B5">
      <w:pPr>
        <w:widowControl/>
        <w:spacing w:before="240" w:line="247" w:lineRule="auto"/>
        <w:ind w:firstLine="567"/>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color w:val="auto"/>
          <w:sz w:val="28"/>
          <w:szCs w:val="28"/>
          <w:lang w:val="en-US" w:eastAsia="en-US"/>
        </w:rPr>
        <w:t>“</w:t>
      </w:r>
      <w:r>
        <w:rPr>
          <w:rFonts w:ascii="Times New Roman" w:eastAsia="Times New Roman" w:hAnsi="Times New Roman" w:cs="Times New Roman"/>
          <w:b/>
          <w:color w:val="auto"/>
          <w:sz w:val="28"/>
          <w:szCs w:val="28"/>
          <w:lang w:val="en-US" w:eastAsia="en-US"/>
        </w:rPr>
        <w:t>Điều 141. Nguồn văn bản rà soát, hệ thống hóa</w:t>
      </w:r>
    </w:p>
    <w:p w:rsidR="007B41C3" w:rsidRDefault="00F647B5">
      <w:pPr>
        <w:widowControl/>
        <w:spacing w:before="240" w:line="247" w:lineRule="auto"/>
        <w:ind w:firstLine="567"/>
        <w:jc w:val="both"/>
        <w:rPr>
          <w:rFonts w:ascii="Times New Roman" w:eastAsia="Times New Roman" w:hAnsi="Times New Roman" w:cs="Times New Roman"/>
          <w:color w:val="auto"/>
          <w:spacing w:val="-4"/>
          <w:sz w:val="28"/>
          <w:szCs w:val="28"/>
          <w:lang w:val="en-US" w:eastAsia="en-US"/>
        </w:rPr>
      </w:pPr>
      <w:r>
        <w:rPr>
          <w:rFonts w:ascii="Times New Roman" w:eastAsia="Times New Roman" w:hAnsi="Times New Roman" w:cs="Times New Roman"/>
          <w:color w:val="auto"/>
          <w:spacing w:val="-4"/>
          <w:sz w:val="28"/>
          <w:szCs w:val="28"/>
          <w:lang w:val="en-US" w:eastAsia="en-US"/>
        </w:rPr>
        <w:t>Văn bản được sử dụng để rà soát, hệ thống hóa theo thứ tự ưu tiên như sau:</w:t>
      </w:r>
    </w:p>
    <w:p w:rsidR="007B41C3" w:rsidRDefault="007B3CA5">
      <w:pPr>
        <w:widowControl/>
        <w:spacing w:before="240" w:line="247"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1. Bản gốc, bản chính;</w:t>
      </w:r>
    </w:p>
    <w:p w:rsidR="007B41C3" w:rsidRDefault="007B3CA5">
      <w:pPr>
        <w:widowControl/>
        <w:spacing w:before="240" w:line="247"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2. Văn bản đăng trên công báo in, công báo điện tử;</w:t>
      </w:r>
    </w:p>
    <w:p w:rsidR="007B41C3" w:rsidRDefault="007B3CA5">
      <w:pPr>
        <w:widowControl/>
        <w:spacing w:before="240" w:line="247"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3. Bản sao y, bản sao lục của cơ quan, người có thẩm quyền;</w:t>
      </w:r>
    </w:p>
    <w:p w:rsidR="007B41C3" w:rsidRDefault="007B3CA5">
      <w:pPr>
        <w:widowControl/>
        <w:spacing w:before="240" w:line="247"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4. Văn bản trên Cơ sở dữ liệu quốc gia về pháp luật;</w:t>
      </w:r>
    </w:p>
    <w:p w:rsidR="007B41C3" w:rsidRDefault="007B3CA5">
      <w:pPr>
        <w:widowControl/>
        <w:suppressAutoHyphens/>
        <w:spacing w:before="240" w:line="247"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5. Văn bản trong Tập hệ thống hóa văn bản quy phạm pháp luật do cơ quan nhà nước có thẩm quyền công bố.</w:t>
      </w:r>
      <w:r w:rsidR="00F647B5">
        <w:rPr>
          <w:rFonts w:ascii="Times New Roman" w:eastAsia="Times New Roman" w:hAnsi="Times New Roman" w:cs="Times New Roman"/>
          <w:color w:val="auto"/>
          <w:sz w:val="28"/>
          <w:szCs w:val="28"/>
          <w:lang w:val="en-US" w:eastAsia="en-US"/>
        </w:rPr>
        <w:t>”.</w:t>
      </w:r>
    </w:p>
    <w:p w:rsidR="007B41C3" w:rsidRDefault="00F647B5">
      <w:pPr>
        <w:spacing w:before="240" w:line="247" w:lineRule="auto"/>
        <w:ind w:firstLine="567"/>
        <w:jc w:val="both"/>
        <w:rPr>
          <w:rFonts w:ascii="Times New Roman" w:hAnsi="Times New Roman" w:cs="Times New Roman"/>
          <w:sz w:val="28"/>
          <w:szCs w:val="28"/>
        </w:rPr>
      </w:pPr>
      <w:r>
        <w:rPr>
          <w:rFonts w:ascii="Times New Roman" w:hAnsi="Times New Roman" w:cs="Times New Roman"/>
          <w:sz w:val="28"/>
          <w:szCs w:val="28"/>
        </w:rPr>
        <w:t>32. Sửa đổi, bổ sung khoản 4 Điều 149 như sau:</w:t>
      </w:r>
    </w:p>
    <w:p w:rsidR="007B41C3" w:rsidRDefault="00F647B5">
      <w:pPr>
        <w:widowControl/>
        <w:suppressAutoHyphens/>
        <w:spacing w:before="240" w:line="247"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“4. Người rà soát xem xét, xác định hiệu lực của văn bản được rà soát.</w:t>
      </w:r>
      <w:r w:rsidR="007B3CA5" w:rsidRPr="007B3CA5">
        <w:rPr>
          <w:rFonts w:ascii="Times New Roman" w:eastAsia="Times New Roman" w:hAnsi="Times New Roman" w:cs="Times New Roman"/>
          <w:color w:val="auto"/>
          <w:sz w:val="28"/>
          <w:szCs w:val="28"/>
          <w:lang w:val="en-US" w:eastAsia="en-US"/>
        </w:rPr>
        <w:t xml:space="preserve"> Văn bản được xác định hết hiệu lực, ngưng hiệu lực toàn bộ hoặc một phần được đưa vào danh mục để công bố theo quy định tại Điều 157 của Nghị định này. Văn bản được xác định còn hiệu lực thì tiếp tục được rà soát về thẩm quyền và nội dung theo quy định tại khoản 5 và khoản 6 Điều này.</w:t>
      </w:r>
      <w:r>
        <w:rPr>
          <w:rFonts w:ascii="Times New Roman" w:eastAsia="Times New Roman" w:hAnsi="Times New Roman" w:cs="Times New Roman"/>
          <w:color w:val="auto"/>
          <w:sz w:val="28"/>
          <w:szCs w:val="28"/>
          <w:lang w:val="en-US" w:eastAsia="en-US"/>
        </w:rPr>
        <w:t>”.</w:t>
      </w:r>
    </w:p>
    <w:p w:rsidR="007B41C3" w:rsidRDefault="00F647B5">
      <w:pPr>
        <w:spacing w:before="240" w:line="247" w:lineRule="auto"/>
        <w:ind w:firstLine="567"/>
        <w:jc w:val="both"/>
        <w:rPr>
          <w:rFonts w:ascii="Times New Roman" w:hAnsi="Times New Roman" w:cs="Times New Roman"/>
          <w:sz w:val="28"/>
          <w:szCs w:val="28"/>
        </w:rPr>
      </w:pPr>
      <w:r>
        <w:rPr>
          <w:rFonts w:ascii="Times New Roman" w:hAnsi="Times New Roman" w:cs="Times New Roman"/>
          <w:sz w:val="28"/>
          <w:szCs w:val="28"/>
        </w:rPr>
        <w:t>33. Sửa đổi, bổ sung Điều 155 như sau:</w:t>
      </w:r>
    </w:p>
    <w:p w:rsidR="007B41C3" w:rsidRDefault="00F647B5">
      <w:pPr>
        <w:spacing w:before="240" w:line="247" w:lineRule="auto"/>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rPr>
        <w:t xml:space="preserve">Điều 155. Rà soát và xử lý kết quả rà soát văn bản </w:t>
      </w:r>
      <w:r>
        <w:rPr>
          <w:rFonts w:ascii="Times New Roman" w:eastAsia="Times New Roman" w:hAnsi="Times New Roman" w:cs="Times New Roman"/>
          <w:b/>
          <w:sz w:val="28"/>
          <w:szCs w:val="28"/>
          <w:lang w:val="en-US"/>
        </w:rPr>
        <w:t xml:space="preserve">tại </w:t>
      </w:r>
      <w:r>
        <w:rPr>
          <w:rFonts w:ascii="Times New Roman" w:eastAsia="Times New Roman" w:hAnsi="Times New Roman" w:cs="Times New Roman"/>
          <w:b/>
          <w:sz w:val="28"/>
          <w:szCs w:val="28"/>
        </w:rPr>
        <w:t xml:space="preserve">Tòa án nhân dân tối cao, Viện kiểm sát nhân dân tối cao, Kiểm toán nhà nước và các cơ quan nhà nước </w:t>
      </w:r>
      <w:r w:rsidR="007B3CA5" w:rsidRPr="007B3CA5">
        <w:rPr>
          <w:rFonts w:ascii="Times New Roman" w:eastAsia="Times New Roman" w:hAnsi="Times New Roman" w:cs="Times New Roman"/>
          <w:b/>
          <w:sz w:val="28"/>
          <w:szCs w:val="28"/>
          <w:lang w:val="en-US"/>
        </w:rPr>
        <w:t>khác</w:t>
      </w:r>
    </w:p>
    <w:p w:rsidR="007B41C3" w:rsidRDefault="007B3CA5">
      <w:pPr>
        <w:suppressAutoHyphens/>
        <w:spacing w:before="240" w:line="247" w:lineRule="auto"/>
        <w:ind w:firstLine="567"/>
        <w:jc w:val="both"/>
        <w:rPr>
          <w:rFonts w:ascii="Times New Roman" w:eastAsia="Times New Roman" w:hAnsi="Times New Roman" w:cs="Times New Roman"/>
          <w:spacing w:val="2"/>
          <w:sz w:val="28"/>
          <w:szCs w:val="28"/>
        </w:rPr>
      </w:pPr>
      <w:r w:rsidRPr="007B3CA5">
        <w:rPr>
          <w:rFonts w:ascii="Times New Roman" w:eastAsia="Times New Roman" w:hAnsi="Times New Roman" w:cs="Times New Roman"/>
          <w:spacing w:val="2"/>
          <w:sz w:val="28"/>
          <w:szCs w:val="28"/>
          <w:lang w:val="en-US"/>
        </w:rPr>
        <w:t>1.</w:t>
      </w:r>
      <w:r w:rsidRPr="007B3CA5">
        <w:rPr>
          <w:rFonts w:ascii="Times New Roman" w:eastAsia="Times New Roman" w:hAnsi="Times New Roman" w:cs="Times New Roman"/>
          <w:spacing w:val="2"/>
          <w:sz w:val="28"/>
          <w:szCs w:val="28"/>
        </w:rPr>
        <w:t xml:space="preserve"> Việc rà soát văn bản và xử lý kết quả rà soát </w:t>
      </w:r>
      <w:r w:rsidR="00F647B5">
        <w:rPr>
          <w:rFonts w:ascii="Times New Roman" w:eastAsia="Times New Roman" w:hAnsi="Times New Roman" w:cs="Times New Roman"/>
          <w:spacing w:val="2"/>
          <w:sz w:val="28"/>
          <w:szCs w:val="28"/>
          <w:lang w:val="en-US"/>
        </w:rPr>
        <w:t>tại</w:t>
      </w:r>
      <w:r w:rsidR="00F647B5">
        <w:rPr>
          <w:rFonts w:ascii="Times New Roman" w:eastAsia="Times New Roman" w:hAnsi="Times New Roman" w:cs="Times New Roman"/>
          <w:spacing w:val="2"/>
          <w:sz w:val="28"/>
          <w:szCs w:val="28"/>
        </w:rPr>
        <w:t xml:space="preserve"> Tòa án nhân dân tối cao, Viện kiểm sát nhân dân tối cao, Kiểm toán nhà nước được thực hiện theo trình tự do Chánh án Tòa án nhân dân tối cao, Viện trưởng Viện kiểm sát nhân dân tối cao, Tổng Kiểm toán nhà nước quy định.</w:t>
      </w:r>
    </w:p>
    <w:p w:rsidR="007B41C3" w:rsidRDefault="007B3CA5">
      <w:pPr>
        <w:widowControl/>
        <w:suppressAutoHyphens/>
        <w:spacing w:before="240" w:line="259" w:lineRule="auto"/>
        <w:ind w:firstLine="567"/>
        <w:jc w:val="both"/>
        <w:rPr>
          <w:rFonts w:ascii="Times New Roman" w:eastAsia="Calibri" w:hAnsi="Times New Roman" w:cs="Times New Roman"/>
          <w:color w:val="auto"/>
          <w:sz w:val="28"/>
          <w:szCs w:val="28"/>
          <w:shd w:val="clear" w:color="auto" w:fill="FFFF00"/>
          <w:lang w:val="en-US" w:eastAsia="zh-CN"/>
        </w:rPr>
      </w:pPr>
      <w:r w:rsidRPr="007B3CA5">
        <w:rPr>
          <w:rFonts w:ascii="Times New Roman" w:eastAsia="Times New Roman" w:hAnsi="Times New Roman" w:cs="Times New Roman"/>
          <w:spacing w:val="2"/>
          <w:sz w:val="28"/>
          <w:szCs w:val="28"/>
          <w:lang w:val="en-US"/>
        </w:rPr>
        <w:lastRenderedPageBreak/>
        <w:t>2.</w:t>
      </w:r>
      <w:r w:rsidRPr="007B3CA5">
        <w:rPr>
          <w:rFonts w:ascii="Times New Roman" w:eastAsia="Times New Roman" w:hAnsi="Times New Roman" w:cs="Times New Roman"/>
          <w:spacing w:val="2"/>
          <w:sz w:val="28"/>
          <w:szCs w:val="28"/>
        </w:rPr>
        <w:t xml:space="preserve"> Việc rà soát văn bản và xử lý kết quả rà soát </w:t>
      </w:r>
      <w:r w:rsidRPr="007B3CA5">
        <w:rPr>
          <w:rFonts w:ascii="Times New Roman" w:eastAsia="Times New Roman" w:hAnsi="Times New Roman" w:cs="Times New Roman"/>
          <w:spacing w:val="2"/>
          <w:sz w:val="28"/>
          <w:szCs w:val="28"/>
          <w:lang w:val="en-US"/>
        </w:rPr>
        <w:t>tại</w:t>
      </w:r>
      <w:r w:rsidRPr="007B3CA5">
        <w:rPr>
          <w:rFonts w:ascii="Times New Roman" w:eastAsia="Times New Roman" w:hAnsi="Times New Roman" w:cs="Times New Roman"/>
          <w:spacing w:val="2"/>
          <w:sz w:val="28"/>
          <w:szCs w:val="28"/>
        </w:rPr>
        <w:t xml:space="preserve"> các cơ quan nhà nước</w:t>
      </w:r>
      <w:r w:rsidRPr="007B3CA5">
        <w:rPr>
          <w:rFonts w:ascii="Times New Roman" w:eastAsia="Times New Roman" w:hAnsi="Times New Roman" w:cs="Times New Roman"/>
          <w:spacing w:val="2"/>
          <w:sz w:val="28"/>
          <w:szCs w:val="28"/>
          <w:lang w:val="en-US"/>
        </w:rPr>
        <w:t xml:space="preserve"> khác</w:t>
      </w:r>
      <w:r w:rsidRPr="007B3CA5">
        <w:rPr>
          <w:rFonts w:ascii="Times New Roman" w:eastAsia="Times New Roman" w:hAnsi="Times New Roman" w:cs="Times New Roman"/>
          <w:spacing w:val="2"/>
          <w:sz w:val="28"/>
          <w:szCs w:val="28"/>
        </w:rPr>
        <w:t xml:space="preserve"> quy định tại khoản 2a Điều 139 </w:t>
      </w:r>
      <w:r w:rsidRPr="007B3CA5">
        <w:rPr>
          <w:rFonts w:ascii="Times New Roman" w:eastAsia="Times New Roman" w:hAnsi="Times New Roman" w:cs="Times New Roman"/>
          <w:spacing w:val="2"/>
          <w:sz w:val="28"/>
          <w:szCs w:val="28"/>
          <w:lang w:val="en-US"/>
        </w:rPr>
        <w:t xml:space="preserve">của </w:t>
      </w:r>
      <w:r w:rsidRPr="007B3CA5">
        <w:rPr>
          <w:rFonts w:ascii="Times New Roman" w:eastAsia="Times New Roman" w:hAnsi="Times New Roman" w:cs="Times New Roman"/>
          <w:spacing w:val="2"/>
          <w:sz w:val="28"/>
          <w:szCs w:val="28"/>
        </w:rPr>
        <w:t>Nghị định này được thực hiện theo quy định của các cơ quan đó.</w:t>
      </w:r>
      <w:r w:rsidR="00F647B5">
        <w:rPr>
          <w:rFonts w:ascii="Times New Roman" w:eastAsia="Times New Roman" w:hAnsi="Times New Roman" w:cs="Times New Roman"/>
          <w:spacing w:val="2"/>
          <w:sz w:val="28"/>
          <w:szCs w:val="28"/>
          <w:lang w:val="en-US"/>
        </w:rPr>
        <w:t>”.</w:t>
      </w:r>
    </w:p>
    <w:p w:rsidR="007B41C3" w:rsidRDefault="00F647B5">
      <w:pPr>
        <w:spacing w:before="240" w:line="262" w:lineRule="auto"/>
        <w:ind w:firstLine="567"/>
        <w:jc w:val="both"/>
        <w:rPr>
          <w:rFonts w:ascii="Times New Roman" w:hAnsi="Times New Roman" w:cs="Times New Roman"/>
          <w:sz w:val="28"/>
          <w:szCs w:val="28"/>
        </w:rPr>
      </w:pPr>
      <w:r>
        <w:rPr>
          <w:rFonts w:ascii="Times New Roman" w:hAnsi="Times New Roman" w:cs="Times New Roman"/>
          <w:sz w:val="28"/>
          <w:szCs w:val="28"/>
        </w:rPr>
        <w:t>34. Sửa đổi, bổ sung khoản 1 và khoản 2 Điều 157 như sau:</w:t>
      </w:r>
    </w:p>
    <w:p w:rsidR="007B41C3" w:rsidRDefault="00F647B5">
      <w:pPr>
        <w:spacing w:before="240" w:line="262" w:lineRule="auto"/>
        <w:ind w:firstLine="567"/>
        <w:jc w:val="both"/>
        <w:rPr>
          <w:rFonts w:ascii="Times New Roman" w:hAnsi="Times New Roman" w:cs="Times New Roman"/>
          <w:sz w:val="28"/>
          <w:szCs w:val="28"/>
        </w:rPr>
      </w:pPr>
      <w:r>
        <w:rPr>
          <w:rFonts w:ascii="Times New Roman" w:eastAsia="Calibri" w:hAnsi="Times New Roman" w:cs="Times New Roman"/>
          <w:b/>
          <w:color w:val="auto"/>
          <w:sz w:val="28"/>
          <w:szCs w:val="28"/>
          <w:lang w:val="en-US" w:eastAsia="en-US"/>
        </w:rPr>
        <w:t xml:space="preserve"> </w:t>
      </w:r>
      <w:r>
        <w:rPr>
          <w:rFonts w:ascii="Times New Roman" w:eastAsia="Calibri" w:hAnsi="Times New Roman" w:cs="Times New Roman"/>
          <w:color w:val="auto"/>
          <w:sz w:val="28"/>
          <w:szCs w:val="28"/>
          <w:lang w:val="en-US" w:eastAsia="en-US"/>
        </w:rPr>
        <w:t>“</w:t>
      </w:r>
      <w:r>
        <w:rPr>
          <w:rFonts w:ascii="Times New Roman" w:hAnsi="Times New Roman" w:cs="Times New Roman"/>
          <w:sz w:val="28"/>
          <w:szCs w:val="28"/>
        </w:rPr>
        <w:t xml:space="preserve">1. </w:t>
      </w:r>
      <w:r w:rsidR="007B3CA5" w:rsidRPr="007B3CA5">
        <w:rPr>
          <w:rFonts w:ascii="Times New Roman" w:hAnsi="Times New Roman" w:cs="Times New Roman"/>
          <w:color w:val="auto"/>
          <w:sz w:val="28"/>
          <w:szCs w:val="28"/>
          <w:lang w:val="en-US"/>
        </w:rPr>
        <w:t>C</w:t>
      </w:r>
      <w:r w:rsidR="007B3CA5" w:rsidRPr="007B3CA5">
        <w:rPr>
          <w:rFonts w:ascii="Times New Roman" w:hAnsi="Times New Roman" w:cs="Times New Roman"/>
          <w:color w:val="auto"/>
          <w:sz w:val="28"/>
          <w:szCs w:val="28"/>
        </w:rPr>
        <w:t>hậm nhất là ngày 31 tháng 01</w:t>
      </w:r>
      <w:r>
        <w:rPr>
          <w:rFonts w:ascii="Times New Roman" w:hAnsi="Times New Roman" w:cs="Times New Roman"/>
          <w:color w:val="auto"/>
          <w:sz w:val="28"/>
          <w:szCs w:val="28"/>
        </w:rPr>
        <w:t xml:space="preserve"> hằng năm,</w:t>
      </w:r>
      <w:r>
        <w:rPr>
          <w:rFonts w:ascii="Times New Roman" w:hAnsi="Times New Roman" w:cs="Times New Roman"/>
          <w:sz w:val="28"/>
          <w:szCs w:val="28"/>
        </w:rPr>
        <w:t xml:space="preserve"> Bộ trưởng, Thủ trưởng cơ quan ngang bộ, Chánh án Tòa án nhân dân tối cao, Viện trưởng Viện kiểm sát nhân dân tối cao, Tổng Kiểm toán nhà nước, các cơ quan nhà nước</w:t>
      </w:r>
      <w:r w:rsidR="007B3CA5" w:rsidRPr="007B3CA5">
        <w:rPr>
          <w:rFonts w:ascii="Times New Roman" w:hAnsi="Times New Roman" w:cs="Times New Roman"/>
          <w:sz w:val="28"/>
          <w:szCs w:val="28"/>
          <w:lang w:val="en-US"/>
        </w:rPr>
        <w:t xml:space="preserve"> khác </w:t>
      </w:r>
      <w:r w:rsidR="007B3CA5" w:rsidRPr="007B3CA5">
        <w:rPr>
          <w:rFonts w:ascii="Times New Roman" w:hAnsi="Times New Roman" w:cs="Times New Roman"/>
          <w:sz w:val="28"/>
          <w:szCs w:val="28"/>
        </w:rPr>
        <w:t xml:space="preserve">quy định tại khoản 2a Điều 139 </w:t>
      </w:r>
      <w:r w:rsidR="007B3CA5" w:rsidRPr="007B3CA5">
        <w:rPr>
          <w:rFonts w:ascii="Times New Roman" w:hAnsi="Times New Roman" w:cs="Times New Roman"/>
          <w:sz w:val="28"/>
          <w:szCs w:val="28"/>
          <w:lang w:val="en-US"/>
        </w:rPr>
        <w:t xml:space="preserve">của </w:t>
      </w:r>
      <w:r w:rsidR="007B3CA5" w:rsidRPr="007B3CA5">
        <w:rPr>
          <w:rFonts w:ascii="Times New Roman" w:hAnsi="Times New Roman" w:cs="Times New Roman"/>
          <w:sz w:val="28"/>
          <w:szCs w:val="28"/>
        </w:rPr>
        <w:t xml:space="preserve">Nghị định này, Chủ tịch Ủy ban nhân dân các cấp </w:t>
      </w:r>
      <w:r w:rsidR="007B3CA5" w:rsidRPr="007B3CA5">
        <w:rPr>
          <w:rFonts w:ascii="Times New Roman" w:hAnsi="Times New Roman" w:cs="Times New Roman"/>
          <w:color w:val="auto"/>
          <w:sz w:val="28"/>
          <w:szCs w:val="28"/>
          <w:lang w:val="en-US"/>
        </w:rPr>
        <w:t>ban hành văn bản hành chính</w:t>
      </w:r>
      <w:r>
        <w:rPr>
          <w:rFonts w:ascii="Times New Roman" w:hAnsi="Times New Roman" w:cs="Times New Roman"/>
          <w:color w:val="FF0000"/>
          <w:sz w:val="28"/>
          <w:szCs w:val="28"/>
          <w:lang w:val="en-US"/>
        </w:rPr>
        <w:t xml:space="preserve"> </w:t>
      </w:r>
      <w:r>
        <w:rPr>
          <w:rFonts w:ascii="Times New Roman" w:hAnsi="Times New Roman" w:cs="Times New Roman"/>
          <w:sz w:val="28"/>
          <w:szCs w:val="28"/>
        </w:rPr>
        <w:t xml:space="preserve">công bố </w:t>
      </w:r>
      <w:r>
        <w:rPr>
          <w:rFonts w:ascii="Times New Roman" w:hAnsi="Times New Roman" w:cs="Times New Roman"/>
          <w:sz w:val="28"/>
          <w:szCs w:val="28"/>
          <w:lang w:val="en-US"/>
        </w:rPr>
        <w:t>d</w:t>
      </w:r>
      <w:r>
        <w:rPr>
          <w:rFonts w:ascii="Times New Roman" w:hAnsi="Times New Roman" w:cs="Times New Roman"/>
          <w:sz w:val="28"/>
          <w:szCs w:val="28"/>
        </w:rPr>
        <w:t xml:space="preserve">anh mục văn bản hết hiệu lực, ngưng hiệu lực thuộc trách nhiệm rà soát của mình. </w:t>
      </w:r>
    </w:p>
    <w:p w:rsidR="007B41C3" w:rsidRDefault="00F647B5">
      <w:pPr>
        <w:widowControl/>
        <w:spacing w:before="240" w:line="262" w:lineRule="auto"/>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2. </w:t>
      </w:r>
      <w:r w:rsidR="007B3CA5" w:rsidRPr="007B3CA5">
        <w:rPr>
          <w:rFonts w:ascii="Times New Roman" w:eastAsia="Calibri" w:hAnsi="Times New Roman" w:cs="Times New Roman"/>
          <w:iCs/>
          <w:color w:val="auto"/>
          <w:sz w:val="28"/>
          <w:szCs w:val="28"/>
          <w:lang w:val="en-US" w:eastAsia="en-US"/>
        </w:rPr>
        <w:t>Danh mục văn bản hết hiệu lực, ngưng hiệu lực ở trung ương và cấp tỉnh phải được đăng Công báo và đăng trên Cổng thông tin hoặc Trang thông tin điện tử của cơ quan rà soát (nếu có). Danh mục văn bản hết hiệu lực, ngưng hiệu lực ở cấp huyện và cấp xã phải được niêm yết tại các địa điểm quy định tại Điều 98 của Nghị định này và đăng trên Cổng thông tin hoặc Trang thông tin điện tử của cơ quan rà soát (nếu có).</w:t>
      </w:r>
      <w:r>
        <w:rPr>
          <w:rFonts w:ascii="Times New Roman" w:eastAsia="Calibri" w:hAnsi="Times New Roman" w:cs="Times New Roman"/>
          <w:color w:val="auto"/>
          <w:sz w:val="28"/>
          <w:szCs w:val="28"/>
          <w:lang w:val="en-US" w:eastAsia="en-US"/>
        </w:rPr>
        <w:t>”.</w:t>
      </w:r>
    </w:p>
    <w:p w:rsidR="007B41C3" w:rsidRDefault="00F647B5">
      <w:pPr>
        <w:spacing w:before="240" w:line="262" w:lineRule="auto"/>
        <w:ind w:firstLine="567"/>
        <w:jc w:val="both"/>
        <w:rPr>
          <w:rFonts w:ascii="Times New Roman" w:hAnsi="Times New Roman" w:cs="Times New Roman"/>
          <w:sz w:val="28"/>
          <w:szCs w:val="28"/>
        </w:rPr>
      </w:pPr>
      <w:r>
        <w:rPr>
          <w:rFonts w:ascii="Times New Roman" w:hAnsi="Times New Roman" w:cs="Times New Roman"/>
          <w:sz w:val="28"/>
          <w:szCs w:val="28"/>
        </w:rPr>
        <w:t>35. Sửa đổi, bổ sung khoản 1 Điều 160 như sau:</w:t>
      </w:r>
    </w:p>
    <w:p w:rsidR="007B41C3" w:rsidRDefault="00F647B5">
      <w:pPr>
        <w:widowControl/>
        <w:suppressAutoHyphens/>
        <w:spacing w:before="240" w:line="262" w:lineRule="auto"/>
        <w:ind w:firstLine="567"/>
        <w:jc w:val="both"/>
        <w:rPr>
          <w:rFonts w:ascii="Times New Roman" w:hAnsi="Times New Roman" w:cs="Times New Roman"/>
          <w:sz w:val="28"/>
          <w:szCs w:val="28"/>
          <w:lang w:val="en-US"/>
        </w:rPr>
      </w:pPr>
      <w:r>
        <w:rPr>
          <w:rFonts w:ascii="Times New Roman" w:eastAsia="Calibri" w:hAnsi="Times New Roman" w:cs="Times New Roman"/>
          <w:color w:val="auto"/>
          <w:sz w:val="28"/>
          <w:szCs w:val="28"/>
          <w:lang w:val="en-US" w:eastAsia="en-US"/>
        </w:rPr>
        <w:t>“</w:t>
      </w:r>
      <w:r>
        <w:rPr>
          <w:rFonts w:ascii="Times New Roman" w:hAnsi="Times New Roman" w:cs="Times New Roman"/>
          <w:sz w:val="28"/>
          <w:szCs w:val="28"/>
        </w:rPr>
        <w:t xml:space="preserve">1. Thủ tướng Chính phủ, Bộ trưởng, Thủ trưởng cơ quan ngang bộ, Chánh án Tòa án nhân dân tối cao, Viện trưởng Viện kiểm sát nhân dân tối cao, Tổng Kiểm toán nhà nước, các cơ quan nhà nước </w:t>
      </w:r>
      <w:r w:rsidR="007B3CA5" w:rsidRPr="007B3CA5">
        <w:rPr>
          <w:rFonts w:ascii="Times New Roman" w:hAnsi="Times New Roman" w:cs="Times New Roman"/>
          <w:sz w:val="28"/>
          <w:szCs w:val="28"/>
          <w:lang w:val="en-US"/>
        </w:rPr>
        <w:t xml:space="preserve">khác </w:t>
      </w:r>
      <w:r w:rsidR="007B3CA5" w:rsidRPr="007B3CA5">
        <w:rPr>
          <w:rFonts w:ascii="Times New Roman" w:hAnsi="Times New Roman" w:cs="Times New Roman"/>
          <w:sz w:val="28"/>
          <w:szCs w:val="28"/>
        </w:rPr>
        <w:t xml:space="preserve">quy định tại khoản 2a Điều 139 </w:t>
      </w:r>
      <w:r w:rsidR="007B3CA5" w:rsidRPr="007B3CA5">
        <w:rPr>
          <w:rFonts w:ascii="Times New Roman" w:hAnsi="Times New Roman" w:cs="Times New Roman"/>
          <w:sz w:val="28"/>
          <w:szCs w:val="28"/>
          <w:lang w:val="en-US"/>
        </w:rPr>
        <w:t xml:space="preserve">của </w:t>
      </w:r>
      <w:r w:rsidR="007B3CA5" w:rsidRPr="007B3CA5">
        <w:rPr>
          <w:rFonts w:ascii="Times New Roman" w:hAnsi="Times New Roman" w:cs="Times New Roman"/>
          <w:sz w:val="28"/>
          <w:szCs w:val="28"/>
        </w:rPr>
        <w:t>Nghị định này</w:t>
      </w:r>
      <w:r w:rsidR="007B3CA5" w:rsidRPr="007B3CA5">
        <w:rPr>
          <w:rFonts w:ascii="Times New Roman" w:hAnsi="Times New Roman" w:cs="Times New Roman"/>
          <w:sz w:val="28"/>
          <w:szCs w:val="28"/>
          <w:lang w:val="en-US"/>
        </w:rPr>
        <w:t xml:space="preserve">, </w:t>
      </w:r>
      <w:r>
        <w:rPr>
          <w:rFonts w:ascii="Times New Roman" w:hAnsi="Times New Roman" w:cs="Times New Roman"/>
          <w:sz w:val="28"/>
          <w:szCs w:val="28"/>
        </w:rPr>
        <w:t xml:space="preserve">Chủ tịch Ủy ban nhân dân các cấp quyết định việc rà soát văn bản theo chuyên đề, lĩnh vực nhằm xem xét, đánh giá lại các văn bản cùng </w:t>
      </w:r>
      <w:r>
        <w:rPr>
          <w:rFonts w:ascii="Times New Roman" w:hAnsi="Times New Roman" w:cs="Times New Roman"/>
          <w:sz w:val="28"/>
          <w:szCs w:val="28"/>
          <w:lang w:val="en-US"/>
        </w:rPr>
        <w:t>đ</w:t>
      </w:r>
      <w:r>
        <w:rPr>
          <w:rFonts w:ascii="Times New Roman" w:hAnsi="Times New Roman" w:cs="Times New Roman"/>
          <w:sz w:val="28"/>
          <w:szCs w:val="28"/>
        </w:rPr>
        <w:t xml:space="preserve">iều chỉnh một hoặc nhiều nhóm quan hệ xã hội trong một </w:t>
      </w:r>
      <w:r>
        <w:rPr>
          <w:rFonts w:ascii="Times New Roman" w:hAnsi="Times New Roman" w:cs="Times New Roman"/>
          <w:sz w:val="28"/>
          <w:szCs w:val="28"/>
          <w:lang w:val="en-US"/>
        </w:rPr>
        <w:t>k</w:t>
      </w:r>
      <w:r>
        <w:rPr>
          <w:rFonts w:ascii="Times New Roman" w:hAnsi="Times New Roman" w:cs="Times New Roman"/>
          <w:sz w:val="28"/>
          <w:szCs w:val="28"/>
        </w:rPr>
        <w:t>hoảng thời gian cụ thể.</w:t>
      </w:r>
      <w:r>
        <w:rPr>
          <w:rFonts w:ascii="Times New Roman" w:hAnsi="Times New Roman" w:cs="Times New Roman"/>
          <w:sz w:val="28"/>
          <w:szCs w:val="28"/>
          <w:lang w:val="en-US"/>
        </w:rPr>
        <w:t>”.</w:t>
      </w:r>
    </w:p>
    <w:p w:rsidR="007B41C3" w:rsidRDefault="00F647B5">
      <w:pPr>
        <w:spacing w:before="240" w:line="26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Sửa đổi, bổ sung khoản 2 Điều 162 như sau: </w:t>
      </w:r>
    </w:p>
    <w:p w:rsidR="007B41C3" w:rsidRDefault="00F647B5">
      <w:pPr>
        <w:widowControl/>
        <w:spacing w:before="240" w:line="262"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“2. Kết quả tổng rà soát hệ thống văn bản, rà soát văn bản theo chuyên đề, lĩnh vực, địa bàn phải được xây dựng thành báo cáo. </w:t>
      </w:r>
    </w:p>
    <w:p w:rsidR="007B41C3" w:rsidRDefault="007B3CA5">
      <w:pPr>
        <w:widowControl/>
        <w:spacing w:before="240" w:line="262" w:lineRule="auto"/>
        <w:ind w:firstLine="567"/>
        <w:jc w:val="both"/>
        <w:rPr>
          <w:rFonts w:ascii="Times New Roman" w:eastAsia="Times New Roman" w:hAnsi="Times New Roman" w:cs="Times New Roman"/>
          <w:color w:val="auto"/>
          <w:spacing w:val="-2"/>
          <w:sz w:val="28"/>
          <w:szCs w:val="28"/>
          <w:lang w:val="en-US" w:eastAsia="en-US"/>
        </w:rPr>
      </w:pPr>
      <w:r w:rsidRPr="007B3CA5">
        <w:rPr>
          <w:rFonts w:ascii="Times New Roman" w:eastAsia="Times New Roman" w:hAnsi="Times New Roman" w:cs="Times New Roman"/>
          <w:color w:val="auto"/>
          <w:spacing w:val="-2"/>
          <w:sz w:val="28"/>
          <w:szCs w:val="28"/>
          <w:lang w:val="en-US" w:eastAsia="en-US"/>
        </w:rPr>
        <w:t xml:space="preserve">Căn cứ vào mục đích, yêu cầu của hoạt động tổng rà soát văn bản, rà soát văn bản theo chuyên đề, lĩnh vực, địa bàn, cơ quan, người có thẩm quyền quyết định việc xây dựng các danh mục văn bản kèm theo báo cáo, bao gồm: </w:t>
      </w:r>
      <w:r w:rsidR="00F90DAE" w:rsidRPr="00263B6A">
        <w:rPr>
          <w:rFonts w:ascii="Times New Roman" w:eastAsia="Times New Roman" w:hAnsi="Times New Roman" w:cs="Times New Roman"/>
          <w:color w:val="auto"/>
          <w:spacing w:val="-2"/>
          <w:sz w:val="28"/>
          <w:szCs w:val="28"/>
          <w:lang w:val="en-US" w:eastAsia="en-US"/>
        </w:rPr>
        <w:t>Danh mục văn bản hết hiệu lực, ngưng hiệu lực toàn bộ;</w:t>
      </w:r>
      <w:r w:rsidR="00F90DAE">
        <w:rPr>
          <w:rFonts w:ascii="Times New Roman" w:eastAsia="Times New Roman" w:hAnsi="Times New Roman" w:cs="Times New Roman"/>
          <w:color w:val="auto"/>
          <w:spacing w:val="-2"/>
          <w:sz w:val="28"/>
          <w:szCs w:val="28"/>
          <w:lang w:val="en-US" w:eastAsia="en-US"/>
        </w:rPr>
        <w:t xml:space="preserve"> </w:t>
      </w:r>
      <w:r w:rsidR="00F90DAE" w:rsidRPr="00263B6A">
        <w:rPr>
          <w:rFonts w:ascii="Times New Roman" w:eastAsia="Times New Roman" w:hAnsi="Times New Roman" w:cs="Times New Roman"/>
          <w:color w:val="auto"/>
          <w:spacing w:val="-2"/>
          <w:sz w:val="28"/>
          <w:szCs w:val="28"/>
          <w:lang w:val="en-US" w:eastAsia="en-US"/>
        </w:rPr>
        <w:t xml:space="preserve">Danh mục văn bản hết hiệu lực, ngưng hiệu lực một phần; </w:t>
      </w:r>
      <w:r w:rsidRPr="007B3CA5">
        <w:rPr>
          <w:rFonts w:ascii="Times New Roman" w:eastAsia="Times New Roman" w:hAnsi="Times New Roman" w:cs="Times New Roman"/>
          <w:color w:val="auto"/>
          <w:spacing w:val="-2"/>
          <w:sz w:val="28"/>
          <w:szCs w:val="28"/>
          <w:lang w:val="en-US" w:eastAsia="en-US"/>
        </w:rPr>
        <w:t>Danh mục văn bản còn hiệu lực, gồm cả văn bản hết hiệu lực một phần; Danh mục văn bản cần đình chỉ thi hành, ngưng hiệu lực, sửa đổi, bổ sung, thay thế, bãi bỏ hoặc ban hành mới</w:t>
      </w:r>
      <w:r w:rsidR="00F647B5">
        <w:rPr>
          <w:rFonts w:ascii="Times New Roman" w:eastAsia="Times New Roman" w:hAnsi="Times New Roman" w:cs="Times New Roman"/>
          <w:color w:val="auto"/>
          <w:spacing w:val="-2"/>
          <w:sz w:val="28"/>
          <w:szCs w:val="28"/>
          <w:lang w:eastAsia="en-US"/>
        </w:rPr>
        <w:t>.</w:t>
      </w:r>
    </w:p>
    <w:p w:rsidR="007B3CA5" w:rsidRDefault="00F647B5" w:rsidP="007B3CA5">
      <w:pPr>
        <w:widowControl/>
        <w:spacing w:before="240" w:line="252"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lastRenderedPageBreak/>
        <w:t>Các danh mục văn bản</w:t>
      </w:r>
      <w:r w:rsidR="00812705">
        <w:rPr>
          <w:rFonts w:ascii="Times New Roman" w:eastAsia="Times New Roman" w:hAnsi="Times New Roman" w:cs="Times New Roman"/>
          <w:color w:val="auto"/>
          <w:sz w:val="28"/>
          <w:szCs w:val="28"/>
          <w:lang w:val="en-US" w:eastAsia="en-US"/>
        </w:rPr>
        <w:t xml:space="preserve"> </w:t>
      </w:r>
      <w:r>
        <w:rPr>
          <w:rFonts w:ascii="Times New Roman" w:eastAsia="Times New Roman" w:hAnsi="Times New Roman" w:cs="Times New Roman"/>
          <w:color w:val="auto"/>
          <w:sz w:val="28"/>
          <w:szCs w:val="28"/>
          <w:lang w:val="en-US" w:eastAsia="en-US"/>
        </w:rPr>
        <w:t>được lập theo Mẫu số 03, 04, 05, 06 Phụ lục IV kèm theo Nghị định này.</w:t>
      </w:r>
      <w:r w:rsidR="00812705">
        <w:rPr>
          <w:rFonts w:ascii="Times New Roman" w:eastAsia="Times New Roman" w:hAnsi="Times New Roman" w:cs="Times New Roman"/>
          <w:color w:val="auto"/>
          <w:sz w:val="28"/>
          <w:szCs w:val="28"/>
          <w:lang w:val="en-US" w:eastAsia="en-US"/>
        </w:rPr>
        <w:t xml:space="preserve"> </w:t>
      </w:r>
    </w:p>
    <w:p w:rsidR="007B41C3" w:rsidRDefault="00812705">
      <w:pPr>
        <w:widowControl/>
        <w:spacing w:before="160"/>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Trường hợp cơ quan, người có thẩm quyền ban hành danh mục văn bản khác thì có thể được lập theo các mẫu quy định tại khoản này.”.</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37. Bổ sung khoản 3 vào Điều 163 như sau:</w:t>
      </w:r>
    </w:p>
    <w:p w:rsidR="007B41C3" w:rsidRDefault="00F647B5">
      <w:pPr>
        <w:widowControl/>
        <w:suppressAutoHyphens/>
        <w:autoSpaceDE w:val="0"/>
        <w:spacing w:before="160"/>
        <w:ind w:firstLine="567"/>
        <w:jc w:val="both"/>
        <w:rPr>
          <w:rFonts w:ascii="Times New Roman" w:eastAsia="Times New Roman" w:hAnsi="Times New Roman" w:cs="Times New Roman"/>
          <w:b/>
          <w:bCs/>
          <w:color w:val="auto"/>
          <w:sz w:val="28"/>
          <w:szCs w:val="28"/>
          <w:lang w:val="en-US" w:eastAsia="zh-CN"/>
        </w:rPr>
      </w:pPr>
      <w:r>
        <w:rPr>
          <w:rFonts w:ascii="Times New Roman" w:eastAsia="Times New Roman" w:hAnsi="Times New Roman" w:cs="Times New Roman"/>
          <w:color w:val="auto"/>
          <w:sz w:val="28"/>
          <w:szCs w:val="28"/>
          <w:lang w:val="en-US" w:eastAsia="en-US"/>
        </w:rPr>
        <w:t>“3.</w:t>
      </w:r>
      <w:r w:rsidR="007B3CA5" w:rsidRPr="007B3CA5">
        <w:rPr>
          <w:rFonts w:ascii="Times New Roman" w:eastAsia="Times New Roman" w:hAnsi="Times New Roman" w:cs="Times New Roman"/>
          <w:color w:val="auto"/>
          <w:sz w:val="28"/>
          <w:szCs w:val="28"/>
          <w:lang w:val="en-US" w:eastAsia="en-US"/>
        </w:rPr>
        <w:t xml:space="preserve"> Hình thức văn bản công bố kết quả tổng rà soát hệ thống văn bản; rà soát văn bản theo chuyên đề, lĩnh vực, địa bàn là </w:t>
      </w:r>
      <w:r w:rsidR="007B3CA5" w:rsidRPr="007B3CA5">
        <w:rPr>
          <w:rFonts w:ascii="Times New Roman" w:hAnsi="Times New Roman" w:cs="Times New Roman"/>
          <w:color w:val="auto"/>
          <w:sz w:val="28"/>
          <w:szCs w:val="28"/>
          <w:lang w:val="en-US"/>
        </w:rPr>
        <w:t>văn bản hành chính</w:t>
      </w:r>
      <w:r w:rsidR="007B3CA5" w:rsidRPr="007B3CA5">
        <w:rPr>
          <w:rFonts w:ascii="Times New Roman" w:eastAsia="Times New Roman" w:hAnsi="Times New Roman" w:cs="Times New Roman"/>
          <w:color w:val="auto"/>
          <w:sz w:val="28"/>
          <w:szCs w:val="28"/>
          <w:lang w:val="en-US" w:eastAsia="en-US"/>
        </w:rPr>
        <w:t>.</w:t>
      </w:r>
      <w:r>
        <w:rPr>
          <w:rFonts w:ascii="Times New Roman" w:eastAsia="Times New Roman" w:hAnsi="Times New Roman" w:cs="Times New Roman"/>
          <w:color w:val="auto"/>
          <w:sz w:val="28"/>
          <w:szCs w:val="28"/>
          <w:lang w:val="en-US" w:eastAsia="en-US"/>
        </w:rPr>
        <w:t>”.</w:t>
      </w:r>
      <w:r w:rsidR="007B3CA5" w:rsidRPr="007B3CA5">
        <w:rPr>
          <w:rFonts w:ascii="Times New Roman" w:eastAsia="Times New Roman" w:hAnsi="Times New Roman" w:cs="Times New Roman"/>
          <w:color w:val="auto"/>
          <w:sz w:val="28"/>
          <w:szCs w:val="28"/>
          <w:lang w:eastAsia="en-US"/>
        </w:rPr>
        <w:t xml:space="preserve"> </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38. Sửa đổi, bổ sung Điều 164 như sau:</w:t>
      </w:r>
    </w:p>
    <w:p w:rsidR="007B41C3" w:rsidRDefault="00F647B5">
      <w:pPr>
        <w:widowControl/>
        <w:spacing w:before="160"/>
        <w:ind w:firstLine="567"/>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color w:val="auto"/>
          <w:sz w:val="28"/>
          <w:szCs w:val="28"/>
          <w:lang w:val="en-US" w:eastAsia="en-US"/>
        </w:rPr>
        <w:t>“</w:t>
      </w:r>
      <w:r>
        <w:rPr>
          <w:rFonts w:ascii="Times New Roman" w:eastAsia="Times New Roman" w:hAnsi="Times New Roman" w:cs="Times New Roman"/>
          <w:b/>
          <w:color w:val="auto"/>
          <w:sz w:val="28"/>
          <w:szCs w:val="28"/>
          <w:lang w:val="en-US" w:eastAsia="en-US"/>
        </w:rPr>
        <w:t>Điều 164. Định kỳ hệ thống hóa văn bản</w:t>
      </w:r>
    </w:p>
    <w:p w:rsidR="007B41C3" w:rsidRDefault="007B3CA5">
      <w:pPr>
        <w:widowControl/>
        <w:suppressAutoHyphens/>
        <w:autoSpaceDE w:val="0"/>
        <w:spacing w:before="160"/>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rsidR="007B41C3" w:rsidRDefault="00F647B5">
      <w:pPr>
        <w:spacing w:before="160"/>
        <w:ind w:firstLine="567"/>
        <w:jc w:val="both"/>
        <w:rPr>
          <w:rFonts w:ascii="Times New Roman" w:hAnsi="Times New Roman" w:cs="Times New Roman"/>
          <w:sz w:val="28"/>
          <w:szCs w:val="28"/>
        </w:rPr>
      </w:pPr>
      <w:r>
        <w:rPr>
          <w:rFonts w:ascii="Times New Roman" w:hAnsi="Times New Roman" w:cs="Times New Roman"/>
          <w:sz w:val="28"/>
          <w:szCs w:val="28"/>
        </w:rPr>
        <w:t xml:space="preserve"> 39. Sửa đổi, bổ sung Điều 167 như sau:</w:t>
      </w:r>
    </w:p>
    <w:p w:rsidR="007B41C3" w:rsidRDefault="00F647B5">
      <w:pPr>
        <w:widowControl/>
        <w:spacing w:before="160"/>
        <w:ind w:firstLine="567"/>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color w:val="auto"/>
          <w:sz w:val="28"/>
          <w:szCs w:val="28"/>
          <w:lang w:val="en-US" w:eastAsia="en-US"/>
        </w:rPr>
        <w:t>“</w:t>
      </w:r>
      <w:r>
        <w:rPr>
          <w:rFonts w:ascii="Times New Roman" w:eastAsia="Times New Roman" w:hAnsi="Times New Roman" w:cs="Times New Roman"/>
          <w:b/>
          <w:color w:val="auto"/>
          <w:sz w:val="28"/>
          <w:szCs w:val="28"/>
          <w:lang w:val="en-US" w:eastAsia="en-US"/>
        </w:rPr>
        <w:t>Điều 167. Trình tự hệ thống hóa văn bản</w:t>
      </w:r>
    </w:p>
    <w:p w:rsidR="007B41C3" w:rsidRDefault="007B3CA5">
      <w:pPr>
        <w:widowControl/>
        <w:spacing w:before="160"/>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1. Tập hợp các văn bản thuộc đối tượng hệ thống hóa theo định kỳ bao gồm: các văn bản trong Tập hệ thống hóa của kỳ hệ thống hóa trước và các văn bản được ban hành trong kỳ hệ thống hóa hiện tại, gồm cả văn bản được ban hành trong kỳ hệ thống hóa hiện tại nhưng chưa có hiệu lực.</w:t>
      </w:r>
    </w:p>
    <w:p w:rsidR="007B41C3" w:rsidRDefault="007B3CA5">
      <w:pPr>
        <w:widowControl/>
        <w:shd w:val="clear" w:color="auto" w:fill="FFFFFF"/>
        <w:spacing w:before="160"/>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2. Tập hợp kết quả rà soát văn bản thuộc đối tượng hệ thống hóa đã được thực hiện trước đó.</w:t>
      </w:r>
    </w:p>
    <w:p w:rsidR="007B41C3" w:rsidRDefault="007B3CA5">
      <w:pPr>
        <w:widowControl/>
        <w:spacing w:before="160"/>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z w:val="28"/>
          <w:szCs w:val="28"/>
          <w:lang w:val="en-US" w:eastAsia="en-US"/>
        </w:rPr>
        <w:t>3. Kiểm tra lại kết quả rà soát văn bản và rà soát bổ sung:</w:t>
      </w:r>
    </w:p>
    <w:p w:rsidR="007B41C3" w:rsidRDefault="00F647B5">
      <w:pPr>
        <w:widowControl/>
        <w:spacing w:before="160"/>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a) Kết quả rà soát văn bản </w:t>
      </w:r>
      <w:r w:rsidR="007B3CA5" w:rsidRPr="007B3CA5">
        <w:rPr>
          <w:rFonts w:ascii="Times New Roman" w:eastAsia="Times New Roman" w:hAnsi="Times New Roman" w:cs="Times New Roman"/>
          <w:color w:val="auto"/>
          <w:sz w:val="28"/>
          <w:szCs w:val="28"/>
          <w:lang w:val="en-US" w:eastAsia="en-US"/>
        </w:rPr>
        <w:t>thuộc đối tượng hệ thống hóa</w:t>
      </w:r>
      <w:r>
        <w:rPr>
          <w:rFonts w:ascii="Times New Roman" w:eastAsia="Times New Roman" w:hAnsi="Times New Roman" w:cs="Times New Roman"/>
          <w:color w:val="auto"/>
          <w:sz w:val="28"/>
          <w:szCs w:val="28"/>
          <w:lang w:val="en-US" w:eastAsia="en-US"/>
        </w:rPr>
        <w:t xml:space="preserve"> phải được kiểm tra lại để bảo đảm tính chính xác về hiệu lực của văn bản tính đến thời điểm hệ thống hóa;</w:t>
      </w:r>
    </w:p>
    <w:p w:rsidR="007B41C3" w:rsidRDefault="00F647B5">
      <w:pPr>
        <w:widowControl/>
        <w:spacing w:before="160"/>
        <w:ind w:firstLine="567"/>
        <w:jc w:val="both"/>
        <w:rPr>
          <w:rFonts w:ascii="Times New Roman" w:eastAsia="Times New Roman" w:hAnsi="Times New Roman" w:cs="Times New Roman"/>
          <w:color w:val="auto"/>
          <w:spacing w:val="-4"/>
          <w:sz w:val="28"/>
          <w:szCs w:val="28"/>
          <w:lang w:val="en-US" w:eastAsia="en-US"/>
        </w:rPr>
      </w:pPr>
      <w:r>
        <w:rPr>
          <w:rFonts w:ascii="Times New Roman" w:eastAsia="Times New Roman" w:hAnsi="Times New Roman" w:cs="Times New Roman"/>
          <w:color w:val="auto"/>
          <w:spacing w:val="-4"/>
          <w:sz w:val="28"/>
          <w:szCs w:val="28"/>
          <w:lang w:val="en-US" w:eastAsia="en-US"/>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w:t>
      </w:r>
      <w:r w:rsidR="007B3CA5" w:rsidRPr="007B3CA5">
        <w:rPr>
          <w:rFonts w:ascii="Times New Roman" w:eastAsia="Times New Roman" w:hAnsi="Times New Roman" w:cs="Times New Roman"/>
          <w:color w:val="auto"/>
          <w:spacing w:val="-4"/>
          <w:sz w:val="28"/>
          <w:szCs w:val="28"/>
          <w:lang w:val="en-US" w:eastAsia="en-US"/>
        </w:rPr>
        <w:t xml:space="preserve"> </w:t>
      </w:r>
      <w:r>
        <w:rPr>
          <w:rFonts w:ascii="Times New Roman" w:eastAsia="Times New Roman" w:hAnsi="Times New Roman" w:cs="Times New Roman"/>
          <w:color w:val="auto"/>
          <w:spacing w:val="-4"/>
          <w:sz w:val="28"/>
          <w:szCs w:val="28"/>
          <w:lang w:val="en-US" w:eastAsia="en-US"/>
        </w:rPr>
        <w:t>theo quy định tại Nghị định này.</w:t>
      </w:r>
    </w:p>
    <w:p w:rsidR="007B41C3" w:rsidRDefault="00F647B5">
      <w:pPr>
        <w:widowControl/>
        <w:spacing w:before="160"/>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4. Lập các danh mục văn bản:</w:t>
      </w:r>
    </w:p>
    <w:p w:rsidR="007B41C3" w:rsidRDefault="007B3CA5">
      <w:pPr>
        <w:widowControl/>
        <w:spacing w:before="160"/>
        <w:ind w:firstLine="567"/>
        <w:jc w:val="both"/>
        <w:rPr>
          <w:rFonts w:ascii="Times New Roman" w:eastAsia="Times New Roman" w:hAnsi="Times New Roman" w:cs="Times New Roman"/>
          <w:color w:val="000000" w:themeColor="text1"/>
          <w:sz w:val="28"/>
          <w:szCs w:val="28"/>
          <w:lang w:val="en-US" w:eastAsia="en-US"/>
        </w:rPr>
      </w:pPr>
      <w:r>
        <w:rPr>
          <w:rFonts w:ascii="Times New Roman" w:eastAsia="Times New Roman" w:hAnsi="Times New Roman" w:cs="Times New Roman"/>
          <w:color w:val="auto"/>
          <w:sz w:val="28"/>
          <w:szCs w:val="28"/>
          <w:lang w:val="en-US" w:eastAsia="en-US"/>
        </w:rPr>
        <w:t xml:space="preserve">a) </w:t>
      </w:r>
      <w:r w:rsidRPr="007B3CA5">
        <w:rPr>
          <w:rFonts w:ascii="Times New Roman" w:eastAsia="Times New Roman" w:hAnsi="Times New Roman" w:cs="Times New Roman"/>
          <w:color w:val="000000" w:themeColor="text1"/>
          <w:spacing w:val="-2"/>
          <w:sz w:val="28"/>
          <w:szCs w:val="28"/>
          <w:lang w:val="en-US" w:eastAsia="en-US"/>
        </w:rPr>
        <w:t xml:space="preserve">Danh mục văn bản hết hiệu lực, ngưng hiệu lực toàn bộ; Danh mục văn bản hết hiệu lực, ngưng hiệu lực một phần; Danh mục văn bản còn hiệu lực, gồm cả văn bản hết hiệu lực một phần </w:t>
      </w:r>
      <w:r w:rsidR="0066457E">
        <w:rPr>
          <w:rFonts w:ascii="Times New Roman" w:eastAsia="Times New Roman" w:hAnsi="Times New Roman" w:cs="Times New Roman"/>
          <w:color w:val="auto"/>
          <w:sz w:val="28"/>
          <w:szCs w:val="28"/>
          <w:lang w:val="en-US" w:eastAsia="en-US"/>
        </w:rPr>
        <w:t>và văn bản chưa có hiệu lực tính đến thời điểm hệ thống hóa</w:t>
      </w:r>
      <w:r>
        <w:rPr>
          <w:rFonts w:ascii="Times New Roman" w:eastAsia="Times New Roman" w:hAnsi="Times New Roman" w:cs="Times New Roman"/>
          <w:color w:val="auto"/>
          <w:sz w:val="28"/>
          <w:szCs w:val="28"/>
          <w:lang w:val="en-US" w:eastAsia="en-US"/>
        </w:rPr>
        <w:t>;</w:t>
      </w:r>
      <w:r w:rsidRPr="007B3CA5">
        <w:rPr>
          <w:rFonts w:ascii="Times New Roman" w:eastAsia="Times New Roman" w:hAnsi="Times New Roman" w:cs="Times New Roman"/>
          <w:color w:val="000000" w:themeColor="text1"/>
          <w:spacing w:val="-2"/>
          <w:sz w:val="28"/>
          <w:szCs w:val="28"/>
          <w:lang w:val="en-US" w:eastAsia="en-US"/>
        </w:rPr>
        <w:t xml:space="preserve"> Danh mục văn bản cần đình chỉ thi hành, ngưng hiệu lực, sửa đổi, bổ sung, thay thế, bãi bỏ hoặc ban hành mới</w:t>
      </w:r>
      <w:r>
        <w:rPr>
          <w:rFonts w:ascii="Times New Roman" w:eastAsia="Times New Roman" w:hAnsi="Times New Roman" w:cs="Times New Roman"/>
          <w:color w:val="000000" w:themeColor="text1"/>
          <w:spacing w:val="-2"/>
          <w:sz w:val="28"/>
          <w:szCs w:val="28"/>
          <w:lang w:val="en-US" w:eastAsia="en-US"/>
        </w:rPr>
        <w:t>;</w:t>
      </w:r>
    </w:p>
    <w:p w:rsidR="007B41C3" w:rsidRDefault="007B3CA5">
      <w:pPr>
        <w:widowControl/>
        <w:spacing w:before="240" w:line="262" w:lineRule="auto"/>
        <w:ind w:firstLine="567"/>
        <w:jc w:val="both"/>
        <w:rPr>
          <w:rFonts w:ascii="Times New Roman" w:eastAsia="Times New Roman" w:hAnsi="Times New Roman" w:cs="Times New Roman"/>
          <w:color w:val="auto"/>
          <w:sz w:val="28"/>
          <w:szCs w:val="28"/>
          <w:lang w:val="en-US" w:eastAsia="en-US"/>
        </w:rPr>
      </w:pPr>
      <w:r w:rsidRPr="007B3CA5">
        <w:rPr>
          <w:rFonts w:ascii="Times New Roman" w:eastAsia="Times New Roman" w:hAnsi="Times New Roman" w:cs="Times New Roman"/>
          <w:color w:val="auto"/>
          <w:spacing w:val="-4"/>
          <w:sz w:val="28"/>
          <w:szCs w:val="28"/>
          <w:lang w:val="en-US" w:eastAsia="en-US"/>
        </w:rPr>
        <w:lastRenderedPageBreak/>
        <w:t>b) Các danh mục văn bản được lập theo Mẫu số 03, 04, 05, 06 Phụ lục IV</w:t>
      </w:r>
      <w:r w:rsidR="00F647B5">
        <w:rPr>
          <w:rFonts w:ascii="Times New Roman" w:eastAsia="Times New Roman" w:hAnsi="Times New Roman" w:cs="Times New Roman"/>
          <w:color w:val="auto"/>
          <w:sz w:val="28"/>
          <w:szCs w:val="28"/>
          <w:lang w:val="en-US" w:eastAsia="en-US"/>
        </w:rPr>
        <w:t xml:space="preserve"> kèm theo Nghị định này.</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5. Sắp xếp các văn bản còn hiệu lực thành Tập hệ thống hóa văn bản:</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Căn cứ vào danh mục văn bản còn hiệu lực, người thực hiện hệ thống hóa văn bản sắp xếp các văn bản thành Tập hệ thống hóa văn bản còn </w:t>
      </w:r>
      <w:r w:rsidR="007B3CA5" w:rsidRPr="007B3CA5">
        <w:rPr>
          <w:rFonts w:ascii="Times New Roman" w:eastAsia="Times New Roman" w:hAnsi="Times New Roman" w:cs="Times New Roman"/>
          <w:color w:val="auto"/>
          <w:sz w:val="28"/>
          <w:szCs w:val="28"/>
          <w:lang w:val="en-US" w:eastAsia="en-US"/>
        </w:rPr>
        <w:t xml:space="preserve">              hiệu lực.</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6. Công bố kết quả hệ thống hóa văn bản:</w:t>
      </w:r>
    </w:p>
    <w:p w:rsidR="007B41C3" w:rsidRDefault="00F647B5">
      <w:pPr>
        <w:spacing w:before="24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val="en-US" w:eastAsia="en-US"/>
        </w:rPr>
        <w:t xml:space="preserve">a) </w:t>
      </w:r>
      <w:r>
        <w:rPr>
          <w:rFonts w:ascii="Times New Roman" w:eastAsia="Times New Roman" w:hAnsi="Times New Roman" w:cs="Times New Roman"/>
          <w:sz w:val="28"/>
          <w:szCs w:val="28"/>
        </w:rPr>
        <w:t xml:space="preserve">Bộ trưởng, Thủ trưởng cơ quan ngang bộ, Chánh án Tòa án nhân dân tối cao, Viện trưởng Viện kiểm sát nhân dân tối cao, Tổng Kiểm toán nhà nước, các cơ quan nhà nước </w:t>
      </w:r>
      <w:r w:rsidR="007B3CA5" w:rsidRPr="007B3CA5">
        <w:rPr>
          <w:rFonts w:ascii="Times New Roman" w:eastAsia="Times New Roman" w:hAnsi="Times New Roman" w:cs="Times New Roman"/>
          <w:sz w:val="28"/>
          <w:szCs w:val="28"/>
          <w:lang w:val="en-US"/>
        </w:rPr>
        <w:t xml:space="preserve">khác </w:t>
      </w:r>
      <w:r w:rsidR="007B3CA5" w:rsidRPr="007B3CA5">
        <w:rPr>
          <w:rFonts w:ascii="Times New Roman" w:eastAsia="Times New Roman" w:hAnsi="Times New Roman" w:cs="Times New Roman"/>
          <w:sz w:val="28"/>
          <w:szCs w:val="28"/>
        </w:rPr>
        <w:t xml:space="preserve">quy định tại khoản 2a Điều 139 </w:t>
      </w:r>
      <w:r w:rsidR="007B3CA5" w:rsidRPr="007B3CA5">
        <w:rPr>
          <w:rFonts w:ascii="Times New Roman" w:eastAsia="Times New Roman" w:hAnsi="Times New Roman" w:cs="Times New Roman"/>
          <w:sz w:val="28"/>
          <w:szCs w:val="28"/>
          <w:lang w:val="en-US"/>
        </w:rPr>
        <w:t xml:space="preserve">của </w:t>
      </w:r>
      <w:r w:rsidR="007B3CA5" w:rsidRPr="007B3CA5">
        <w:rPr>
          <w:rFonts w:ascii="Times New Roman" w:eastAsia="Times New Roman" w:hAnsi="Times New Roman" w:cs="Times New Roman"/>
          <w:sz w:val="28"/>
          <w:szCs w:val="28"/>
        </w:rPr>
        <w:t>Nghị định này, Chủ tịch Ủy ban nhân dân các cấp công bố kết quả hệ thống hóa</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văn bản;</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b) Kết quả hệ thống hóa văn bản gồm các danh mục văn bản và Tập hệ thống hóa văn bản quy định tại khoản 4 và </w:t>
      </w:r>
      <w:r w:rsidR="007B3CA5" w:rsidRPr="007B3CA5">
        <w:rPr>
          <w:rFonts w:ascii="Times New Roman" w:eastAsia="Times New Roman" w:hAnsi="Times New Roman" w:cs="Times New Roman"/>
          <w:color w:val="auto"/>
          <w:sz w:val="28"/>
          <w:szCs w:val="28"/>
          <w:lang w:val="en-US" w:eastAsia="en-US"/>
        </w:rPr>
        <w:t xml:space="preserve">khoản </w:t>
      </w:r>
      <w:r>
        <w:rPr>
          <w:rFonts w:ascii="Times New Roman" w:eastAsia="Times New Roman" w:hAnsi="Times New Roman" w:cs="Times New Roman"/>
          <w:color w:val="auto"/>
          <w:sz w:val="28"/>
          <w:szCs w:val="28"/>
          <w:lang w:val="en-US" w:eastAsia="en-US"/>
        </w:rPr>
        <w:t>5 Điều này;</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c) Hình thức văn bản công bố kết quả hệ thống hóa văn bản là</w:t>
      </w:r>
      <w:r w:rsidR="007B3CA5" w:rsidRPr="007B3CA5">
        <w:rPr>
          <w:rFonts w:ascii="Times New Roman" w:hAnsi="Times New Roman" w:cs="Times New Roman"/>
          <w:color w:val="auto"/>
          <w:sz w:val="28"/>
          <w:szCs w:val="28"/>
          <w:lang w:val="en-US"/>
        </w:rPr>
        <w:t xml:space="preserve"> văn bản hành chính</w:t>
      </w:r>
      <w:r>
        <w:rPr>
          <w:rFonts w:ascii="Times New Roman" w:eastAsia="Times New Roman" w:hAnsi="Times New Roman" w:cs="Times New Roman"/>
          <w:color w:val="auto"/>
          <w:sz w:val="28"/>
          <w:szCs w:val="28"/>
          <w:lang w:val="en-US" w:eastAsia="en-US"/>
        </w:rPr>
        <w:t>;</w:t>
      </w:r>
    </w:p>
    <w:p w:rsidR="007B41C3" w:rsidRDefault="00F647B5">
      <w:pPr>
        <w:widowControl/>
        <w:spacing w:before="240" w:line="288" w:lineRule="auto"/>
        <w:ind w:firstLine="567"/>
        <w:jc w:val="both"/>
        <w:rPr>
          <w:rFonts w:ascii="Times New Roman" w:eastAsia="Times New Roman" w:hAnsi="Times New Roman" w:cs="Times New Roman"/>
          <w:color w:val="auto"/>
          <w:spacing w:val="-2"/>
          <w:sz w:val="28"/>
          <w:szCs w:val="28"/>
          <w:lang w:val="en-US" w:eastAsia="en-US"/>
        </w:rPr>
      </w:pPr>
      <w:r>
        <w:rPr>
          <w:rFonts w:ascii="Times New Roman" w:eastAsia="Times New Roman" w:hAnsi="Times New Roman" w:cs="Times New Roman"/>
          <w:color w:val="auto"/>
          <w:spacing w:val="-2"/>
          <w:sz w:val="28"/>
          <w:szCs w:val="28"/>
          <w:lang w:val="en-US" w:eastAsia="en-US"/>
        </w:rPr>
        <w:t>d) 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7. Kết quả hệ thống hóa văn bản phải được đăng trên Cổng thông tin hoặc Trang thông tin điện tử của cơ quan hệ thống hóa văn bản (nếu có). Trường hợp cần thiết, cơ quan hệ thống hóa văn bản phát hành Tập hệ thống hóa văn bản còn hiệu lực bằng hình thức văn bản giấy.</w:t>
      </w:r>
    </w:p>
    <w:p w:rsidR="007B41C3" w:rsidRDefault="00F647B5">
      <w:pPr>
        <w:widowControl/>
        <w:spacing w:before="240" w:line="288"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Danh mục văn bản hết hiệu lực, ngưng hiệu lực ở trung ương và cấp tỉnh phải được đăng Công báo. Danh mục văn bản hết hiệu lực, ngưng hiệu lực ở cấp huyện và cấp xã phải được niêm yết tại </w:t>
      </w:r>
      <w:r w:rsidR="007B3CA5" w:rsidRPr="007B3CA5">
        <w:rPr>
          <w:rFonts w:ascii="Times New Roman" w:eastAsia="Calibri" w:hAnsi="Times New Roman" w:cs="Times New Roman"/>
          <w:iCs/>
          <w:color w:val="auto"/>
          <w:sz w:val="28"/>
          <w:szCs w:val="28"/>
          <w:lang w:val="en-US" w:eastAsia="en-US"/>
        </w:rPr>
        <w:t>địa điểm quy định tại Điều 98 của Nghị định này</w:t>
      </w:r>
      <w:r>
        <w:rPr>
          <w:rFonts w:ascii="Times New Roman" w:eastAsia="Times New Roman" w:hAnsi="Times New Roman" w:cs="Times New Roman"/>
          <w:color w:val="auto"/>
          <w:sz w:val="28"/>
          <w:szCs w:val="28"/>
          <w:lang w:val="en-US" w:eastAsia="en-US"/>
        </w:rPr>
        <w:t>.</w:t>
      </w:r>
    </w:p>
    <w:p w:rsidR="007B41C3" w:rsidRDefault="00F647B5">
      <w:pPr>
        <w:widowControl/>
        <w:suppressAutoHyphens/>
        <w:autoSpaceDE w:val="0"/>
        <w:spacing w:before="240" w:line="288" w:lineRule="auto"/>
        <w:ind w:firstLine="567"/>
        <w:jc w:val="both"/>
        <w:rPr>
          <w:rFonts w:ascii="Times New Roman" w:eastAsia="Times New Roman" w:hAnsi="Times New Roman" w:cs="Times New Roman"/>
          <w:color w:val="auto"/>
          <w:spacing w:val="-4"/>
          <w:sz w:val="28"/>
          <w:szCs w:val="28"/>
          <w:lang w:val="en-US" w:eastAsia="en-US"/>
        </w:rPr>
      </w:pPr>
      <w:r>
        <w:rPr>
          <w:rFonts w:ascii="Times New Roman" w:eastAsia="Times New Roman" w:hAnsi="Times New Roman" w:cs="Times New Roman"/>
          <w:color w:val="auto"/>
          <w:spacing w:val="-4"/>
          <w:sz w:val="28"/>
          <w:szCs w:val="28"/>
          <w:lang w:val="en-US" w:eastAsia="en-US"/>
        </w:rPr>
        <w:t>Trường hợp sau khi công bố, phát hiện các danh mục văn bản và Tập hệ thống hóa văn bản còn hiệu lực có sai sót thì tiến hành rà soát lại và đính chính.”.</w:t>
      </w:r>
    </w:p>
    <w:p w:rsidR="007B41C3" w:rsidRDefault="00F647B5">
      <w:pPr>
        <w:spacing w:before="240" w:line="25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40. Sửa đổi, bổ sung khoản 4 Điều 170 như sau:</w:t>
      </w:r>
    </w:p>
    <w:p w:rsidR="007B41C3" w:rsidRDefault="00F647B5">
      <w:pPr>
        <w:spacing w:before="240" w:line="252" w:lineRule="auto"/>
        <w:ind w:firstLine="567"/>
        <w:jc w:val="both"/>
        <w:rPr>
          <w:rFonts w:ascii="Times New Roman" w:eastAsia="Times New Roman" w:hAnsi="Times New Roman" w:cs="Times New Roman"/>
          <w:spacing w:val="-4"/>
          <w:sz w:val="28"/>
          <w:szCs w:val="28"/>
        </w:rPr>
      </w:pPr>
      <w:r>
        <w:rPr>
          <w:rStyle w:val="CommentReference"/>
          <w:rFonts w:ascii="Times New Roman" w:hAnsi="Times New Roman" w:cs="Times New Roman"/>
          <w:sz w:val="28"/>
          <w:szCs w:val="28"/>
        </w:rPr>
        <w:t xml:space="preserve"> </w:t>
      </w:r>
      <w:r>
        <w:rPr>
          <w:rFonts w:ascii="Times New Roman" w:eastAsia="Times New Roman" w:hAnsi="Times New Roman" w:cs="Times New Roman"/>
          <w:spacing w:val="-4"/>
          <w:sz w:val="28"/>
          <w:szCs w:val="28"/>
        </w:rPr>
        <w:t xml:space="preserve">“4. Chánh án Tòa án nhân dân tối cao, Viện trưởng Viện kiểm sát nhân dân tối cao, Tổng Kiểm toán nhà nước, </w:t>
      </w:r>
      <w:r w:rsidR="007B3CA5" w:rsidRPr="007B3CA5">
        <w:rPr>
          <w:rFonts w:ascii="Times New Roman" w:eastAsia="Times New Roman" w:hAnsi="Times New Roman" w:cs="Times New Roman"/>
          <w:sz w:val="28"/>
          <w:szCs w:val="28"/>
        </w:rPr>
        <w:t xml:space="preserve">các cơ quan nhà nước </w:t>
      </w:r>
      <w:r w:rsidR="007B3CA5" w:rsidRPr="007B3CA5">
        <w:rPr>
          <w:rFonts w:ascii="Times New Roman" w:eastAsia="Times New Roman" w:hAnsi="Times New Roman" w:cs="Times New Roman"/>
          <w:sz w:val="28"/>
          <w:szCs w:val="28"/>
          <w:lang w:val="en-US"/>
        </w:rPr>
        <w:t xml:space="preserve">khác </w:t>
      </w:r>
      <w:r w:rsidR="007B3CA5" w:rsidRPr="007B3CA5">
        <w:rPr>
          <w:rFonts w:ascii="Times New Roman" w:eastAsia="Times New Roman" w:hAnsi="Times New Roman" w:cs="Times New Roman"/>
          <w:sz w:val="28"/>
          <w:szCs w:val="28"/>
        </w:rPr>
        <w:t xml:space="preserve">quy định tại khoản 2a Điều 139 </w:t>
      </w:r>
      <w:r w:rsidR="007B3CA5" w:rsidRPr="007B3CA5">
        <w:rPr>
          <w:rFonts w:ascii="Times New Roman" w:eastAsia="Times New Roman" w:hAnsi="Times New Roman" w:cs="Times New Roman"/>
          <w:sz w:val="28"/>
          <w:szCs w:val="28"/>
          <w:lang w:val="en-US"/>
        </w:rPr>
        <w:t xml:space="preserve">của </w:t>
      </w:r>
      <w:r w:rsidR="007B3CA5" w:rsidRPr="007B3CA5">
        <w:rPr>
          <w:rFonts w:ascii="Times New Roman" w:eastAsia="Times New Roman" w:hAnsi="Times New Roman" w:cs="Times New Roman"/>
          <w:sz w:val="28"/>
          <w:szCs w:val="28"/>
        </w:rPr>
        <w:t xml:space="preserve">Nghị định này </w:t>
      </w:r>
      <w:r>
        <w:rPr>
          <w:rFonts w:ascii="Times New Roman" w:eastAsia="Times New Roman" w:hAnsi="Times New Roman" w:cs="Times New Roman"/>
          <w:spacing w:val="-4"/>
          <w:sz w:val="28"/>
          <w:szCs w:val="28"/>
        </w:rPr>
        <w:t>cung cấp thông tin về tình hình, kết quả rà soát, hệ thống hóa văn bản theo quy định tại điểm đ khoản 1 Điều 186 của Nghị định này.”.</w:t>
      </w:r>
    </w:p>
    <w:p w:rsidR="007B41C3" w:rsidRDefault="00F647B5">
      <w:pPr>
        <w:spacing w:before="240" w:line="271" w:lineRule="auto"/>
        <w:ind w:firstLine="567"/>
        <w:jc w:val="both"/>
        <w:rPr>
          <w:rFonts w:ascii="Times New Roman" w:hAnsi="Times New Roman" w:cs="Times New Roman"/>
          <w:sz w:val="28"/>
          <w:szCs w:val="28"/>
        </w:rPr>
      </w:pPr>
      <w:r>
        <w:rPr>
          <w:rFonts w:ascii="Times New Roman" w:hAnsi="Times New Roman" w:cs="Times New Roman"/>
          <w:sz w:val="28"/>
          <w:szCs w:val="28"/>
        </w:rPr>
        <w:t>41. Sửa đổi, bổ sung khoản 1 và điểm c khoản 2 Điều 175 như sau:</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 Sửa đổi, bổ sung khoản 1 như sau:</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“1. Trong quá trình lập đề nghị xây dựng văn bản quy phạm pháp luật, soạn thảo, thẩm định, thẩm tra, kiểm tra, rà soát, hệ thống hóa văn bản, Thủ trưởng các cơ quan, tổ chức, đơn vị được sử dụng chuyên gia có năng lực phù hợp với từng công việc.”.</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b) Sửa đổi, bổ sung điểm c khoản 2 như sau:</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“c) Nếu đã tham gia xây dựng nội dung chính sách, đánh giá tác động của chính sách, soạn thảo văn bản quy phạm pháp luật thì không tham gia thẩm định, thẩm tra đề nghị xây dựng văn bản quy phạm pháp luật, dự án, dự thảo văn bản quy phạm pháp luật đó.”.</w:t>
      </w:r>
    </w:p>
    <w:p w:rsidR="007B41C3" w:rsidRDefault="00F647B5">
      <w:pPr>
        <w:spacing w:before="240" w:line="271" w:lineRule="auto"/>
        <w:ind w:firstLine="567"/>
        <w:jc w:val="both"/>
        <w:rPr>
          <w:rFonts w:ascii="Times New Roman" w:hAnsi="Times New Roman" w:cs="Times New Roman"/>
          <w:sz w:val="28"/>
          <w:szCs w:val="28"/>
        </w:rPr>
      </w:pPr>
      <w:r>
        <w:rPr>
          <w:rFonts w:ascii="Times New Roman" w:hAnsi="Times New Roman" w:cs="Times New Roman"/>
          <w:sz w:val="28"/>
          <w:szCs w:val="28"/>
        </w:rPr>
        <w:t>42. Sửa đổi, bổ sung khoản 1 Điều 186 như sau:</w:t>
      </w:r>
    </w:p>
    <w:p w:rsidR="007B41C3" w:rsidRDefault="00F647B5">
      <w:pPr>
        <w:pStyle w:val="NormalWeb"/>
        <w:spacing w:before="240" w:line="271" w:lineRule="auto"/>
        <w:ind w:firstLine="567"/>
        <w:jc w:val="both"/>
        <w:rPr>
          <w:sz w:val="28"/>
          <w:szCs w:val="28"/>
        </w:rPr>
      </w:pPr>
      <w:r>
        <w:rPr>
          <w:sz w:val="28"/>
          <w:szCs w:val="28"/>
        </w:rPr>
        <w:t xml:space="preserve">“1. </w:t>
      </w:r>
      <w:r>
        <w:rPr>
          <w:sz w:val="28"/>
          <w:szCs w:val="28"/>
          <w:lang w:val="vi-VN"/>
        </w:rPr>
        <w:t>Trách nhiệm của Bộ tr</w:t>
      </w:r>
      <w:r>
        <w:rPr>
          <w:sz w:val="28"/>
          <w:szCs w:val="28"/>
        </w:rPr>
        <w:t>ưở</w:t>
      </w:r>
      <w:r>
        <w:rPr>
          <w:sz w:val="28"/>
          <w:szCs w:val="28"/>
          <w:lang w:val="vi-VN"/>
        </w:rPr>
        <w:t xml:space="preserve">ng, Thủ trưởng cơ quan ngang bộ, Chánh án Tòa án nhân dân tối cao, Viện trưởng Viện kiểm sát nhân dân tối cao, Tổng </w:t>
      </w:r>
      <w:r w:rsidR="007B3CA5" w:rsidRPr="007B3CA5">
        <w:rPr>
          <w:spacing w:val="-4"/>
          <w:sz w:val="28"/>
          <w:szCs w:val="28"/>
          <w:lang w:val="vi-VN"/>
        </w:rPr>
        <w:t>Kiểm toán nhà nước</w:t>
      </w:r>
      <w:r w:rsidR="007B3CA5" w:rsidRPr="007B3CA5">
        <w:rPr>
          <w:spacing w:val="-4"/>
          <w:sz w:val="28"/>
          <w:szCs w:val="28"/>
        </w:rPr>
        <w:t>, các cơ quan nhà nước khác quy định tại khoản 2a Điều 139</w:t>
      </w:r>
      <w:r w:rsidR="007B3CA5" w:rsidRPr="007B3CA5">
        <w:rPr>
          <w:sz w:val="28"/>
          <w:szCs w:val="28"/>
        </w:rPr>
        <w:t xml:space="preserve"> của Nghị định này</w:t>
      </w:r>
      <w:r>
        <w:rPr>
          <w:sz w:val="28"/>
          <w:szCs w:val="28"/>
          <w:lang w:val="vi-VN"/>
        </w:rPr>
        <w:t>:</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a) </w:t>
      </w:r>
      <w:r>
        <w:rPr>
          <w:rFonts w:ascii="Times New Roman" w:eastAsia="Times New Roman" w:hAnsi="Times New Roman" w:cs="Times New Roman"/>
          <w:color w:val="auto"/>
          <w:sz w:val="28"/>
          <w:szCs w:val="28"/>
          <w:lang w:eastAsia="en-US"/>
        </w:rPr>
        <w:t>Đôn đốc, kiểm tra hoạt động rà soát, hệ thống hóa văn bản quy phạm pháp luật theo thẩm quyền;</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b) </w:t>
      </w:r>
      <w:r>
        <w:rPr>
          <w:rFonts w:ascii="Times New Roman" w:eastAsia="Times New Roman" w:hAnsi="Times New Roman" w:cs="Times New Roman"/>
          <w:color w:val="auto"/>
          <w:sz w:val="28"/>
          <w:szCs w:val="28"/>
          <w:lang w:eastAsia="en-US"/>
        </w:rPr>
        <w:t>Hướng dẫn, bồi dưỡng kỹ năng, nghiệp vụ rà soát, hệ thống hóa văn bản quy phạm pháp luật; tổ chức và quản lý đội ngũ cộng tác viên rà soát, hệ thống hóa văn bản quy phạm pháp luật;</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c) </w:t>
      </w:r>
      <w:r>
        <w:rPr>
          <w:rFonts w:ascii="Times New Roman" w:eastAsia="Times New Roman" w:hAnsi="Times New Roman" w:cs="Times New Roman"/>
          <w:color w:val="auto"/>
          <w:sz w:val="28"/>
          <w:szCs w:val="28"/>
          <w:lang w:eastAsia="en-US"/>
        </w:rPr>
        <w:t>Tổ chức mạng lưới thông tin, cập nhật và quản lý cơ sở dữ liệu phục vụ cho việc rà soát, hệ thống hóa văn bản quy phạm pháp luật;</w:t>
      </w:r>
    </w:p>
    <w:p w:rsidR="007B41C3" w:rsidRDefault="00F647B5">
      <w:pPr>
        <w:widowControl/>
        <w:spacing w:before="240" w:line="271" w:lineRule="auto"/>
        <w:ind w:firstLine="567"/>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d) </w:t>
      </w:r>
      <w:r>
        <w:rPr>
          <w:rFonts w:ascii="Times New Roman" w:eastAsia="Times New Roman" w:hAnsi="Times New Roman" w:cs="Times New Roman"/>
          <w:color w:val="auto"/>
          <w:sz w:val="28"/>
          <w:szCs w:val="28"/>
          <w:lang w:eastAsia="en-US"/>
        </w:rPr>
        <w:t>Sơ kết, tổng kết về công tác rà soát, hệ thống hóa văn bản quy phạm pháp luật;</w:t>
      </w:r>
    </w:p>
    <w:p w:rsidR="007B41C3" w:rsidRDefault="00F647B5">
      <w:pPr>
        <w:spacing w:before="240" w:line="271"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 Chánh án Tòa án nhân dân tối cao, Viện trưởng Viện kiểm sát nhân dân tối cao, Tổng Kiểm toán nhà nước, các cơ quan nhà nước</w:t>
      </w:r>
      <w:r w:rsidR="007B3CA5" w:rsidRPr="007B3CA5">
        <w:rPr>
          <w:rFonts w:ascii="Times New Roman" w:eastAsia="Times New Roman" w:hAnsi="Times New Roman" w:cs="Times New Roman"/>
          <w:sz w:val="28"/>
          <w:szCs w:val="28"/>
          <w:lang w:val="en-US"/>
        </w:rPr>
        <w:t xml:space="preserve"> khác</w:t>
      </w:r>
      <w:r w:rsidR="007B3CA5" w:rsidRPr="007B3CA5">
        <w:rPr>
          <w:rFonts w:ascii="Times New Roman" w:eastAsia="Times New Roman" w:hAnsi="Times New Roman" w:cs="Times New Roman"/>
          <w:sz w:val="28"/>
          <w:szCs w:val="28"/>
        </w:rPr>
        <w:t xml:space="preserve"> quy định tại khoản 2a Điều 139 </w:t>
      </w:r>
      <w:r w:rsidR="007B3CA5" w:rsidRPr="007B3CA5">
        <w:rPr>
          <w:rFonts w:ascii="Times New Roman" w:eastAsia="Times New Roman" w:hAnsi="Times New Roman" w:cs="Times New Roman"/>
          <w:sz w:val="28"/>
          <w:szCs w:val="28"/>
          <w:lang w:val="en-US"/>
        </w:rPr>
        <w:t xml:space="preserve">của </w:t>
      </w:r>
      <w:r w:rsidR="007B3CA5" w:rsidRPr="007B3CA5">
        <w:rPr>
          <w:rFonts w:ascii="Times New Roman" w:eastAsia="Times New Roman" w:hAnsi="Times New Roman" w:cs="Times New Roman"/>
          <w:sz w:val="28"/>
          <w:szCs w:val="28"/>
        </w:rPr>
        <w:t>Nghị định này cung cấp thông tin, kết quả về tình hình rà soát, hệ thống hóa văn bản để Bộ Tư pháp giúp Chính phủ tổng hợp, xây dựng báo cáo Quốc hội, Ủy ban thường vụ Quốc hội.”.</w:t>
      </w:r>
    </w:p>
    <w:p w:rsidR="007B41C3" w:rsidRDefault="00F647B5">
      <w:pPr>
        <w:spacing w:before="240"/>
        <w:ind w:firstLine="567"/>
        <w:jc w:val="both"/>
        <w:rPr>
          <w:rFonts w:ascii="Times New Roman" w:hAnsi="Times New Roman" w:cs="Times New Roman"/>
          <w:sz w:val="28"/>
          <w:szCs w:val="28"/>
        </w:rPr>
      </w:pPr>
      <w:r>
        <w:rPr>
          <w:rFonts w:ascii="Times New Roman" w:hAnsi="Times New Roman" w:cs="Times New Roman"/>
          <w:sz w:val="28"/>
          <w:szCs w:val="28"/>
        </w:rPr>
        <w:t>43. Sửa đổi, bổ sung khoản 1 Điều 188 như sau:</w:t>
      </w:r>
    </w:p>
    <w:p w:rsidR="007B41C3" w:rsidRDefault="00F647B5">
      <w:pPr>
        <w:widowControl/>
        <w:spacing w:before="240"/>
        <w:ind w:firstLine="567"/>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“1. Các văn bản quy phạm pháp luật được ban hành trước ngày 01 tháng 01 năm 2021 đang còn hiệu lực, chưa được kiểm tra, rà soát, hệ thống hóa thì việc kiểm tra, rà soát, hệ thống hóa được thực hiện theo quy định của Luật và Nghị định này</w:t>
      </w:r>
      <w:r w:rsidR="007B3CA5" w:rsidRPr="007B3CA5">
        <w:rPr>
          <w:rFonts w:ascii="Times New Roman" w:eastAsia="Calibri" w:hAnsi="Times New Roman" w:cs="Times New Roman"/>
          <w:color w:val="auto"/>
          <w:sz w:val="28"/>
          <w:szCs w:val="28"/>
          <w:lang w:val="en-US" w:eastAsia="en-US"/>
        </w:rPr>
        <w:t>.</w:t>
      </w:r>
      <w:r>
        <w:rPr>
          <w:rFonts w:ascii="Times New Roman" w:eastAsia="Calibri" w:hAnsi="Times New Roman" w:cs="Times New Roman"/>
          <w:color w:val="auto"/>
          <w:sz w:val="28"/>
          <w:szCs w:val="28"/>
          <w:lang w:val="en-US" w:eastAsia="en-US"/>
        </w:rPr>
        <w:t xml:space="preserve">”. </w:t>
      </w:r>
    </w:p>
    <w:p w:rsidR="007B41C3" w:rsidRDefault="00F647B5">
      <w:pPr>
        <w:suppressAutoHyphens/>
        <w:autoSpaceDE w:val="0"/>
        <w:spacing w:before="240"/>
        <w:ind w:firstLine="567"/>
        <w:jc w:val="both"/>
        <w:rPr>
          <w:rFonts w:ascii="Times New Roman" w:eastAsia="Times New Roman" w:hAnsi="Times New Roman" w:cs="Times New Roman"/>
          <w:spacing w:val="-6"/>
          <w:sz w:val="28"/>
          <w:szCs w:val="28"/>
          <w:lang w:eastAsia="zh-CN"/>
        </w:rPr>
      </w:pPr>
      <w:r>
        <w:rPr>
          <w:rFonts w:ascii="Times New Roman" w:eastAsia="Times New Roman" w:hAnsi="Times New Roman" w:cs="Times New Roman"/>
          <w:b/>
          <w:bCs/>
          <w:spacing w:val="-6"/>
          <w:sz w:val="28"/>
          <w:szCs w:val="28"/>
          <w:lang w:eastAsia="zh-CN"/>
        </w:rPr>
        <w:t xml:space="preserve">Điều 2. Bổ sung, thay thế, bãi bỏ một số quy định của Nghị định </w:t>
      </w:r>
      <w:r w:rsidR="00DD618B">
        <w:rPr>
          <w:rFonts w:ascii="Times New Roman" w:eastAsia="Times New Roman" w:hAnsi="Times New Roman" w:cs="Times New Roman"/>
          <w:b/>
          <w:bCs/>
          <w:spacing w:val="-6"/>
          <w:sz w:val="28"/>
          <w:szCs w:val="28"/>
          <w:lang w:val="en-US" w:eastAsia="zh-CN"/>
        </w:rPr>
        <w:t xml:space="preserve">                   </w:t>
      </w:r>
      <w:r>
        <w:rPr>
          <w:rFonts w:ascii="Times New Roman" w:eastAsia="Times New Roman" w:hAnsi="Times New Roman" w:cs="Times New Roman"/>
          <w:b/>
          <w:bCs/>
          <w:spacing w:val="-6"/>
          <w:sz w:val="28"/>
          <w:szCs w:val="28"/>
          <w:lang w:eastAsia="zh-CN"/>
        </w:rPr>
        <w:t xml:space="preserve">số 34/2016/NĐ-CP ngày 14 tháng 5 năm 2016 của Chính phủ quy định chi tiết một số điều và biện pháp thi hành Luật Ban hành văn bản quy phạm </w:t>
      </w:r>
      <w:r>
        <w:rPr>
          <w:rFonts w:ascii="Times New Roman" w:eastAsia="Times New Roman" w:hAnsi="Times New Roman" w:cs="Times New Roman"/>
          <w:b/>
          <w:bCs/>
          <w:spacing w:val="-6"/>
          <w:sz w:val="28"/>
          <w:szCs w:val="28"/>
          <w:lang w:val="en-US" w:eastAsia="zh-CN"/>
        </w:rPr>
        <w:t xml:space="preserve">                </w:t>
      </w:r>
      <w:r>
        <w:rPr>
          <w:rFonts w:ascii="Times New Roman" w:eastAsia="Times New Roman" w:hAnsi="Times New Roman" w:cs="Times New Roman"/>
          <w:b/>
          <w:bCs/>
          <w:spacing w:val="-6"/>
          <w:sz w:val="28"/>
          <w:szCs w:val="28"/>
          <w:lang w:eastAsia="zh-CN"/>
        </w:rPr>
        <w:t xml:space="preserve">pháp luật </w:t>
      </w:r>
    </w:p>
    <w:p w:rsidR="007B41C3" w:rsidRDefault="00F647B5">
      <w:pPr>
        <w:suppressAutoHyphens/>
        <w:spacing w:before="240"/>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val="en-US" w:eastAsia="zh-CN"/>
        </w:rPr>
        <w:t>Bổ sung, t</w:t>
      </w:r>
      <w:r>
        <w:rPr>
          <w:rFonts w:ascii="Times New Roman" w:eastAsia="Times New Roman" w:hAnsi="Times New Roman" w:cs="Times New Roman"/>
          <w:sz w:val="28"/>
          <w:szCs w:val="28"/>
          <w:lang w:eastAsia="zh-CN"/>
        </w:rPr>
        <w:t xml:space="preserve">hay thế, bỏ một số từ, cụm từ tại các điều, khoản, điểm </w:t>
      </w:r>
      <w:r>
        <w:rPr>
          <w:rFonts w:ascii="Times New Roman" w:eastAsia="Times New Roman" w:hAnsi="Times New Roman" w:cs="Times New Roman"/>
          <w:sz w:val="28"/>
          <w:szCs w:val="28"/>
          <w:lang w:val="en-US" w:eastAsia="zh-CN"/>
        </w:rPr>
        <w:t xml:space="preserve">           </w:t>
      </w:r>
      <w:r>
        <w:rPr>
          <w:rFonts w:ascii="Times New Roman" w:eastAsia="Times New Roman" w:hAnsi="Times New Roman" w:cs="Times New Roman"/>
          <w:sz w:val="28"/>
          <w:szCs w:val="28"/>
          <w:lang w:eastAsia="zh-CN"/>
        </w:rPr>
        <w:t>sau đây:</w:t>
      </w:r>
    </w:p>
    <w:p w:rsidR="007B41C3" w:rsidRDefault="00F647B5">
      <w:pPr>
        <w:suppressAutoHyphens/>
        <w:spacing w:before="240"/>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 Bổ sung cụm từ “mà Cộng hòa xã hội chủ nghĩa Việt Nam là thành viên” vào sau cụm từ “</w:t>
      </w:r>
      <w:r w:rsidR="007B3CA5" w:rsidRPr="007B3CA5">
        <w:rPr>
          <w:rFonts w:ascii="Times New Roman" w:eastAsia="Times New Roman" w:hAnsi="Times New Roman" w:cs="Times New Roman"/>
          <w:sz w:val="28"/>
          <w:szCs w:val="28"/>
          <w:lang w:val="en-US" w:eastAsia="zh-CN"/>
        </w:rPr>
        <w:t>đ</w:t>
      </w:r>
      <w:r w:rsidR="007B3CA5" w:rsidRPr="007B3CA5">
        <w:rPr>
          <w:rFonts w:ascii="Times New Roman" w:eastAsia="Times New Roman" w:hAnsi="Times New Roman" w:cs="Times New Roman"/>
          <w:sz w:val="28"/>
          <w:szCs w:val="28"/>
          <w:lang w:eastAsia="zh-CN"/>
        </w:rPr>
        <w:t xml:space="preserve">iều ước </w:t>
      </w:r>
      <w:r w:rsidR="007B3CA5" w:rsidRPr="007B3CA5">
        <w:rPr>
          <w:rFonts w:ascii="Times New Roman" w:eastAsia="Times New Roman" w:hAnsi="Times New Roman" w:cs="Times New Roman"/>
          <w:sz w:val="28"/>
          <w:szCs w:val="28"/>
          <w:lang w:val="en-US" w:eastAsia="zh-CN"/>
        </w:rPr>
        <w:t>q</w:t>
      </w:r>
      <w:r w:rsidR="007B3CA5" w:rsidRPr="007B3CA5">
        <w:rPr>
          <w:rFonts w:ascii="Times New Roman" w:eastAsia="Times New Roman" w:hAnsi="Times New Roman" w:cs="Times New Roman"/>
          <w:sz w:val="28"/>
          <w:szCs w:val="28"/>
          <w:lang w:eastAsia="zh-CN"/>
        </w:rPr>
        <w:t>uốc tế” tại khoản 3 Điều 11;</w:t>
      </w:r>
    </w:p>
    <w:p w:rsidR="007B41C3" w:rsidRDefault="00F647B5">
      <w:pPr>
        <w:spacing w:before="240"/>
        <w:ind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Thay thế cụm từ “Báo cáo</w:t>
      </w:r>
      <w:r w:rsidR="007B3CA5" w:rsidRPr="007B3CA5">
        <w:rPr>
          <w:rFonts w:ascii="Times New Roman" w:hAnsi="Times New Roman" w:cs="Times New Roman"/>
          <w:sz w:val="28"/>
          <w:szCs w:val="28"/>
        </w:rPr>
        <w:t xml:space="preserve"> giải trình, tiếp thu ý kiến” bằng cụm từ </w:t>
      </w:r>
      <w:r>
        <w:rPr>
          <w:rFonts w:ascii="Times New Roman" w:eastAsia="Times New Roman" w:hAnsi="Times New Roman" w:cs="Times New Roman"/>
          <w:sz w:val="28"/>
          <w:szCs w:val="28"/>
          <w:lang w:eastAsia="zh-CN"/>
        </w:rPr>
        <w:t>“</w:t>
      </w:r>
      <w:r w:rsidR="007B3CA5" w:rsidRPr="007B3CA5">
        <w:rPr>
          <w:rFonts w:ascii="Times New Roman" w:hAnsi="Times New Roman" w:cs="Times New Roman"/>
          <w:sz w:val="28"/>
          <w:szCs w:val="28"/>
        </w:rPr>
        <w:t>Bản tổng hợp, giải trình, tiếp thu ý kiến góp ý” tại khoản 6 Điều 10;</w:t>
      </w:r>
    </w:p>
    <w:p w:rsidR="007B41C3" w:rsidRDefault="00F647B5">
      <w:pPr>
        <w:suppressAutoHyphens/>
        <w:spacing w:before="240"/>
        <w:ind w:firstLine="567"/>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Thay thế cụm từ “nghị quyết” bằng cụm từ “dự thảo nghị quyết” tại khoản 2 Điều 34;</w:t>
      </w:r>
    </w:p>
    <w:p w:rsidR="007B41C3" w:rsidRDefault="00F647B5">
      <w:pPr>
        <w:suppressAutoHyphens/>
        <w:spacing w:before="240"/>
        <w:ind w:firstLine="567"/>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Thay thế từ “tiêu đề” bằng từ “tên” tại khoản 3 và các điểm a, b, c, d khoản 5 Điều 62;</w:t>
      </w:r>
    </w:p>
    <w:p w:rsidR="007B41C3" w:rsidRDefault="00F647B5">
      <w:pPr>
        <w:suppressAutoHyphens/>
        <w:spacing w:before="240"/>
        <w:ind w:firstLine="567"/>
        <w:jc w:val="both"/>
        <w:rPr>
          <w:rFonts w:ascii="Times New Roman" w:hAnsi="Times New Roman" w:cs="Times New Roman"/>
          <w:sz w:val="28"/>
          <w:szCs w:val="28"/>
        </w:rPr>
      </w:pPr>
      <w:r>
        <w:rPr>
          <w:rFonts w:ascii="Times New Roman" w:hAnsi="Times New Roman" w:cs="Times New Roman"/>
          <w:sz w:val="28"/>
          <w:szCs w:val="28"/>
          <w:lang w:val="en-US"/>
        </w:rPr>
        <w:t>đ</w:t>
      </w:r>
      <w:r>
        <w:rPr>
          <w:rFonts w:ascii="Times New Roman" w:hAnsi="Times New Roman" w:cs="Times New Roman"/>
          <w:sz w:val="28"/>
          <w:szCs w:val="28"/>
        </w:rPr>
        <w:t>) Bỏ cụm từ “, xác định còn hiệu lực” tại khoản 6 Điều 2;</w:t>
      </w:r>
    </w:p>
    <w:p w:rsidR="007B41C3" w:rsidRDefault="00F647B5">
      <w:pPr>
        <w:suppressAutoHyphens/>
        <w:spacing w:before="240"/>
        <w:ind w:firstLine="567"/>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 Bỏ cụm từ “Văn phòng</w:t>
      </w:r>
      <w:r w:rsidR="007B3CA5" w:rsidRPr="007B3CA5">
        <w:rPr>
          <w:rFonts w:ascii="Times New Roman" w:hAnsi="Times New Roman" w:cs="Times New Roman"/>
          <w:sz w:val="28"/>
          <w:szCs w:val="28"/>
        </w:rPr>
        <w:t xml:space="preserve"> Đoàn đại biểu Quốc hội” tại khoản 2 Điề</w:t>
      </w:r>
      <w:r>
        <w:rPr>
          <w:rFonts w:ascii="Times New Roman" w:hAnsi="Times New Roman" w:cs="Times New Roman"/>
          <w:sz w:val="28"/>
          <w:szCs w:val="28"/>
        </w:rPr>
        <w:t>u 8;</w:t>
      </w:r>
    </w:p>
    <w:p w:rsidR="007B41C3" w:rsidRDefault="00F647B5">
      <w:pPr>
        <w:suppressAutoHyphens/>
        <w:spacing w:before="240"/>
        <w:ind w:firstLine="567"/>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 Bỏ cụm từ “theo quy định tại khoản 2 Điều 134 và khoản 3 Điều 139 của Luật” tại khoản 3 Điều 54.</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 xml:space="preserve">2. </w:t>
      </w:r>
      <w:r>
        <w:rPr>
          <w:rFonts w:ascii="Times New Roman" w:eastAsia="Times New Roman" w:hAnsi="Times New Roman" w:cs="Times New Roman"/>
          <w:sz w:val="28"/>
          <w:szCs w:val="28"/>
          <w:lang w:val="en-US" w:eastAsia="zh-CN"/>
        </w:rPr>
        <w:t>Bổ sung, t</w:t>
      </w:r>
      <w:r>
        <w:rPr>
          <w:rFonts w:ascii="Times New Roman" w:eastAsia="Times New Roman" w:hAnsi="Times New Roman" w:cs="Times New Roman"/>
          <w:sz w:val="28"/>
          <w:szCs w:val="28"/>
          <w:lang w:eastAsia="zh-CN"/>
        </w:rPr>
        <w:t xml:space="preserve">hay thế </w:t>
      </w:r>
      <w:r>
        <w:rPr>
          <w:rFonts w:ascii="Times New Roman" w:eastAsia="Times New Roman" w:hAnsi="Times New Roman" w:cs="Times New Roman"/>
          <w:sz w:val="28"/>
          <w:szCs w:val="28"/>
          <w:lang w:val="en-US" w:eastAsia="zh-CN"/>
        </w:rPr>
        <w:t>một số phụ lục sau đây:</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a) Bổ sung tên Phụ lục II như sau: “Sơ đồ, bố trí các thành phần thể thức văn bản quy phạm pháp luật”;</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b) Bổ sung tên Phụ lục III như sau: “Các mẫu về kiểm tra văn bản quy phạm pháp luật”;</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lastRenderedPageBreak/>
        <w:t>c) Bổ sung tên Phụ lục IV như sau: “Các mẫu về rà soát, hệ thống hóa văn bản quy phạm pháp luật”;</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d) Bổ sung Phụ lục VI vào sau Phụ lục V;</w:t>
      </w:r>
    </w:p>
    <w:p w:rsidR="007B41C3" w:rsidRDefault="00F647B5">
      <w:pPr>
        <w:suppressAutoHyphens/>
        <w:spacing w:before="240"/>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en-US" w:eastAsia="zh-CN"/>
        </w:rPr>
        <w:t xml:space="preserve">đ) Thay thế </w:t>
      </w:r>
      <w:r>
        <w:rPr>
          <w:rFonts w:ascii="Times New Roman" w:eastAsia="Times New Roman" w:hAnsi="Times New Roman" w:cs="Times New Roman"/>
          <w:sz w:val="28"/>
          <w:szCs w:val="28"/>
          <w:lang w:eastAsia="zh-CN"/>
        </w:rPr>
        <w:t xml:space="preserve">Phụ lục I </w:t>
      </w:r>
      <w:r>
        <w:rPr>
          <w:rFonts w:ascii="Times New Roman" w:eastAsia="Times New Roman" w:hAnsi="Times New Roman" w:cs="Times New Roman"/>
          <w:sz w:val="28"/>
          <w:szCs w:val="28"/>
          <w:lang w:val="en-US" w:eastAsia="zh-CN"/>
        </w:rPr>
        <w:t>và Phụ lục V</w:t>
      </w:r>
      <w:r>
        <w:rPr>
          <w:rFonts w:ascii="Times New Roman" w:eastAsia="Times New Roman" w:hAnsi="Times New Roman" w:cs="Times New Roman"/>
          <w:sz w:val="28"/>
          <w:szCs w:val="28"/>
          <w:lang w:eastAsia="zh-CN"/>
        </w:rPr>
        <w:t>.</w:t>
      </w:r>
    </w:p>
    <w:p w:rsidR="007B41C3" w:rsidRDefault="00F647B5">
      <w:pPr>
        <w:suppressAutoHyphens/>
        <w:spacing w:before="240"/>
        <w:ind w:firstLine="567"/>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bCs/>
          <w:sz w:val="28"/>
          <w:szCs w:val="28"/>
          <w:lang w:val="en-US" w:eastAsia="zh-CN"/>
        </w:rPr>
        <w:t>3</w:t>
      </w:r>
      <w:r>
        <w:rPr>
          <w:rFonts w:ascii="Times New Roman" w:eastAsia="Times New Roman" w:hAnsi="Times New Roman" w:cs="Times New Roman"/>
          <w:sz w:val="28"/>
          <w:szCs w:val="28"/>
          <w:lang w:eastAsia="zh-CN"/>
        </w:rPr>
        <w:t>. Bãi bỏ Điều 36; điểm c khoản 1 và khoản 6 Điều 143</w:t>
      </w:r>
      <w:r>
        <w:rPr>
          <w:rFonts w:ascii="Times New Roman" w:eastAsia="Times New Roman" w:hAnsi="Times New Roman" w:cs="Times New Roman"/>
          <w:sz w:val="28"/>
          <w:szCs w:val="28"/>
          <w:lang w:val="en-US" w:eastAsia="zh-CN"/>
        </w:rPr>
        <w:t>.</w:t>
      </w:r>
    </w:p>
    <w:p w:rsidR="007B41C3" w:rsidRDefault="00F647B5">
      <w:pPr>
        <w:suppressAutoHyphens/>
        <w:spacing w:before="240"/>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Điều 3. Hiệu lực thi hành</w:t>
      </w:r>
    </w:p>
    <w:p w:rsidR="007B41C3" w:rsidRDefault="00F647B5">
      <w:pPr>
        <w:spacing w:before="240"/>
        <w:ind w:firstLine="567"/>
        <w:jc w:val="both"/>
        <w:rPr>
          <w:rFonts w:ascii="Times New Roman" w:hAnsi="Times New Roman" w:cs="Times New Roman"/>
          <w:sz w:val="28"/>
          <w:szCs w:val="28"/>
          <w:lang w:val="en-US"/>
        </w:rPr>
      </w:pPr>
      <w:r>
        <w:rPr>
          <w:rFonts w:ascii="Times New Roman" w:hAnsi="Times New Roman" w:cs="Times New Roman"/>
          <w:sz w:val="28"/>
          <w:szCs w:val="28"/>
        </w:rPr>
        <w:t>Nghị định này có hiệu lực thi hành từ ngày 01 tháng 01 năm 2021.</w:t>
      </w:r>
    </w:p>
    <w:p w:rsidR="007B41C3" w:rsidRDefault="007B41C3">
      <w:pPr>
        <w:spacing w:before="240"/>
        <w:ind w:firstLine="567"/>
        <w:jc w:val="both"/>
        <w:rPr>
          <w:rFonts w:ascii="Times New Roman" w:hAnsi="Times New Roman" w:cs="Times New Roman"/>
          <w:sz w:val="28"/>
          <w:szCs w:val="28"/>
          <w:lang w:val="en-US"/>
        </w:rPr>
      </w:pPr>
    </w:p>
    <w:tbl>
      <w:tblPr>
        <w:tblW w:w="8931" w:type="dxa"/>
        <w:tblInd w:w="108" w:type="dxa"/>
        <w:tblLook w:val="01E0" w:firstRow="1" w:lastRow="1" w:firstColumn="1" w:lastColumn="1" w:noHBand="0" w:noVBand="0"/>
      </w:tblPr>
      <w:tblGrid>
        <w:gridCol w:w="5670"/>
        <w:gridCol w:w="3261"/>
      </w:tblGrid>
      <w:tr w:rsidR="00345B22" w:rsidRPr="00E92F71" w:rsidTr="00E92F71">
        <w:tc>
          <w:tcPr>
            <w:tcW w:w="5670" w:type="dxa"/>
          </w:tcPr>
          <w:p w:rsidR="00F647B5" w:rsidRPr="00F647B5" w:rsidRDefault="007B3CA5">
            <w:pPr>
              <w:rPr>
                <w:rFonts w:ascii="Times New Roman" w:hAnsi="Times New Roman" w:cs="Times New Roman"/>
                <w:sz w:val="22"/>
              </w:rPr>
            </w:pPr>
            <w:r w:rsidRPr="007B3CA5">
              <w:rPr>
                <w:rFonts w:ascii="Times New Roman" w:hAnsi="Times New Roman" w:cs="Times New Roman"/>
                <w:b/>
                <w:bCs/>
                <w:i/>
                <w:iCs/>
              </w:rPr>
              <w:t>Nơi nhận:</w:t>
            </w:r>
            <w:r w:rsidRPr="007B3CA5">
              <w:rPr>
                <w:rFonts w:ascii="Times New Roman" w:hAnsi="Times New Roman" w:cs="Times New Roman"/>
              </w:rPr>
              <w:br/>
            </w:r>
            <w:r w:rsidR="0068420B" w:rsidRPr="0068420B">
              <w:rPr>
                <w:rFonts w:ascii="Times New Roman" w:hAnsi="Times New Roman" w:cs="Times New Roman"/>
                <w:sz w:val="22"/>
              </w:rPr>
              <w:t>- Ban Bí thư Trung ương Đ</w:t>
            </w:r>
            <w:r w:rsidR="00263B6A" w:rsidRPr="00263B6A">
              <w:rPr>
                <w:rFonts w:ascii="Times New Roman" w:hAnsi="Times New Roman" w:cs="Times New Roman"/>
                <w:sz w:val="22"/>
              </w:rPr>
              <w:t>ả</w:t>
            </w:r>
            <w:r w:rsidRPr="007B3CA5">
              <w:rPr>
                <w:rFonts w:ascii="Times New Roman" w:hAnsi="Times New Roman" w:cs="Times New Roman"/>
                <w:sz w:val="22"/>
              </w:rPr>
              <w:t>ng;</w:t>
            </w:r>
            <w:r w:rsidRPr="007B3CA5">
              <w:rPr>
                <w:rFonts w:ascii="Times New Roman" w:hAnsi="Times New Roman" w:cs="Times New Roman"/>
                <w:sz w:val="22"/>
              </w:rPr>
              <w:br/>
              <w:t>- Thủ tướng, các Phó Thủ tướng Chính phủ;</w:t>
            </w:r>
            <w:r w:rsidRPr="007B3CA5">
              <w:rPr>
                <w:rFonts w:ascii="Times New Roman" w:hAnsi="Times New Roman" w:cs="Times New Roman"/>
                <w:sz w:val="22"/>
              </w:rPr>
              <w:br/>
              <w:t>- Các bộ, cơ quan ngang bộ, cơ quan thuộc Chính phủ;</w:t>
            </w:r>
            <w:r w:rsidRPr="007B3CA5">
              <w:rPr>
                <w:rFonts w:ascii="Times New Roman" w:hAnsi="Times New Roman" w:cs="Times New Roman"/>
                <w:sz w:val="22"/>
              </w:rPr>
              <w:br/>
              <w:t>- HĐND, UBND các tỉnh, thành phố trực thuộc trung ương;</w:t>
            </w:r>
            <w:r w:rsidRPr="007B3CA5">
              <w:rPr>
                <w:rFonts w:ascii="Times New Roman" w:hAnsi="Times New Roman" w:cs="Times New Roman"/>
                <w:sz w:val="22"/>
              </w:rPr>
              <w:br/>
              <w:t>- Văn phòng Trung ương và các Ban của Đảng;</w:t>
            </w:r>
            <w:r w:rsidRPr="007B3CA5">
              <w:rPr>
                <w:rFonts w:ascii="Times New Roman" w:hAnsi="Times New Roman" w:cs="Times New Roman"/>
                <w:sz w:val="22"/>
              </w:rPr>
              <w:br/>
              <w:t>- Văn phòng Tổng Bí thư;</w:t>
            </w:r>
            <w:r w:rsidRPr="007B3CA5">
              <w:rPr>
                <w:rFonts w:ascii="Times New Roman" w:hAnsi="Times New Roman" w:cs="Times New Roman"/>
                <w:sz w:val="22"/>
              </w:rPr>
              <w:br/>
              <w:t>- Văn phòng Chủ tịch nước;</w:t>
            </w:r>
            <w:r w:rsidRPr="007B3CA5">
              <w:rPr>
                <w:rFonts w:ascii="Times New Roman" w:hAnsi="Times New Roman" w:cs="Times New Roman"/>
                <w:sz w:val="22"/>
              </w:rPr>
              <w:br/>
              <w:t>- Hội đồng Dân tộc và các Ủy ban của Quốc hội;</w:t>
            </w:r>
            <w:r w:rsidRPr="007B3CA5">
              <w:rPr>
                <w:rFonts w:ascii="Times New Roman" w:hAnsi="Times New Roman" w:cs="Times New Roman"/>
                <w:sz w:val="22"/>
              </w:rPr>
              <w:br/>
              <w:t>- Văn phòng Quốc hội;</w:t>
            </w:r>
          </w:p>
          <w:p w:rsidR="00F647B5" w:rsidRPr="00F647B5" w:rsidRDefault="0068420B">
            <w:pPr>
              <w:rPr>
                <w:rFonts w:ascii="Times New Roman" w:hAnsi="Times New Roman" w:cs="Times New Roman"/>
                <w:sz w:val="22"/>
              </w:rPr>
            </w:pPr>
            <w:r w:rsidRPr="0068420B">
              <w:rPr>
                <w:rFonts w:ascii="Times New Roman" w:hAnsi="Times New Roman" w:cs="Times New Roman"/>
                <w:sz w:val="22"/>
              </w:rPr>
              <w:t>- Tòa án nhân</w:t>
            </w:r>
            <w:r w:rsidR="00263B6A" w:rsidRPr="00263B6A">
              <w:rPr>
                <w:rFonts w:ascii="Times New Roman" w:hAnsi="Times New Roman" w:cs="Times New Roman"/>
                <w:sz w:val="22"/>
              </w:rPr>
              <w:t xml:space="preserve"> dân t</w:t>
            </w:r>
            <w:r w:rsidR="007B3CA5" w:rsidRPr="007B3CA5">
              <w:rPr>
                <w:rFonts w:ascii="Times New Roman" w:hAnsi="Times New Roman" w:cs="Times New Roman"/>
                <w:sz w:val="22"/>
              </w:rPr>
              <w:t>ối cao;</w:t>
            </w:r>
            <w:r w:rsidR="007B3CA5" w:rsidRPr="007B3CA5">
              <w:rPr>
                <w:rFonts w:ascii="Times New Roman" w:hAnsi="Times New Roman" w:cs="Times New Roman"/>
                <w:sz w:val="22"/>
              </w:rPr>
              <w:br/>
              <w:t xml:space="preserve">- Viện kiểm sát nhân dân tối cao; </w:t>
            </w:r>
          </w:p>
          <w:p w:rsidR="00F647B5" w:rsidRPr="00F647B5" w:rsidRDefault="0068420B">
            <w:pPr>
              <w:rPr>
                <w:rFonts w:ascii="Times New Roman" w:hAnsi="Times New Roman" w:cs="Times New Roman"/>
                <w:sz w:val="22"/>
              </w:rPr>
            </w:pPr>
            <w:r w:rsidRPr="0068420B">
              <w:rPr>
                <w:rFonts w:ascii="Times New Roman" w:hAnsi="Times New Roman" w:cs="Times New Roman"/>
                <w:sz w:val="22"/>
              </w:rPr>
              <w:t>- Ki</w:t>
            </w:r>
            <w:r w:rsidR="00263B6A" w:rsidRPr="00263B6A">
              <w:rPr>
                <w:rFonts w:ascii="Times New Roman" w:hAnsi="Times New Roman" w:cs="Times New Roman"/>
                <w:sz w:val="22"/>
              </w:rPr>
              <w:t>ể</w:t>
            </w:r>
            <w:r w:rsidR="007B3CA5" w:rsidRPr="007B3CA5">
              <w:rPr>
                <w:rFonts w:ascii="Times New Roman" w:hAnsi="Times New Roman" w:cs="Times New Roman"/>
                <w:sz w:val="22"/>
              </w:rPr>
              <w:t xml:space="preserve">m toán </w:t>
            </w:r>
            <w:r w:rsidR="007B047B">
              <w:rPr>
                <w:rFonts w:ascii="Times New Roman" w:hAnsi="Times New Roman" w:cs="Times New Roman"/>
                <w:sz w:val="22"/>
                <w:lang w:val="en-US"/>
              </w:rPr>
              <w:t>n</w:t>
            </w:r>
            <w:r w:rsidRPr="0068420B">
              <w:rPr>
                <w:rFonts w:ascii="Times New Roman" w:hAnsi="Times New Roman" w:cs="Times New Roman"/>
                <w:sz w:val="22"/>
              </w:rPr>
              <w:t>hà nư</w:t>
            </w:r>
            <w:r w:rsidR="00263B6A" w:rsidRPr="00263B6A">
              <w:rPr>
                <w:rFonts w:ascii="Times New Roman" w:hAnsi="Times New Roman" w:cs="Times New Roman"/>
                <w:sz w:val="22"/>
              </w:rPr>
              <w:t>ớ</w:t>
            </w:r>
            <w:r w:rsidR="007B3CA5" w:rsidRPr="007B3CA5">
              <w:rPr>
                <w:rFonts w:ascii="Times New Roman" w:hAnsi="Times New Roman" w:cs="Times New Roman"/>
                <w:sz w:val="22"/>
              </w:rPr>
              <w:t>c;</w:t>
            </w:r>
            <w:r w:rsidR="007B3CA5" w:rsidRPr="007B3CA5">
              <w:rPr>
                <w:rFonts w:ascii="Times New Roman" w:hAnsi="Times New Roman" w:cs="Times New Roman"/>
                <w:sz w:val="22"/>
              </w:rPr>
              <w:br/>
              <w:t xml:space="preserve">- Ủy ban Giám sát tài chính Quốc gia; </w:t>
            </w:r>
          </w:p>
          <w:p w:rsidR="00F647B5" w:rsidRPr="00F647B5" w:rsidRDefault="0068420B">
            <w:pPr>
              <w:rPr>
                <w:rFonts w:ascii="Times New Roman" w:hAnsi="Times New Roman" w:cs="Times New Roman"/>
                <w:sz w:val="22"/>
              </w:rPr>
            </w:pPr>
            <w:r w:rsidRPr="0068420B">
              <w:rPr>
                <w:rFonts w:ascii="Times New Roman" w:hAnsi="Times New Roman" w:cs="Times New Roman"/>
                <w:sz w:val="22"/>
              </w:rPr>
              <w:t>- Ngân hàng Chính sách xã h</w:t>
            </w:r>
            <w:r w:rsidR="00263B6A" w:rsidRPr="00263B6A">
              <w:rPr>
                <w:rFonts w:ascii="Times New Roman" w:hAnsi="Times New Roman" w:cs="Times New Roman"/>
                <w:sz w:val="22"/>
              </w:rPr>
              <w:t>ộ</w:t>
            </w:r>
            <w:r w:rsidR="007B3CA5" w:rsidRPr="007B3CA5">
              <w:rPr>
                <w:rFonts w:ascii="Times New Roman" w:hAnsi="Times New Roman" w:cs="Times New Roman"/>
                <w:sz w:val="22"/>
              </w:rPr>
              <w:t>i;</w:t>
            </w:r>
            <w:r w:rsidR="007B3CA5" w:rsidRPr="007B3CA5">
              <w:rPr>
                <w:rFonts w:ascii="Times New Roman" w:hAnsi="Times New Roman" w:cs="Times New Roman"/>
                <w:sz w:val="22"/>
              </w:rPr>
              <w:br/>
              <w:t>- Ngân hàng Phát triển Việt Nam;</w:t>
            </w:r>
            <w:r w:rsidR="007B3CA5" w:rsidRPr="007B3CA5">
              <w:rPr>
                <w:rFonts w:ascii="Times New Roman" w:hAnsi="Times New Roman" w:cs="Times New Roman"/>
                <w:sz w:val="22"/>
              </w:rPr>
              <w:br/>
              <w:t>- Ủy ban Trung ương Mặt trận Tổ quốc Việt Nam;</w:t>
            </w:r>
            <w:r w:rsidR="007B3CA5" w:rsidRPr="007B3CA5">
              <w:rPr>
                <w:rFonts w:ascii="Times New Roman" w:hAnsi="Times New Roman" w:cs="Times New Roman"/>
                <w:sz w:val="22"/>
              </w:rPr>
              <w:br/>
              <w:t>- Cơ quan trung ương của các đoàn thể;</w:t>
            </w:r>
            <w:r w:rsidR="007B3CA5" w:rsidRPr="007B3CA5">
              <w:rPr>
                <w:rFonts w:ascii="Times New Roman" w:hAnsi="Times New Roman" w:cs="Times New Roman"/>
                <w:sz w:val="22"/>
              </w:rPr>
              <w:br/>
              <w:t xml:space="preserve">- VPCP: BTCN, các PCN, Trợ lý TTg, TGĐ Cổng TTĐT,   </w:t>
            </w:r>
          </w:p>
          <w:p w:rsidR="007B41C3" w:rsidRDefault="0068420B">
            <w:pPr>
              <w:rPr>
                <w:rFonts w:ascii="Times New Roman" w:hAnsi="Times New Roman" w:cs="Times New Roman"/>
                <w:sz w:val="28"/>
                <w:szCs w:val="28"/>
              </w:rPr>
            </w:pPr>
            <w:r w:rsidRPr="0068420B">
              <w:rPr>
                <w:rFonts w:ascii="Times New Roman" w:hAnsi="Times New Roman" w:cs="Times New Roman"/>
                <w:sz w:val="22"/>
              </w:rPr>
              <w:t xml:space="preserve">  các V</w:t>
            </w:r>
            <w:r w:rsidR="00263B6A" w:rsidRPr="00263B6A">
              <w:rPr>
                <w:rFonts w:ascii="Times New Roman" w:hAnsi="Times New Roman" w:cs="Times New Roman"/>
                <w:sz w:val="22"/>
              </w:rPr>
              <w:t>ụ</w:t>
            </w:r>
            <w:r w:rsidR="007B3CA5" w:rsidRPr="007B3CA5">
              <w:rPr>
                <w:rFonts w:ascii="Times New Roman" w:hAnsi="Times New Roman" w:cs="Times New Roman"/>
                <w:sz w:val="22"/>
              </w:rPr>
              <w:t>, Cục, đơn vị trực thuộ</w:t>
            </w:r>
            <w:r w:rsidR="008038DC">
              <w:rPr>
                <w:rFonts w:ascii="Times New Roman" w:hAnsi="Times New Roman" w:cs="Times New Roman"/>
                <w:sz w:val="22"/>
              </w:rPr>
              <w:t>c, Công báo;</w:t>
            </w:r>
            <w:r w:rsidR="008038DC">
              <w:rPr>
                <w:rFonts w:ascii="Times New Roman" w:hAnsi="Times New Roman" w:cs="Times New Roman"/>
                <w:sz w:val="22"/>
              </w:rPr>
              <w:br/>
              <w:t xml:space="preserve">- Lưu: VT, </w:t>
            </w:r>
            <w:r w:rsidR="00E92F71">
              <w:rPr>
                <w:rFonts w:ascii="Times New Roman" w:hAnsi="Times New Roman" w:cs="Times New Roman"/>
                <w:sz w:val="22"/>
                <w:lang w:val="en-US"/>
              </w:rPr>
              <w:t>PL</w:t>
            </w:r>
            <w:r w:rsidRPr="0068420B">
              <w:rPr>
                <w:rFonts w:ascii="Times New Roman" w:hAnsi="Times New Roman" w:cs="Times New Roman"/>
                <w:sz w:val="22"/>
              </w:rPr>
              <w:t xml:space="preserve"> (2).</w:t>
            </w:r>
          </w:p>
        </w:tc>
        <w:tc>
          <w:tcPr>
            <w:tcW w:w="3261" w:type="dxa"/>
          </w:tcPr>
          <w:p w:rsidR="007B41C3" w:rsidRDefault="00345B22">
            <w:pPr>
              <w:jc w:val="center"/>
              <w:rPr>
                <w:rFonts w:ascii="Times New Roman" w:hAnsi="Times New Roman" w:cs="Times New Roman"/>
                <w:b/>
                <w:sz w:val="28"/>
                <w:szCs w:val="28"/>
                <w:lang w:val="en-US"/>
              </w:rPr>
            </w:pPr>
            <w:r w:rsidRPr="00E92F71">
              <w:rPr>
                <w:rFonts w:ascii="Times New Roman" w:hAnsi="Times New Roman" w:cs="Times New Roman"/>
                <w:b/>
                <w:sz w:val="28"/>
                <w:szCs w:val="28"/>
              </w:rPr>
              <w:t>TM. CHÍNH PHỦ</w:t>
            </w:r>
            <w:r w:rsidRPr="00E92F71">
              <w:rPr>
                <w:rFonts w:ascii="Times New Roman" w:hAnsi="Times New Roman" w:cs="Times New Roman"/>
                <w:b/>
                <w:sz w:val="28"/>
                <w:szCs w:val="28"/>
              </w:rPr>
              <w:br/>
              <w:t>THỦ TƯỚNG</w:t>
            </w:r>
            <w:r w:rsidRPr="00E92F71">
              <w:rPr>
                <w:rFonts w:ascii="Times New Roman" w:hAnsi="Times New Roman" w:cs="Times New Roman"/>
                <w:b/>
                <w:sz w:val="28"/>
                <w:szCs w:val="28"/>
              </w:rPr>
              <w:br/>
            </w:r>
            <w:r w:rsidRPr="00E92F71">
              <w:rPr>
                <w:rFonts w:ascii="Times New Roman" w:hAnsi="Times New Roman" w:cs="Times New Roman"/>
                <w:b/>
                <w:sz w:val="28"/>
                <w:szCs w:val="28"/>
              </w:rPr>
              <w:br/>
            </w:r>
          </w:p>
          <w:p w:rsidR="007B41C3" w:rsidRDefault="007B41C3">
            <w:pPr>
              <w:jc w:val="center"/>
              <w:rPr>
                <w:rFonts w:ascii="Times New Roman" w:hAnsi="Times New Roman" w:cs="Times New Roman"/>
                <w:b/>
                <w:sz w:val="28"/>
                <w:szCs w:val="28"/>
                <w:lang w:val="en-US"/>
              </w:rPr>
            </w:pPr>
          </w:p>
          <w:p w:rsidR="007B41C3" w:rsidRDefault="007B41C3">
            <w:pPr>
              <w:jc w:val="center"/>
              <w:rPr>
                <w:rFonts w:ascii="Times New Roman" w:hAnsi="Times New Roman" w:cs="Times New Roman"/>
                <w:b/>
                <w:sz w:val="28"/>
                <w:szCs w:val="28"/>
              </w:rPr>
            </w:pPr>
          </w:p>
          <w:p w:rsidR="007B41C3" w:rsidRDefault="00345B22">
            <w:pPr>
              <w:jc w:val="center"/>
              <w:rPr>
                <w:rFonts w:ascii="Times New Roman" w:hAnsi="Times New Roman" w:cs="Times New Roman"/>
                <w:b/>
                <w:sz w:val="28"/>
                <w:szCs w:val="28"/>
              </w:rPr>
            </w:pPr>
            <w:r w:rsidRPr="00E92F71">
              <w:rPr>
                <w:rFonts w:ascii="Times New Roman" w:hAnsi="Times New Roman" w:cs="Times New Roman"/>
                <w:b/>
                <w:sz w:val="28"/>
                <w:szCs w:val="28"/>
              </w:rPr>
              <w:br/>
              <w:t>Nguyễn Xuân Phúc</w:t>
            </w:r>
          </w:p>
        </w:tc>
      </w:tr>
    </w:tbl>
    <w:p w:rsidR="00F721FF" w:rsidRPr="00E92F71" w:rsidRDefault="00F721FF" w:rsidP="006577CB">
      <w:pPr>
        <w:spacing w:before="120"/>
        <w:jc w:val="center"/>
        <w:rPr>
          <w:rFonts w:ascii="Times New Roman" w:hAnsi="Times New Roman" w:cs="Times New Roman"/>
          <w:sz w:val="28"/>
          <w:szCs w:val="28"/>
          <w:lang w:val="en-US"/>
        </w:rPr>
      </w:pPr>
    </w:p>
    <w:p w:rsidR="00F721FF" w:rsidRPr="00E92F71" w:rsidRDefault="00F721FF" w:rsidP="006577CB">
      <w:pPr>
        <w:spacing w:before="120"/>
        <w:jc w:val="center"/>
        <w:rPr>
          <w:rFonts w:ascii="Times New Roman" w:hAnsi="Times New Roman" w:cs="Times New Roman"/>
          <w:sz w:val="28"/>
          <w:szCs w:val="28"/>
          <w:lang w:val="en-US"/>
        </w:rPr>
      </w:pPr>
    </w:p>
    <w:p w:rsidR="00F721FF" w:rsidRPr="00E92F71" w:rsidRDefault="00F721FF" w:rsidP="006577CB">
      <w:pPr>
        <w:spacing w:before="120"/>
        <w:jc w:val="center"/>
        <w:rPr>
          <w:rFonts w:ascii="Times New Roman" w:hAnsi="Times New Roman" w:cs="Times New Roman"/>
          <w:sz w:val="28"/>
          <w:szCs w:val="28"/>
          <w:lang w:val="en-US"/>
        </w:rPr>
      </w:pPr>
    </w:p>
    <w:p w:rsidR="00CB5B54" w:rsidRPr="00E92F71" w:rsidRDefault="00CB5B54" w:rsidP="003D3F44">
      <w:pPr>
        <w:spacing w:before="120"/>
        <w:rPr>
          <w:rFonts w:ascii="Times New Roman" w:eastAsia="Times New Roman" w:hAnsi="Times New Roman" w:cs="Times New Roman"/>
          <w:sz w:val="28"/>
          <w:szCs w:val="28"/>
          <w:lang w:val="en-US"/>
        </w:rPr>
      </w:pPr>
    </w:p>
    <w:p w:rsidR="007B3CA5" w:rsidRDefault="007B3CA5" w:rsidP="00381E96">
      <w:pPr>
        <w:tabs>
          <w:tab w:val="right" w:leader="dot" w:pos="7920"/>
        </w:tabs>
        <w:spacing w:beforeLines="60" w:before="144" w:afterLines="60" w:after="144" w:line="264" w:lineRule="auto"/>
        <w:rPr>
          <w:rFonts w:ascii="Times New Roman" w:hAnsi="Times New Roman" w:cs="Times New Roman"/>
          <w:sz w:val="28"/>
          <w:szCs w:val="28"/>
        </w:rPr>
      </w:pPr>
    </w:p>
    <w:p w:rsidR="003835B5" w:rsidRDefault="003835B5" w:rsidP="007B41C3">
      <w:pPr>
        <w:widowControl/>
        <w:tabs>
          <w:tab w:val="right" w:leader="dot" w:pos="7920"/>
        </w:tabs>
        <w:spacing w:beforeLines="60" w:before="144" w:afterLines="60" w:after="144" w:line="264" w:lineRule="auto"/>
        <w:ind w:right="43"/>
        <w:jc w:val="center"/>
        <w:rPr>
          <w:rFonts w:ascii="Times New Roman" w:hAnsi="Times New Roman" w:cs="Times New Roman"/>
          <w:sz w:val="28"/>
          <w:szCs w:val="28"/>
        </w:rPr>
      </w:pPr>
    </w:p>
    <w:sectPr w:rsidR="003835B5" w:rsidSect="00E92F71">
      <w:headerReference w:type="default" r:id="rId12"/>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B9" w:rsidRDefault="007942B9">
      <w:pPr>
        <w:rPr>
          <w:rFonts w:cs="Times New Roman"/>
          <w:color w:val="auto"/>
          <w:lang w:eastAsia="en-US"/>
        </w:rPr>
      </w:pPr>
      <w:r>
        <w:rPr>
          <w:rFonts w:cs="Times New Roman"/>
          <w:color w:val="auto"/>
          <w:lang w:eastAsia="en-US"/>
        </w:rPr>
        <w:separator/>
      </w:r>
    </w:p>
  </w:endnote>
  <w:endnote w:type="continuationSeparator" w:id="0">
    <w:p w:rsidR="007942B9" w:rsidRDefault="0079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alibri">
    <w:panose1 w:val="020F0502020204030204"/>
    <w:charset w:val="A3"/>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S Reference Sans Serif">
    <w:panose1 w:val="020B0604030504040204"/>
    <w:charset w:val="A3"/>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B9" w:rsidRDefault="007942B9">
      <w:pPr>
        <w:rPr>
          <w:rFonts w:cs="Times New Roman"/>
          <w:color w:val="auto"/>
          <w:lang w:eastAsia="en-US"/>
        </w:rPr>
      </w:pPr>
      <w:r>
        <w:rPr>
          <w:rFonts w:cs="Times New Roman"/>
          <w:color w:val="auto"/>
          <w:lang w:eastAsia="en-US"/>
        </w:rPr>
        <w:separator/>
      </w:r>
    </w:p>
  </w:footnote>
  <w:footnote w:type="continuationSeparator" w:id="0">
    <w:p w:rsidR="007942B9" w:rsidRDefault="0079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55" w:rsidRPr="00E92F71" w:rsidRDefault="007B3CA5">
    <w:pPr>
      <w:pStyle w:val="Header"/>
      <w:jc w:val="center"/>
      <w:rPr>
        <w:rFonts w:ascii="Times New Roman" w:hAnsi="Times New Roman"/>
        <w:sz w:val="28"/>
        <w:szCs w:val="24"/>
      </w:rPr>
    </w:pPr>
    <w:r w:rsidRPr="007B3CA5">
      <w:rPr>
        <w:rFonts w:ascii="Times New Roman" w:hAnsi="Times New Roman"/>
        <w:sz w:val="28"/>
        <w:szCs w:val="24"/>
      </w:rPr>
      <w:fldChar w:fldCharType="begin"/>
    </w:r>
    <w:r w:rsidRPr="007B3CA5">
      <w:rPr>
        <w:rFonts w:ascii="Times New Roman" w:hAnsi="Times New Roman"/>
        <w:sz w:val="28"/>
        <w:szCs w:val="24"/>
      </w:rPr>
      <w:instrText xml:space="preserve"> PAGE   \* MERGEFORMAT </w:instrText>
    </w:r>
    <w:r w:rsidRPr="007B3CA5">
      <w:rPr>
        <w:rFonts w:ascii="Times New Roman" w:hAnsi="Times New Roman"/>
        <w:sz w:val="28"/>
        <w:szCs w:val="24"/>
      </w:rPr>
      <w:fldChar w:fldCharType="separate"/>
    </w:r>
    <w:r w:rsidR="00EC229E">
      <w:rPr>
        <w:rFonts w:ascii="Times New Roman" w:hAnsi="Times New Roman"/>
        <w:noProof/>
        <w:sz w:val="28"/>
        <w:szCs w:val="24"/>
      </w:rPr>
      <w:t>2</w:t>
    </w:r>
    <w:r w:rsidRPr="007B3CA5">
      <w:rPr>
        <w:rFonts w:ascii="Times New Roman" w:hAnsi="Times New Roman"/>
        <w:noProof/>
        <w:sz w:val="28"/>
        <w:szCs w:val="24"/>
      </w:rPr>
      <w:fldChar w:fldCharType="end"/>
    </w:r>
  </w:p>
  <w:p w:rsidR="00136E55" w:rsidRDefault="00136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D"/>
    <w:rsid w:val="00000CE9"/>
    <w:rsid w:val="00002385"/>
    <w:rsid w:val="00002AD3"/>
    <w:rsid w:val="00004FFE"/>
    <w:rsid w:val="00005303"/>
    <w:rsid w:val="00005D73"/>
    <w:rsid w:val="000074CB"/>
    <w:rsid w:val="00007A0C"/>
    <w:rsid w:val="00007F98"/>
    <w:rsid w:val="00010BB6"/>
    <w:rsid w:val="00011FB9"/>
    <w:rsid w:val="000149F3"/>
    <w:rsid w:val="00016C0D"/>
    <w:rsid w:val="0002112F"/>
    <w:rsid w:val="0002331F"/>
    <w:rsid w:val="00023D63"/>
    <w:rsid w:val="000248DA"/>
    <w:rsid w:val="0002519F"/>
    <w:rsid w:val="00025230"/>
    <w:rsid w:val="000326E7"/>
    <w:rsid w:val="000327FB"/>
    <w:rsid w:val="0003479C"/>
    <w:rsid w:val="000354EE"/>
    <w:rsid w:val="00035ADE"/>
    <w:rsid w:val="00035C86"/>
    <w:rsid w:val="00036277"/>
    <w:rsid w:val="00037A59"/>
    <w:rsid w:val="00043D8F"/>
    <w:rsid w:val="000446B9"/>
    <w:rsid w:val="00045D5E"/>
    <w:rsid w:val="00047207"/>
    <w:rsid w:val="000474FF"/>
    <w:rsid w:val="0005153E"/>
    <w:rsid w:val="00053286"/>
    <w:rsid w:val="00053C4D"/>
    <w:rsid w:val="000548AA"/>
    <w:rsid w:val="000548BA"/>
    <w:rsid w:val="0006402C"/>
    <w:rsid w:val="00064BD0"/>
    <w:rsid w:val="00067FE7"/>
    <w:rsid w:val="00070065"/>
    <w:rsid w:val="00070207"/>
    <w:rsid w:val="00070F58"/>
    <w:rsid w:val="00071F45"/>
    <w:rsid w:val="000723DF"/>
    <w:rsid w:val="0007383F"/>
    <w:rsid w:val="000756BD"/>
    <w:rsid w:val="00075A9E"/>
    <w:rsid w:val="0008146D"/>
    <w:rsid w:val="000814A5"/>
    <w:rsid w:val="000829CC"/>
    <w:rsid w:val="00082DF8"/>
    <w:rsid w:val="00082E0B"/>
    <w:rsid w:val="000837AB"/>
    <w:rsid w:val="000861DA"/>
    <w:rsid w:val="00087CB5"/>
    <w:rsid w:val="00092B3B"/>
    <w:rsid w:val="000931EE"/>
    <w:rsid w:val="000935CA"/>
    <w:rsid w:val="00093F85"/>
    <w:rsid w:val="00095864"/>
    <w:rsid w:val="000A1C19"/>
    <w:rsid w:val="000A26C2"/>
    <w:rsid w:val="000A6131"/>
    <w:rsid w:val="000A72DE"/>
    <w:rsid w:val="000B4111"/>
    <w:rsid w:val="000B7E13"/>
    <w:rsid w:val="000C03F5"/>
    <w:rsid w:val="000C1D8B"/>
    <w:rsid w:val="000C2665"/>
    <w:rsid w:val="000C28A5"/>
    <w:rsid w:val="000C4563"/>
    <w:rsid w:val="000C4C2C"/>
    <w:rsid w:val="000D1322"/>
    <w:rsid w:val="000D2925"/>
    <w:rsid w:val="000D552E"/>
    <w:rsid w:val="000D6F30"/>
    <w:rsid w:val="000E1EA6"/>
    <w:rsid w:val="000E287B"/>
    <w:rsid w:val="000E5D38"/>
    <w:rsid w:val="000E6172"/>
    <w:rsid w:val="000E6DCE"/>
    <w:rsid w:val="000E6FBF"/>
    <w:rsid w:val="000E7447"/>
    <w:rsid w:val="000F11A2"/>
    <w:rsid w:val="000F2690"/>
    <w:rsid w:val="000F2A2E"/>
    <w:rsid w:val="000F2D67"/>
    <w:rsid w:val="000F4913"/>
    <w:rsid w:val="000F4BE4"/>
    <w:rsid w:val="000F77FC"/>
    <w:rsid w:val="00101741"/>
    <w:rsid w:val="00102FEE"/>
    <w:rsid w:val="0010349C"/>
    <w:rsid w:val="00111657"/>
    <w:rsid w:val="0011199F"/>
    <w:rsid w:val="001120BD"/>
    <w:rsid w:val="00113586"/>
    <w:rsid w:val="001145AF"/>
    <w:rsid w:val="00114B73"/>
    <w:rsid w:val="00121EED"/>
    <w:rsid w:val="00122662"/>
    <w:rsid w:val="0012288A"/>
    <w:rsid w:val="0012625C"/>
    <w:rsid w:val="00126768"/>
    <w:rsid w:val="001277BE"/>
    <w:rsid w:val="00130644"/>
    <w:rsid w:val="001327DE"/>
    <w:rsid w:val="00135144"/>
    <w:rsid w:val="00135DAE"/>
    <w:rsid w:val="00135F88"/>
    <w:rsid w:val="00136E55"/>
    <w:rsid w:val="00143676"/>
    <w:rsid w:val="0014588A"/>
    <w:rsid w:val="00145F0C"/>
    <w:rsid w:val="00146F3F"/>
    <w:rsid w:val="00147000"/>
    <w:rsid w:val="00150DAC"/>
    <w:rsid w:val="001510F1"/>
    <w:rsid w:val="001519B8"/>
    <w:rsid w:val="001564B4"/>
    <w:rsid w:val="001565CE"/>
    <w:rsid w:val="00156B1F"/>
    <w:rsid w:val="001573DA"/>
    <w:rsid w:val="00163452"/>
    <w:rsid w:val="00163762"/>
    <w:rsid w:val="00166135"/>
    <w:rsid w:val="00166441"/>
    <w:rsid w:val="00170336"/>
    <w:rsid w:val="001738DD"/>
    <w:rsid w:val="001802B1"/>
    <w:rsid w:val="0018372B"/>
    <w:rsid w:val="00183C94"/>
    <w:rsid w:val="00185C8D"/>
    <w:rsid w:val="00186FC8"/>
    <w:rsid w:val="001911C6"/>
    <w:rsid w:val="0019392A"/>
    <w:rsid w:val="0019459C"/>
    <w:rsid w:val="00194A14"/>
    <w:rsid w:val="00195A18"/>
    <w:rsid w:val="0019743A"/>
    <w:rsid w:val="001A1AFC"/>
    <w:rsid w:val="001A2C88"/>
    <w:rsid w:val="001A2FB3"/>
    <w:rsid w:val="001A322A"/>
    <w:rsid w:val="001A39FD"/>
    <w:rsid w:val="001B0B96"/>
    <w:rsid w:val="001B4562"/>
    <w:rsid w:val="001B45C7"/>
    <w:rsid w:val="001B4C2D"/>
    <w:rsid w:val="001B5687"/>
    <w:rsid w:val="001B5D1C"/>
    <w:rsid w:val="001B644E"/>
    <w:rsid w:val="001C68B6"/>
    <w:rsid w:val="001C79AC"/>
    <w:rsid w:val="001D1B3D"/>
    <w:rsid w:val="001D2B73"/>
    <w:rsid w:val="001D5910"/>
    <w:rsid w:val="001D7FB3"/>
    <w:rsid w:val="001E00FD"/>
    <w:rsid w:val="001E612F"/>
    <w:rsid w:val="001E7363"/>
    <w:rsid w:val="001F09CD"/>
    <w:rsid w:val="001F0A42"/>
    <w:rsid w:val="001F2B88"/>
    <w:rsid w:val="001F32C5"/>
    <w:rsid w:val="001F34CF"/>
    <w:rsid w:val="001F4194"/>
    <w:rsid w:val="001F4C16"/>
    <w:rsid w:val="001F5656"/>
    <w:rsid w:val="001F7D13"/>
    <w:rsid w:val="00204DE0"/>
    <w:rsid w:val="00221BF6"/>
    <w:rsid w:val="00222C21"/>
    <w:rsid w:val="00223252"/>
    <w:rsid w:val="00224019"/>
    <w:rsid w:val="002240DD"/>
    <w:rsid w:val="00224CFC"/>
    <w:rsid w:val="0022521F"/>
    <w:rsid w:val="00226F0F"/>
    <w:rsid w:val="00232FAF"/>
    <w:rsid w:val="00233334"/>
    <w:rsid w:val="00235C27"/>
    <w:rsid w:val="002361D0"/>
    <w:rsid w:val="0023676B"/>
    <w:rsid w:val="0024106F"/>
    <w:rsid w:val="00243746"/>
    <w:rsid w:val="0024453A"/>
    <w:rsid w:val="002449D3"/>
    <w:rsid w:val="0024639C"/>
    <w:rsid w:val="00250A3F"/>
    <w:rsid w:val="002544D2"/>
    <w:rsid w:val="00254D26"/>
    <w:rsid w:val="00255901"/>
    <w:rsid w:val="00255AFC"/>
    <w:rsid w:val="002566FC"/>
    <w:rsid w:val="002602E6"/>
    <w:rsid w:val="002618FF"/>
    <w:rsid w:val="00263B6A"/>
    <w:rsid w:val="0026430B"/>
    <w:rsid w:val="002661D8"/>
    <w:rsid w:val="00271E55"/>
    <w:rsid w:val="00274064"/>
    <w:rsid w:val="00276017"/>
    <w:rsid w:val="0027682F"/>
    <w:rsid w:val="00283DC3"/>
    <w:rsid w:val="0028647D"/>
    <w:rsid w:val="002874EB"/>
    <w:rsid w:val="0029030C"/>
    <w:rsid w:val="002911A9"/>
    <w:rsid w:val="00291AF5"/>
    <w:rsid w:val="00292EA5"/>
    <w:rsid w:val="00294353"/>
    <w:rsid w:val="00296527"/>
    <w:rsid w:val="00297C54"/>
    <w:rsid w:val="002A006E"/>
    <w:rsid w:val="002A597D"/>
    <w:rsid w:val="002A5AAD"/>
    <w:rsid w:val="002B07F5"/>
    <w:rsid w:val="002B0DB4"/>
    <w:rsid w:val="002B35B4"/>
    <w:rsid w:val="002B36D2"/>
    <w:rsid w:val="002B38A5"/>
    <w:rsid w:val="002B3F4D"/>
    <w:rsid w:val="002B792E"/>
    <w:rsid w:val="002C2A00"/>
    <w:rsid w:val="002C5DD0"/>
    <w:rsid w:val="002C636B"/>
    <w:rsid w:val="002C6E57"/>
    <w:rsid w:val="002C6E6B"/>
    <w:rsid w:val="002C79A0"/>
    <w:rsid w:val="002D16E9"/>
    <w:rsid w:val="002D1990"/>
    <w:rsid w:val="002D4427"/>
    <w:rsid w:val="002D452E"/>
    <w:rsid w:val="002D4B06"/>
    <w:rsid w:val="002D79D0"/>
    <w:rsid w:val="002E12C2"/>
    <w:rsid w:val="002E4F0D"/>
    <w:rsid w:val="002E60E9"/>
    <w:rsid w:val="002E766A"/>
    <w:rsid w:val="002F2113"/>
    <w:rsid w:val="002F2C62"/>
    <w:rsid w:val="002F36B1"/>
    <w:rsid w:val="002F4140"/>
    <w:rsid w:val="002F4728"/>
    <w:rsid w:val="002F52F2"/>
    <w:rsid w:val="002F5485"/>
    <w:rsid w:val="002F61E3"/>
    <w:rsid w:val="002F6E1F"/>
    <w:rsid w:val="002F707B"/>
    <w:rsid w:val="003034D0"/>
    <w:rsid w:val="00305F9A"/>
    <w:rsid w:val="00307830"/>
    <w:rsid w:val="0031151C"/>
    <w:rsid w:val="0031358C"/>
    <w:rsid w:val="00314E6B"/>
    <w:rsid w:val="003151D7"/>
    <w:rsid w:val="00316A75"/>
    <w:rsid w:val="003178DE"/>
    <w:rsid w:val="00320523"/>
    <w:rsid w:val="00320535"/>
    <w:rsid w:val="00320EB7"/>
    <w:rsid w:val="003214FF"/>
    <w:rsid w:val="00322F20"/>
    <w:rsid w:val="00323CA4"/>
    <w:rsid w:val="00323D89"/>
    <w:rsid w:val="003240C7"/>
    <w:rsid w:val="00325894"/>
    <w:rsid w:val="00326E9D"/>
    <w:rsid w:val="00327404"/>
    <w:rsid w:val="00335DB0"/>
    <w:rsid w:val="00337B0B"/>
    <w:rsid w:val="00337B53"/>
    <w:rsid w:val="00340B6C"/>
    <w:rsid w:val="00341CBA"/>
    <w:rsid w:val="00345B22"/>
    <w:rsid w:val="00346A93"/>
    <w:rsid w:val="003474D5"/>
    <w:rsid w:val="003502B0"/>
    <w:rsid w:val="003509B6"/>
    <w:rsid w:val="003522DF"/>
    <w:rsid w:val="003527EA"/>
    <w:rsid w:val="00352B63"/>
    <w:rsid w:val="003539E7"/>
    <w:rsid w:val="003578B0"/>
    <w:rsid w:val="0036123D"/>
    <w:rsid w:val="00362F55"/>
    <w:rsid w:val="003641F3"/>
    <w:rsid w:val="003643EF"/>
    <w:rsid w:val="003666D9"/>
    <w:rsid w:val="00366FD8"/>
    <w:rsid w:val="00374CC2"/>
    <w:rsid w:val="0038192C"/>
    <w:rsid w:val="00381E96"/>
    <w:rsid w:val="0038267F"/>
    <w:rsid w:val="00382E43"/>
    <w:rsid w:val="003835B5"/>
    <w:rsid w:val="00385085"/>
    <w:rsid w:val="003864E0"/>
    <w:rsid w:val="00386966"/>
    <w:rsid w:val="00387FBA"/>
    <w:rsid w:val="003905FF"/>
    <w:rsid w:val="0039146B"/>
    <w:rsid w:val="003933D6"/>
    <w:rsid w:val="00395A06"/>
    <w:rsid w:val="003A0ABB"/>
    <w:rsid w:val="003A3C49"/>
    <w:rsid w:val="003A58E4"/>
    <w:rsid w:val="003A6610"/>
    <w:rsid w:val="003B061C"/>
    <w:rsid w:val="003B3019"/>
    <w:rsid w:val="003B6E13"/>
    <w:rsid w:val="003B72D9"/>
    <w:rsid w:val="003C00F3"/>
    <w:rsid w:val="003C186E"/>
    <w:rsid w:val="003C2EBD"/>
    <w:rsid w:val="003C379A"/>
    <w:rsid w:val="003C41C8"/>
    <w:rsid w:val="003C681D"/>
    <w:rsid w:val="003C6F52"/>
    <w:rsid w:val="003D22F3"/>
    <w:rsid w:val="003D3F44"/>
    <w:rsid w:val="003D44CE"/>
    <w:rsid w:val="003D6061"/>
    <w:rsid w:val="003D6D1B"/>
    <w:rsid w:val="003D7E4D"/>
    <w:rsid w:val="003E05A6"/>
    <w:rsid w:val="003E136D"/>
    <w:rsid w:val="003E49AF"/>
    <w:rsid w:val="003E697B"/>
    <w:rsid w:val="003E7F42"/>
    <w:rsid w:val="003F0B51"/>
    <w:rsid w:val="003F1429"/>
    <w:rsid w:val="003F1A1F"/>
    <w:rsid w:val="003F29D7"/>
    <w:rsid w:val="003F2C19"/>
    <w:rsid w:val="003F560C"/>
    <w:rsid w:val="003F7021"/>
    <w:rsid w:val="00400389"/>
    <w:rsid w:val="004108E2"/>
    <w:rsid w:val="00411CAD"/>
    <w:rsid w:val="00416A0A"/>
    <w:rsid w:val="004178CA"/>
    <w:rsid w:val="0042090B"/>
    <w:rsid w:val="00420D29"/>
    <w:rsid w:val="004217DB"/>
    <w:rsid w:val="004219F3"/>
    <w:rsid w:val="0042694F"/>
    <w:rsid w:val="00430BC8"/>
    <w:rsid w:val="00431398"/>
    <w:rsid w:val="00431AC2"/>
    <w:rsid w:val="00433559"/>
    <w:rsid w:val="00435423"/>
    <w:rsid w:val="00437726"/>
    <w:rsid w:val="00442AE9"/>
    <w:rsid w:val="00445D78"/>
    <w:rsid w:val="00450D46"/>
    <w:rsid w:val="00452964"/>
    <w:rsid w:val="00452E03"/>
    <w:rsid w:val="00456D63"/>
    <w:rsid w:val="00457513"/>
    <w:rsid w:val="00457ACE"/>
    <w:rsid w:val="00463392"/>
    <w:rsid w:val="00465B88"/>
    <w:rsid w:val="00467092"/>
    <w:rsid w:val="0047245D"/>
    <w:rsid w:val="004739EB"/>
    <w:rsid w:val="00474E25"/>
    <w:rsid w:val="004769B4"/>
    <w:rsid w:val="00483FFC"/>
    <w:rsid w:val="0048675D"/>
    <w:rsid w:val="004912D5"/>
    <w:rsid w:val="00491489"/>
    <w:rsid w:val="00491AE0"/>
    <w:rsid w:val="00491F38"/>
    <w:rsid w:val="0049265B"/>
    <w:rsid w:val="00493AD1"/>
    <w:rsid w:val="00493E48"/>
    <w:rsid w:val="00494A4E"/>
    <w:rsid w:val="004A0E8B"/>
    <w:rsid w:val="004A31D6"/>
    <w:rsid w:val="004A38EA"/>
    <w:rsid w:val="004A6C46"/>
    <w:rsid w:val="004A6D95"/>
    <w:rsid w:val="004A7540"/>
    <w:rsid w:val="004A798F"/>
    <w:rsid w:val="004A7B38"/>
    <w:rsid w:val="004B2B81"/>
    <w:rsid w:val="004B3C9C"/>
    <w:rsid w:val="004B64DC"/>
    <w:rsid w:val="004B7A9D"/>
    <w:rsid w:val="004C16AE"/>
    <w:rsid w:val="004C3455"/>
    <w:rsid w:val="004C4D78"/>
    <w:rsid w:val="004D0BA6"/>
    <w:rsid w:val="004D165C"/>
    <w:rsid w:val="004D3B4C"/>
    <w:rsid w:val="004D4D21"/>
    <w:rsid w:val="004D5A97"/>
    <w:rsid w:val="004D5DC2"/>
    <w:rsid w:val="004D7777"/>
    <w:rsid w:val="004E189E"/>
    <w:rsid w:val="004E1E07"/>
    <w:rsid w:val="004E262C"/>
    <w:rsid w:val="004E2672"/>
    <w:rsid w:val="004E5C28"/>
    <w:rsid w:val="004E6010"/>
    <w:rsid w:val="004E66B3"/>
    <w:rsid w:val="004F28F7"/>
    <w:rsid w:val="004F2E8D"/>
    <w:rsid w:val="004F330D"/>
    <w:rsid w:val="004F3F81"/>
    <w:rsid w:val="004F55B2"/>
    <w:rsid w:val="0050239A"/>
    <w:rsid w:val="0050244A"/>
    <w:rsid w:val="00502D98"/>
    <w:rsid w:val="00505084"/>
    <w:rsid w:val="00511FAE"/>
    <w:rsid w:val="00512405"/>
    <w:rsid w:val="005144D5"/>
    <w:rsid w:val="00514E1C"/>
    <w:rsid w:val="0051605E"/>
    <w:rsid w:val="005171D1"/>
    <w:rsid w:val="00521DDD"/>
    <w:rsid w:val="00522FBB"/>
    <w:rsid w:val="005237BB"/>
    <w:rsid w:val="005244A6"/>
    <w:rsid w:val="00525F3C"/>
    <w:rsid w:val="00526A97"/>
    <w:rsid w:val="00526B4B"/>
    <w:rsid w:val="00526D08"/>
    <w:rsid w:val="005270F1"/>
    <w:rsid w:val="00527D93"/>
    <w:rsid w:val="00530F85"/>
    <w:rsid w:val="00531BA0"/>
    <w:rsid w:val="00532E68"/>
    <w:rsid w:val="005337BB"/>
    <w:rsid w:val="0053527A"/>
    <w:rsid w:val="0053617E"/>
    <w:rsid w:val="00536E30"/>
    <w:rsid w:val="00542276"/>
    <w:rsid w:val="005456AE"/>
    <w:rsid w:val="00545709"/>
    <w:rsid w:val="00545EB9"/>
    <w:rsid w:val="00551A95"/>
    <w:rsid w:val="00551E30"/>
    <w:rsid w:val="0055399D"/>
    <w:rsid w:val="00554141"/>
    <w:rsid w:val="00555746"/>
    <w:rsid w:val="005564B9"/>
    <w:rsid w:val="00560E87"/>
    <w:rsid w:val="00561632"/>
    <w:rsid w:val="005616D6"/>
    <w:rsid w:val="00564AE4"/>
    <w:rsid w:val="00571E32"/>
    <w:rsid w:val="0057237F"/>
    <w:rsid w:val="00573067"/>
    <w:rsid w:val="0057413F"/>
    <w:rsid w:val="0057477D"/>
    <w:rsid w:val="00587897"/>
    <w:rsid w:val="00590EF9"/>
    <w:rsid w:val="00594E84"/>
    <w:rsid w:val="005975E7"/>
    <w:rsid w:val="005A3D45"/>
    <w:rsid w:val="005A6433"/>
    <w:rsid w:val="005B0797"/>
    <w:rsid w:val="005B3265"/>
    <w:rsid w:val="005B37CC"/>
    <w:rsid w:val="005B4AB6"/>
    <w:rsid w:val="005B54CD"/>
    <w:rsid w:val="005B7979"/>
    <w:rsid w:val="005C0959"/>
    <w:rsid w:val="005C2F7A"/>
    <w:rsid w:val="005C3024"/>
    <w:rsid w:val="005C3C64"/>
    <w:rsid w:val="005C59A2"/>
    <w:rsid w:val="005D0DEA"/>
    <w:rsid w:val="005D1578"/>
    <w:rsid w:val="005D21D7"/>
    <w:rsid w:val="005D25D6"/>
    <w:rsid w:val="005D2B6C"/>
    <w:rsid w:val="005D3740"/>
    <w:rsid w:val="005D6084"/>
    <w:rsid w:val="005E1640"/>
    <w:rsid w:val="005E429D"/>
    <w:rsid w:val="005E6A64"/>
    <w:rsid w:val="005E79AE"/>
    <w:rsid w:val="005F0BEB"/>
    <w:rsid w:val="0060042B"/>
    <w:rsid w:val="0060254F"/>
    <w:rsid w:val="006051B7"/>
    <w:rsid w:val="00607B1E"/>
    <w:rsid w:val="00610789"/>
    <w:rsid w:val="00615FC4"/>
    <w:rsid w:val="006162A6"/>
    <w:rsid w:val="0062221B"/>
    <w:rsid w:val="0062670C"/>
    <w:rsid w:val="006270C8"/>
    <w:rsid w:val="00630D2E"/>
    <w:rsid w:val="006315D1"/>
    <w:rsid w:val="00632954"/>
    <w:rsid w:val="00636A86"/>
    <w:rsid w:val="00636FEA"/>
    <w:rsid w:val="00641612"/>
    <w:rsid w:val="00642490"/>
    <w:rsid w:val="00642976"/>
    <w:rsid w:val="006430A6"/>
    <w:rsid w:val="0064478F"/>
    <w:rsid w:val="0064495D"/>
    <w:rsid w:val="00644F48"/>
    <w:rsid w:val="006457BD"/>
    <w:rsid w:val="00646729"/>
    <w:rsid w:val="00647AF5"/>
    <w:rsid w:val="0065081C"/>
    <w:rsid w:val="006522D2"/>
    <w:rsid w:val="0065243B"/>
    <w:rsid w:val="00653579"/>
    <w:rsid w:val="00653716"/>
    <w:rsid w:val="00653A18"/>
    <w:rsid w:val="006553EA"/>
    <w:rsid w:val="006557A5"/>
    <w:rsid w:val="006561F0"/>
    <w:rsid w:val="006577CB"/>
    <w:rsid w:val="0066149C"/>
    <w:rsid w:val="0066457E"/>
    <w:rsid w:val="00664CCD"/>
    <w:rsid w:val="00665214"/>
    <w:rsid w:val="00671C3F"/>
    <w:rsid w:val="006741AB"/>
    <w:rsid w:val="006745EE"/>
    <w:rsid w:val="00676257"/>
    <w:rsid w:val="00681CDE"/>
    <w:rsid w:val="00683080"/>
    <w:rsid w:val="0068420B"/>
    <w:rsid w:val="00684955"/>
    <w:rsid w:val="006850B7"/>
    <w:rsid w:val="00685751"/>
    <w:rsid w:val="00685989"/>
    <w:rsid w:val="00685AC0"/>
    <w:rsid w:val="00686A28"/>
    <w:rsid w:val="006877D3"/>
    <w:rsid w:val="006906F9"/>
    <w:rsid w:val="0069086B"/>
    <w:rsid w:val="0069496C"/>
    <w:rsid w:val="00695633"/>
    <w:rsid w:val="006956ED"/>
    <w:rsid w:val="0069619F"/>
    <w:rsid w:val="00696BAF"/>
    <w:rsid w:val="00697E0F"/>
    <w:rsid w:val="006A00B0"/>
    <w:rsid w:val="006A2646"/>
    <w:rsid w:val="006A50A9"/>
    <w:rsid w:val="006A6221"/>
    <w:rsid w:val="006A757F"/>
    <w:rsid w:val="006B141F"/>
    <w:rsid w:val="006B6774"/>
    <w:rsid w:val="006C1162"/>
    <w:rsid w:val="006C4F96"/>
    <w:rsid w:val="006C56FA"/>
    <w:rsid w:val="006C62A1"/>
    <w:rsid w:val="006D0256"/>
    <w:rsid w:val="006D386C"/>
    <w:rsid w:val="006D572A"/>
    <w:rsid w:val="006E1E8A"/>
    <w:rsid w:val="006E3056"/>
    <w:rsid w:val="006E310F"/>
    <w:rsid w:val="006E3B08"/>
    <w:rsid w:val="006E436C"/>
    <w:rsid w:val="006E502A"/>
    <w:rsid w:val="006E57A1"/>
    <w:rsid w:val="006E5B7C"/>
    <w:rsid w:val="006E6031"/>
    <w:rsid w:val="006E63D9"/>
    <w:rsid w:val="006F6509"/>
    <w:rsid w:val="006F6E12"/>
    <w:rsid w:val="006F7A49"/>
    <w:rsid w:val="0070070C"/>
    <w:rsid w:val="007013DB"/>
    <w:rsid w:val="00701523"/>
    <w:rsid w:val="00701A03"/>
    <w:rsid w:val="00701F9D"/>
    <w:rsid w:val="00703F65"/>
    <w:rsid w:val="00706408"/>
    <w:rsid w:val="00707358"/>
    <w:rsid w:val="00707376"/>
    <w:rsid w:val="007103F4"/>
    <w:rsid w:val="00714E55"/>
    <w:rsid w:val="0071502D"/>
    <w:rsid w:val="007175C0"/>
    <w:rsid w:val="007202FF"/>
    <w:rsid w:val="0072083F"/>
    <w:rsid w:val="00722D45"/>
    <w:rsid w:val="00723EB0"/>
    <w:rsid w:val="00725FD8"/>
    <w:rsid w:val="00730716"/>
    <w:rsid w:val="0073071D"/>
    <w:rsid w:val="00730B20"/>
    <w:rsid w:val="00731651"/>
    <w:rsid w:val="00731F29"/>
    <w:rsid w:val="0073374A"/>
    <w:rsid w:val="007368B8"/>
    <w:rsid w:val="00736A2E"/>
    <w:rsid w:val="00737913"/>
    <w:rsid w:val="0074109F"/>
    <w:rsid w:val="00742FDC"/>
    <w:rsid w:val="007431F7"/>
    <w:rsid w:val="00743934"/>
    <w:rsid w:val="00743E28"/>
    <w:rsid w:val="00745A0B"/>
    <w:rsid w:val="00745D36"/>
    <w:rsid w:val="007473F9"/>
    <w:rsid w:val="00751F19"/>
    <w:rsid w:val="007535FD"/>
    <w:rsid w:val="00754CBF"/>
    <w:rsid w:val="00756325"/>
    <w:rsid w:val="00756CF7"/>
    <w:rsid w:val="00762A95"/>
    <w:rsid w:val="0076433A"/>
    <w:rsid w:val="007655D9"/>
    <w:rsid w:val="007703D7"/>
    <w:rsid w:val="00771795"/>
    <w:rsid w:val="00776F16"/>
    <w:rsid w:val="00776F98"/>
    <w:rsid w:val="007772B2"/>
    <w:rsid w:val="00780339"/>
    <w:rsid w:val="00784738"/>
    <w:rsid w:val="0078490F"/>
    <w:rsid w:val="007850B5"/>
    <w:rsid w:val="00785564"/>
    <w:rsid w:val="00785D24"/>
    <w:rsid w:val="00785F35"/>
    <w:rsid w:val="00786CF6"/>
    <w:rsid w:val="007875EF"/>
    <w:rsid w:val="0078797A"/>
    <w:rsid w:val="00790416"/>
    <w:rsid w:val="00790DDA"/>
    <w:rsid w:val="0079111E"/>
    <w:rsid w:val="00791410"/>
    <w:rsid w:val="00791560"/>
    <w:rsid w:val="00791B81"/>
    <w:rsid w:val="00792326"/>
    <w:rsid w:val="007926CF"/>
    <w:rsid w:val="00792F73"/>
    <w:rsid w:val="007940AA"/>
    <w:rsid w:val="007942B9"/>
    <w:rsid w:val="007968E7"/>
    <w:rsid w:val="00797463"/>
    <w:rsid w:val="007A0710"/>
    <w:rsid w:val="007A1411"/>
    <w:rsid w:val="007A1975"/>
    <w:rsid w:val="007A35F8"/>
    <w:rsid w:val="007A4164"/>
    <w:rsid w:val="007A49CF"/>
    <w:rsid w:val="007A630B"/>
    <w:rsid w:val="007A7079"/>
    <w:rsid w:val="007B047B"/>
    <w:rsid w:val="007B321E"/>
    <w:rsid w:val="007B3CA5"/>
    <w:rsid w:val="007B41C3"/>
    <w:rsid w:val="007B582D"/>
    <w:rsid w:val="007B6113"/>
    <w:rsid w:val="007C258A"/>
    <w:rsid w:val="007C25DD"/>
    <w:rsid w:val="007C28C6"/>
    <w:rsid w:val="007C49B7"/>
    <w:rsid w:val="007C5336"/>
    <w:rsid w:val="007C5F01"/>
    <w:rsid w:val="007C758C"/>
    <w:rsid w:val="007C7BE4"/>
    <w:rsid w:val="007C7F68"/>
    <w:rsid w:val="007D18D0"/>
    <w:rsid w:val="007D2C1A"/>
    <w:rsid w:val="007D4079"/>
    <w:rsid w:val="007D561A"/>
    <w:rsid w:val="007D672F"/>
    <w:rsid w:val="007D6CD2"/>
    <w:rsid w:val="007E3C15"/>
    <w:rsid w:val="007E51E3"/>
    <w:rsid w:val="007F0BC3"/>
    <w:rsid w:val="007F3E58"/>
    <w:rsid w:val="007F435A"/>
    <w:rsid w:val="007F62A6"/>
    <w:rsid w:val="00801816"/>
    <w:rsid w:val="00802DFB"/>
    <w:rsid w:val="0080373F"/>
    <w:rsid w:val="008038DC"/>
    <w:rsid w:val="0081042E"/>
    <w:rsid w:val="00812489"/>
    <w:rsid w:val="00812705"/>
    <w:rsid w:val="00812EB9"/>
    <w:rsid w:val="00813569"/>
    <w:rsid w:val="00813D3C"/>
    <w:rsid w:val="00813EAA"/>
    <w:rsid w:val="00814396"/>
    <w:rsid w:val="00815B65"/>
    <w:rsid w:val="0082119A"/>
    <w:rsid w:val="00821428"/>
    <w:rsid w:val="00822209"/>
    <w:rsid w:val="00822F86"/>
    <w:rsid w:val="00824806"/>
    <w:rsid w:val="008300A5"/>
    <w:rsid w:val="00830F68"/>
    <w:rsid w:val="00831698"/>
    <w:rsid w:val="0083261B"/>
    <w:rsid w:val="00834B59"/>
    <w:rsid w:val="00834F01"/>
    <w:rsid w:val="00842D12"/>
    <w:rsid w:val="00842DF8"/>
    <w:rsid w:val="00842E6D"/>
    <w:rsid w:val="00843395"/>
    <w:rsid w:val="0084662E"/>
    <w:rsid w:val="008470EB"/>
    <w:rsid w:val="00847C43"/>
    <w:rsid w:val="008523AE"/>
    <w:rsid w:val="00852580"/>
    <w:rsid w:val="00852AC5"/>
    <w:rsid w:val="00853230"/>
    <w:rsid w:val="008541AA"/>
    <w:rsid w:val="00854FB0"/>
    <w:rsid w:val="00855D65"/>
    <w:rsid w:val="00861AC2"/>
    <w:rsid w:val="0086390F"/>
    <w:rsid w:val="008644EC"/>
    <w:rsid w:val="008645AC"/>
    <w:rsid w:val="00864E50"/>
    <w:rsid w:val="00865E7E"/>
    <w:rsid w:val="008666AA"/>
    <w:rsid w:val="00866EA2"/>
    <w:rsid w:val="00867023"/>
    <w:rsid w:val="008678C9"/>
    <w:rsid w:val="008705DC"/>
    <w:rsid w:val="00874A76"/>
    <w:rsid w:val="0087643B"/>
    <w:rsid w:val="00885653"/>
    <w:rsid w:val="00886DDF"/>
    <w:rsid w:val="00887355"/>
    <w:rsid w:val="00887A08"/>
    <w:rsid w:val="00887EE8"/>
    <w:rsid w:val="00890263"/>
    <w:rsid w:val="00890DB1"/>
    <w:rsid w:val="00891416"/>
    <w:rsid w:val="0089262F"/>
    <w:rsid w:val="00892CE1"/>
    <w:rsid w:val="0089372D"/>
    <w:rsid w:val="0089475E"/>
    <w:rsid w:val="008978DB"/>
    <w:rsid w:val="008A1C45"/>
    <w:rsid w:val="008A3835"/>
    <w:rsid w:val="008A64B6"/>
    <w:rsid w:val="008A6767"/>
    <w:rsid w:val="008A702F"/>
    <w:rsid w:val="008A7806"/>
    <w:rsid w:val="008A7F00"/>
    <w:rsid w:val="008B1ACF"/>
    <w:rsid w:val="008B1B04"/>
    <w:rsid w:val="008B2F03"/>
    <w:rsid w:val="008B2FD5"/>
    <w:rsid w:val="008B4966"/>
    <w:rsid w:val="008B5135"/>
    <w:rsid w:val="008B5A02"/>
    <w:rsid w:val="008B5D02"/>
    <w:rsid w:val="008B7CCB"/>
    <w:rsid w:val="008C0A08"/>
    <w:rsid w:val="008C0D39"/>
    <w:rsid w:val="008C364B"/>
    <w:rsid w:val="008C4122"/>
    <w:rsid w:val="008C54AA"/>
    <w:rsid w:val="008C69D2"/>
    <w:rsid w:val="008D0657"/>
    <w:rsid w:val="008D0C01"/>
    <w:rsid w:val="008D38A9"/>
    <w:rsid w:val="008D4239"/>
    <w:rsid w:val="008D572E"/>
    <w:rsid w:val="008E2B50"/>
    <w:rsid w:val="008E3347"/>
    <w:rsid w:val="008E3B9A"/>
    <w:rsid w:val="008E57A0"/>
    <w:rsid w:val="008E6650"/>
    <w:rsid w:val="008E7E68"/>
    <w:rsid w:val="008F002C"/>
    <w:rsid w:val="008F1288"/>
    <w:rsid w:val="008F1963"/>
    <w:rsid w:val="008F1C89"/>
    <w:rsid w:val="008F4397"/>
    <w:rsid w:val="008F5FA6"/>
    <w:rsid w:val="008F6500"/>
    <w:rsid w:val="008F6F5F"/>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B38"/>
    <w:rsid w:val="00943207"/>
    <w:rsid w:val="00947ED1"/>
    <w:rsid w:val="0095219E"/>
    <w:rsid w:val="009577A9"/>
    <w:rsid w:val="009604EE"/>
    <w:rsid w:val="0096143D"/>
    <w:rsid w:val="009614D3"/>
    <w:rsid w:val="00962F9F"/>
    <w:rsid w:val="0096406F"/>
    <w:rsid w:val="00964118"/>
    <w:rsid w:val="00964E82"/>
    <w:rsid w:val="00974A9A"/>
    <w:rsid w:val="00975964"/>
    <w:rsid w:val="00976666"/>
    <w:rsid w:val="009779F8"/>
    <w:rsid w:val="009842B8"/>
    <w:rsid w:val="00984B88"/>
    <w:rsid w:val="009856B3"/>
    <w:rsid w:val="00987231"/>
    <w:rsid w:val="0099118A"/>
    <w:rsid w:val="00991F6C"/>
    <w:rsid w:val="009927C7"/>
    <w:rsid w:val="00992FA8"/>
    <w:rsid w:val="00992FE9"/>
    <w:rsid w:val="009954D3"/>
    <w:rsid w:val="009A0E7F"/>
    <w:rsid w:val="009A16BA"/>
    <w:rsid w:val="009A255B"/>
    <w:rsid w:val="009A6CF3"/>
    <w:rsid w:val="009B1185"/>
    <w:rsid w:val="009B1B8D"/>
    <w:rsid w:val="009B566B"/>
    <w:rsid w:val="009B574D"/>
    <w:rsid w:val="009C413E"/>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5434"/>
    <w:rsid w:val="009E5671"/>
    <w:rsid w:val="009E6222"/>
    <w:rsid w:val="009F14EB"/>
    <w:rsid w:val="009F190D"/>
    <w:rsid w:val="009F3A33"/>
    <w:rsid w:val="009F747B"/>
    <w:rsid w:val="00A001F1"/>
    <w:rsid w:val="00A00812"/>
    <w:rsid w:val="00A00C4D"/>
    <w:rsid w:val="00A016DD"/>
    <w:rsid w:val="00A070D6"/>
    <w:rsid w:val="00A11F1D"/>
    <w:rsid w:val="00A13A89"/>
    <w:rsid w:val="00A15192"/>
    <w:rsid w:val="00A20FFA"/>
    <w:rsid w:val="00A22EC0"/>
    <w:rsid w:val="00A24A4F"/>
    <w:rsid w:val="00A24B13"/>
    <w:rsid w:val="00A3142B"/>
    <w:rsid w:val="00A3219C"/>
    <w:rsid w:val="00A3260A"/>
    <w:rsid w:val="00A32B62"/>
    <w:rsid w:val="00A347D1"/>
    <w:rsid w:val="00A4042E"/>
    <w:rsid w:val="00A40558"/>
    <w:rsid w:val="00A41D19"/>
    <w:rsid w:val="00A44AFB"/>
    <w:rsid w:val="00A470F2"/>
    <w:rsid w:val="00A503FD"/>
    <w:rsid w:val="00A50676"/>
    <w:rsid w:val="00A55123"/>
    <w:rsid w:val="00A55830"/>
    <w:rsid w:val="00A55A39"/>
    <w:rsid w:val="00A55E01"/>
    <w:rsid w:val="00A626A7"/>
    <w:rsid w:val="00A644FE"/>
    <w:rsid w:val="00A657D6"/>
    <w:rsid w:val="00A65870"/>
    <w:rsid w:val="00A70238"/>
    <w:rsid w:val="00A736CD"/>
    <w:rsid w:val="00A8065B"/>
    <w:rsid w:val="00A83AE0"/>
    <w:rsid w:val="00A86693"/>
    <w:rsid w:val="00A866C9"/>
    <w:rsid w:val="00A87FA2"/>
    <w:rsid w:val="00A92F00"/>
    <w:rsid w:val="00A95040"/>
    <w:rsid w:val="00A96239"/>
    <w:rsid w:val="00AA1717"/>
    <w:rsid w:val="00AA30D5"/>
    <w:rsid w:val="00AA3BDE"/>
    <w:rsid w:val="00AA6554"/>
    <w:rsid w:val="00AA67C3"/>
    <w:rsid w:val="00AA69F2"/>
    <w:rsid w:val="00AA7257"/>
    <w:rsid w:val="00AA759D"/>
    <w:rsid w:val="00AB20B5"/>
    <w:rsid w:val="00AB3B75"/>
    <w:rsid w:val="00AB5F19"/>
    <w:rsid w:val="00AB7D0F"/>
    <w:rsid w:val="00AC0146"/>
    <w:rsid w:val="00AC2321"/>
    <w:rsid w:val="00AC263C"/>
    <w:rsid w:val="00AC2978"/>
    <w:rsid w:val="00AC4B3D"/>
    <w:rsid w:val="00AC4C3D"/>
    <w:rsid w:val="00AC687C"/>
    <w:rsid w:val="00AC6C20"/>
    <w:rsid w:val="00AC6DD2"/>
    <w:rsid w:val="00AC75F3"/>
    <w:rsid w:val="00AD236E"/>
    <w:rsid w:val="00AD36F2"/>
    <w:rsid w:val="00AD4E44"/>
    <w:rsid w:val="00AD78D4"/>
    <w:rsid w:val="00AE6176"/>
    <w:rsid w:val="00AE7100"/>
    <w:rsid w:val="00AF0557"/>
    <w:rsid w:val="00AF5810"/>
    <w:rsid w:val="00AF5F99"/>
    <w:rsid w:val="00B00924"/>
    <w:rsid w:val="00B024FD"/>
    <w:rsid w:val="00B02A82"/>
    <w:rsid w:val="00B035CA"/>
    <w:rsid w:val="00B06488"/>
    <w:rsid w:val="00B0661C"/>
    <w:rsid w:val="00B101F6"/>
    <w:rsid w:val="00B10AF8"/>
    <w:rsid w:val="00B16F39"/>
    <w:rsid w:val="00B20FC1"/>
    <w:rsid w:val="00B21728"/>
    <w:rsid w:val="00B21B26"/>
    <w:rsid w:val="00B25375"/>
    <w:rsid w:val="00B2588F"/>
    <w:rsid w:val="00B3119A"/>
    <w:rsid w:val="00B31BDF"/>
    <w:rsid w:val="00B31EBB"/>
    <w:rsid w:val="00B32143"/>
    <w:rsid w:val="00B32CCB"/>
    <w:rsid w:val="00B32E3A"/>
    <w:rsid w:val="00B430A7"/>
    <w:rsid w:val="00B434C5"/>
    <w:rsid w:val="00B45627"/>
    <w:rsid w:val="00B45A9B"/>
    <w:rsid w:val="00B46AC1"/>
    <w:rsid w:val="00B519EA"/>
    <w:rsid w:val="00B51D2E"/>
    <w:rsid w:val="00B533D3"/>
    <w:rsid w:val="00B54172"/>
    <w:rsid w:val="00B550D9"/>
    <w:rsid w:val="00B57B8B"/>
    <w:rsid w:val="00B60CE7"/>
    <w:rsid w:val="00B619C6"/>
    <w:rsid w:val="00B62236"/>
    <w:rsid w:val="00B706D0"/>
    <w:rsid w:val="00B71CC1"/>
    <w:rsid w:val="00B7219E"/>
    <w:rsid w:val="00B729AC"/>
    <w:rsid w:val="00B76745"/>
    <w:rsid w:val="00B76F0E"/>
    <w:rsid w:val="00B856B9"/>
    <w:rsid w:val="00B87618"/>
    <w:rsid w:val="00B9003C"/>
    <w:rsid w:val="00B9040C"/>
    <w:rsid w:val="00B91F6D"/>
    <w:rsid w:val="00B921D4"/>
    <w:rsid w:val="00B93818"/>
    <w:rsid w:val="00B940E3"/>
    <w:rsid w:val="00B94F9D"/>
    <w:rsid w:val="00B950EE"/>
    <w:rsid w:val="00B95672"/>
    <w:rsid w:val="00B95B36"/>
    <w:rsid w:val="00B95F1B"/>
    <w:rsid w:val="00B9741D"/>
    <w:rsid w:val="00B97A47"/>
    <w:rsid w:val="00BA2AFF"/>
    <w:rsid w:val="00BA40D5"/>
    <w:rsid w:val="00BA59A9"/>
    <w:rsid w:val="00BA6264"/>
    <w:rsid w:val="00BA7B05"/>
    <w:rsid w:val="00BB1092"/>
    <w:rsid w:val="00BB2170"/>
    <w:rsid w:val="00BC1798"/>
    <w:rsid w:val="00BC1DA5"/>
    <w:rsid w:val="00BC436B"/>
    <w:rsid w:val="00BC4878"/>
    <w:rsid w:val="00BC4EBD"/>
    <w:rsid w:val="00BC5877"/>
    <w:rsid w:val="00BD06A8"/>
    <w:rsid w:val="00BD34FA"/>
    <w:rsid w:val="00BD4604"/>
    <w:rsid w:val="00BD5086"/>
    <w:rsid w:val="00BD5EA5"/>
    <w:rsid w:val="00BD5F67"/>
    <w:rsid w:val="00BD6CC1"/>
    <w:rsid w:val="00BD7305"/>
    <w:rsid w:val="00BE7534"/>
    <w:rsid w:val="00BF0BE1"/>
    <w:rsid w:val="00BF146B"/>
    <w:rsid w:val="00BF499C"/>
    <w:rsid w:val="00BF50F6"/>
    <w:rsid w:val="00BF5B10"/>
    <w:rsid w:val="00C014F2"/>
    <w:rsid w:val="00C04E4C"/>
    <w:rsid w:val="00C06534"/>
    <w:rsid w:val="00C065A1"/>
    <w:rsid w:val="00C0702E"/>
    <w:rsid w:val="00C078A7"/>
    <w:rsid w:val="00C07AA0"/>
    <w:rsid w:val="00C10D87"/>
    <w:rsid w:val="00C11C66"/>
    <w:rsid w:val="00C1263F"/>
    <w:rsid w:val="00C15297"/>
    <w:rsid w:val="00C16675"/>
    <w:rsid w:val="00C2294F"/>
    <w:rsid w:val="00C235C8"/>
    <w:rsid w:val="00C25AF5"/>
    <w:rsid w:val="00C274B2"/>
    <w:rsid w:val="00C30DB2"/>
    <w:rsid w:val="00C30EC9"/>
    <w:rsid w:val="00C32D3F"/>
    <w:rsid w:val="00C33858"/>
    <w:rsid w:val="00C400DF"/>
    <w:rsid w:val="00C434F5"/>
    <w:rsid w:val="00C4414B"/>
    <w:rsid w:val="00C44627"/>
    <w:rsid w:val="00C4532C"/>
    <w:rsid w:val="00C47BB5"/>
    <w:rsid w:val="00C5386E"/>
    <w:rsid w:val="00C53E17"/>
    <w:rsid w:val="00C63A18"/>
    <w:rsid w:val="00C6537A"/>
    <w:rsid w:val="00C67E92"/>
    <w:rsid w:val="00C704E1"/>
    <w:rsid w:val="00C71AF2"/>
    <w:rsid w:val="00C7574E"/>
    <w:rsid w:val="00C77BA5"/>
    <w:rsid w:val="00C84ACF"/>
    <w:rsid w:val="00C8539E"/>
    <w:rsid w:val="00C960B2"/>
    <w:rsid w:val="00C975A3"/>
    <w:rsid w:val="00C97663"/>
    <w:rsid w:val="00CA13F0"/>
    <w:rsid w:val="00CA1704"/>
    <w:rsid w:val="00CA2FD7"/>
    <w:rsid w:val="00CA3B5D"/>
    <w:rsid w:val="00CA3FB5"/>
    <w:rsid w:val="00CA43BD"/>
    <w:rsid w:val="00CA68EC"/>
    <w:rsid w:val="00CB0695"/>
    <w:rsid w:val="00CB1777"/>
    <w:rsid w:val="00CB21DE"/>
    <w:rsid w:val="00CB3FBB"/>
    <w:rsid w:val="00CB496D"/>
    <w:rsid w:val="00CB5645"/>
    <w:rsid w:val="00CB5B54"/>
    <w:rsid w:val="00CB6D22"/>
    <w:rsid w:val="00CB7592"/>
    <w:rsid w:val="00CC0B26"/>
    <w:rsid w:val="00CC371E"/>
    <w:rsid w:val="00CD2122"/>
    <w:rsid w:val="00CD3557"/>
    <w:rsid w:val="00CD373A"/>
    <w:rsid w:val="00CD38B3"/>
    <w:rsid w:val="00CD4109"/>
    <w:rsid w:val="00CD4ABC"/>
    <w:rsid w:val="00CD63A0"/>
    <w:rsid w:val="00CD6C71"/>
    <w:rsid w:val="00CE099E"/>
    <w:rsid w:val="00CE33A9"/>
    <w:rsid w:val="00CE5AD6"/>
    <w:rsid w:val="00CE6EDA"/>
    <w:rsid w:val="00CF1214"/>
    <w:rsid w:val="00CF2C3D"/>
    <w:rsid w:val="00CF5173"/>
    <w:rsid w:val="00CF6E0C"/>
    <w:rsid w:val="00CF7D16"/>
    <w:rsid w:val="00D02AB8"/>
    <w:rsid w:val="00D030A3"/>
    <w:rsid w:val="00D04A4F"/>
    <w:rsid w:val="00D04C8B"/>
    <w:rsid w:val="00D04F90"/>
    <w:rsid w:val="00D07B85"/>
    <w:rsid w:val="00D1059A"/>
    <w:rsid w:val="00D12525"/>
    <w:rsid w:val="00D126DB"/>
    <w:rsid w:val="00D1344B"/>
    <w:rsid w:val="00D1490E"/>
    <w:rsid w:val="00D16123"/>
    <w:rsid w:val="00D217D2"/>
    <w:rsid w:val="00D2568F"/>
    <w:rsid w:val="00D313F7"/>
    <w:rsid w:val="00D31FCD"/>
    <w:rsid w:val="00D32899"/>
    <w:rsid w:val="00D32EAC"/>
    <w:rsid w:val="00D33369"/>
    <w:rsid w:val="00D35373"/>
    <w:rsid w:val="00D36F72"/>
    <w:rsid w:val="00D40041"/>
    <w:rsid w:val="00D409D5"/>
    <w:rsid w:val="00D41B4B"/>
    <w:rsid w:val="00D43127"/>
    <w:rsid w:val="00D438DF"/>
    <w:rsid w:val="00D4638E"/>
    <w:rsid w:val="00D57A2D"/>
    <w:rsid w:val="00D61441"/>
    <w:rsid w:val="00D65A7B"/>
    <w:rsid w:val="00D6743B"/>
    <w:rsid w:val="00D6751B"/>
    <w:rsid w:val="00D70168"/>
    <w:rsid w:val="00D7193B"/>
    <w:rsid w:val="00D721B4"/>
    <w:rsid w:val="00D72B75"/>
    <w:rsid w:val="00D738CC"/>
    <w:rsid w:val="00D7488B"/>
    <w:rsid w:val="00D7742A"/>
    <w:rsid w:val="00D8085C"/>
    <w:rsid w:val="00D82530"/>
    <w:rsid w:val="00D83F03"/>
    <w:rsid w:val="00D91E88"/>
    <w:rsid w:val="00DA2441"/>
    <w:rsid w:val="00DA33DC"/>
    <w:rsid w:val="00DA4BC5"/>
    <w:rsid w:val="00DA5933"/>
    <w:rsid w:val="00DA68ED"/>
    <w:rsid w:val="00DA6EF0"/>
    <w:rsid w:val="00DB0FB6"/>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42E5"/>
    <w:rsid w:val="00DD5925"/>
    <w:rsid w:val="00DD618B"/>
    <w:rsid w:val="00DD786D"/>
    <w:rsid w:val="00DD7CBE"/>
    <w:rsid w:val="00DE22CB"/>
    <w:rsid w:val="00DE2823"/>
    <w:rsid w:val="00DE3211"/>
    <w:rsid w:val="00DE3B1D"/>
    <w:rsid w:val="00DF15F1"/>
    <w:rsid w:val="00DF2210"/>
    <w:rsid w:val="00DF2610"/>
    <w:rsid w:val="00DF7150"/>
    <w:rsid w:val="00DF778C"/>
    <w:rsid w:val="00E02BF9"/>
    <w:rsid w:val="00E02FBC"/>
    <w:rsid w:val="00E04D89"/>
    <w:rsid w:val="00E050F5"/>
    <w:rsid w:val="00E05396"/>
    <w:rsid w:val="00E10228"/>
    <w:rsid w:val="00E11117"/>
    <w:rsid w:val="00E1254F"/>
    <w:rsid w:val="00E130A5"/>
    <w:rsid w:val="00E13C56"/>
    <w:rsid w:val="00E14DDF"/>
    <w:rsid w:val="00E2414C"/>
    <w:rsid w:val="00E3382B"/>
    <w:rsid w:val="00E42689"/>
    <w:rsid w:val="00E4289F"/>
    <w:rsid w:val="00E4294B"/>
    <w:rsid w:val="00E448DA"/>
    <w:rsid w:val="00E46C2F"/>
    <w:rsid w:val="00E47B16"/>
    <w:rsid w:val="00E512B1"/>
    <w:rsid w:val="00E51DE6"/>
    <w:rsid w:val="00E560BD"/>
    <w:rsid w:val="00E57B3F"/>
    <w:rsid w:val="00E62AF9"/>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9077A"/>
    <w:rsid w:val="00E90B44"/>
    <w:rsid w:val="00E92828"/>
    <w:rsid w:val="00E92F71"/>
    <w:rsid w:val="00E96E5D"/>
    <w:rsid w:val="00E97F92"/>
    <w:rsid w:val="00EA01CF"/>
    <w:rsid w:val="00EA192D"/>
    <w:rsid w:val="00EA201B"/>
    <w:rsid w:val="00EA3CB6"/>
    <w:rsid w:val="00EA7FC7"/>
    <w:rsid w:val="00EB1D60"/>
    <w:rsid w:val="00EB20C0"/>
    <w:rsid w:val="00EB5B78"/>
    <w:rsid w:val="00EB5CA6"/>
    <w:rsid w:val="00EC229E"/>
    <w:rsid w:val="00EC3D63"/>
    <w:rsid w:val="00EC41DC"/>
    <w:rsid w:val="00EC5813"/>
    <w:rsid w:val="00EC5AFC"/>
    <w:rsid w:val="00ED1022"/>
    <w:rsid w:val="00ED1C77"/>
    <w:rsid w:val="00ED77DB"/>
    <w:rsid w:val="00EE1B1F"/>
    <w:rsid w:val="00EE3205"/>
    <w:rsid w:val="00EE6FBE"/>
    <w:rsid w:val="00EE7949"/>
    <w:rsid w:val="00EE7C93"/>
    <w:rsid w:val="00EF031C"/>
    <w:rsid w:val="00EF0BFE"/>
    <w:rsid w:val="00EF1D9E"/>
    <w:rsid w:val="00EF2FC4"/>
    <w:rsid w:val="00EF39DB"/>
    <w:rsid w:val="00EF452A"/>
    <w:rsid w:val="00EF613B"/>
    <w:rsid w:val="00EF7496"/>
    <w:rsid w:val="00EF7FA5"/>
    <w:rsid w:val="00F00967"/>
    <w:rsid w:val="00F03637"/>
    <w:rsid w:val="00F107AE"/>
    <w:rsid w:val="00F12E41"/>
    <w:rsid w:val="00F12EBB"/>
    <w:rsid w:val="00F13312"/>
    <w:rsid w:val="00F13684"/>
    <w:rsid w:val="00F136D1"/>
    <w:rsid w:val="00F1442E"/>
    <w:rsid w:val="00F15850"/>
    <w:rsid w:val="00F17506"/>
    <w:rsid w:val="00F204EE"/>
    <w:rsid w:val="00F2122A"/>
    <w:rsid w:val="00F21338"/>
    <w:rsid w:val="00F2171A"/>
    <w:rsid w:val="00F21BDF"/>
    <w:rsid w:val="00F23B10"/>
    <w:rsid w:val="00F244F4"/>
    <w:rsid w:val="00F25F80"/>
    <w:rsid w:val="00F263A2"/>
    <w:rsid w:val="00F2682A"/>
    <w:rsid w:val="00F2770E"/>
    <w:rsid w:val="00F31267"/>
    <w:rsid w:val="00F321EF"/>
    <w:rsid w:val="00F34CDB"/>
    <w:rsid w:val="00F35D1B"/>
    <w:rsid w:val="00F4116D"/>
    <w:rsid w:val="00F469B2"/>
    <w:rsid w:val="00F47DFC"/>
    <w:rsid w:val="00F522A8"/>
    <w:rsid w:val="00F52B49"/>
    <w:rsid w:val="00F52F3C"/>
    <w:rsid w:val="00F5469D"/>
    <w:rsid w:val="00F55119"/>
    <w:rsid w:val="00F571AA"/>
    <w:rsid w:val="00F572EA"/>
    <w:rsid w:val="00F57D58"/>
    <w:rsid w:val="00F60965"/>
    <w:rsid w:val="00F60FD7"/>
    <w:rsid w:val="00F61C54"/>
    <w:rsid w:val="00F62693"/>
    <w:rsid w:val="00F632D0"/>
    <w:rsid w:val="00F6336D"/>
    <w:rsid w:val="00F638D1"/>
    <w:rsid w:val="00F647B5"/>
    <w:rsid w:val="00F6632E"/>
    <w:rsid w:val="00F67209"/>
    <w:rsid w:val="00F708D8"/>
    <w:rsid w:val="00F70CD2"/>
    <w:rsid w:val="00F7109B"/>
    <w:rsid w:val="00F71558"/>
    <w:rsid w:val="00F721FF"/>
    <w:rsid w:val="00F724AB"/>
    <w:rsid w:val="00F73A66"/>
    <w:rsid w:val="00F73A99"/>
    <w:rsid w:val="00F770BC"/>
    <w:rsid w:val="00F7777F"/>
    <w:rsid w:val="00F808FB"/>
    <w:rsid w:val="00F83DE8"/>
    <w:rsid w:val="00F84177"/>
    <w:rsid w:val="00F87F90"/>
    <w:rsid w:val="00F90DAE"/>
    <w:rsid w:val="00F91E21"/>
    <w:rsid w:val="00F92087"/>
    <w:rsid w:val="00F92AD2"/>
    <w:rsid w:val="00F92C50"/>
    <w:rsid w:val="00F93077"/>
    <w:rsid w:val="00F932DA"/>
    <w:rsid w:val="00F93837"/>
    <w:rsid w:val="00F94ABF"/>
    <w:rsid w:val="00F97326"/>
    <w:rsid w:val="00FA4B6E"/>
    <w:rsid w:val="00FA579F"/>
    <w:rsid w:val="00FA5A44"/>
    <w:rsid w:val="00FA62CE"/>
    <w:rsid w:val="00FA7223"/>
    <w:rsid w:val="00FB0A1F"/>
    <w:rsid w:val="00FB12E4"/>
    <w:rsid w:val="00FB1A8F"/>
    <w:rsid w:val="00FB1C22"/>
    <w:rsid w:val="00FB4A9E"/>
    <w:rsid w:val="00FB5F38"/>
    <w:rsid w:val="00FB7090"/>
    <w:rsid w:val="00FB768B"/>
    <w:rsid w:val="00FB7ADE"/>
    <w:rsid w:val="00FC2D6F"/>
    <w:rsid w:val="00FC3517"/>
    <w:rsid w:val="00FC368B"/>
    <w:rsid w:val="00FC63C8"/>
    <w:rsid w:val="00FD00A7"/>
    <w:rsid w:val="00FD03DB"/>
    <w:rsid w:val="00FD20A7"/>
    <w:rsid w:val="00FD23E9"/>
    <w:rsid w:val="00FD4571"/>
    <w:rsid w:val="00FD48B1"/>
    <w:rsid w:val="00FD4D7E"/>
    <w:rsid w:val="00FD4FCA"/>
    <w:rsid w:val="00FD5283"/>
    <w:rsid w:val="00FD58E9"/>
    <w:rsid w:val="00FD6AF1"/>
    <w:rsid w:val="00FD7E38"/>
    <w:rsid w:val="00FE1F21"/>
    <w:rsid w:val="00FE2B2C"/>
    <w:rsid w:val="00FE30DD"/>
    <w:rsid w:val="00FE5205"/>
    <w:rsid w:val="00FE56C0"/>
    <w:rsid w:val="00FE70E4"/>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8DC"/>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8038DC"/>
    <w:rPr>
      <w:color w:val="0066CC"/>
      <w:u w:val="single"/>
    </w:rPr>
  </w:style>
  <w:style w:type="character" w:customStyle="1" w:styleId="Bodytext6">
    <w:name w:val="Body text (6)_"/>
    <w:link w:val="Bodytext61"/>
    <w:rsid w:val="008038DC"/>
    <w:rPr>
      <w:rFonts w:ascii="Times New Roman" w:hAnsi="Times New Roman" w:cs="Times New Roman"/>
      <w:b/>
      <w:bCs/>
      <w:spacing w:val="-30"/>
      <w:sz w:val="76"/>
      <w:szCs w:val="76"/>
      <w:u w:val="none"/>
    </w:rPr>
  </w:style>
  <w:style w:type="paragraph" w:customStyle="1" w:styleId="Bodytext61">
    <w:name w:val="Body text (6)1"/>
    <w:basedOn w:val="Normal"/>
    <w:link w:val="Bodytext6"/>
    <w:rsid w:val="008038DC"/>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8038DC"/>
    <w:rPr>
      <w:rFonts w:ascii="Times New Roman" w:hAnsi="Times New Roman" w:cs="Times New Roman"/>
      <w:b/>
      <w:bCs/>
      <w:spacing w:val="-30"/>
      <w:sz w:val="76"/>
      <w:szCs w:val="76"/>
      <w:u w:val="none"/>
    </w:rPr>
  </w:style>
  <w:style w:type="character" w:customStyle="1" w:styleId="Bodytext7">
    <w:name w:val="Body text (7)_"/>
    <w:link w:val="Bodytext71"/>
    <w:rsid w:val="008038DC"/>
    <w:rPr>
      <w:rFonts w:ascii="Times New Roman" w:hAnsi="Times New Roman" w:cs="Times New Roman"/>
      <w:spacing w:val="1"/>
      <w:sz w:val="10"/>
      <w:szCs w:val="10"/>
      <w:u w:val="none"/>
    </w:rPr>
  </w:style>
  <w:style w:type="paragraph" w:customStyle="1" w:styleId="Bodytext71">
    <w:name w:val="Body text (7)1"/>
    <w:basedOn w:val="Normal"/>
    <w:link w:val="Bodytext7"/>
    <w:rsid w:val="008038DC"/>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8038DC"/>
    <w:rPr>
      <w:rFonts w:ascii="Times New Roman" w:hAnsi="Times New Roman" w:cs="Times New Roman"/>
      <w:spacing w:val="1"/>
      <w:sz w:val="10"/>
      <w:szCs w:val="10"/>
      <w:u w:val="none"/>
    </w:rPr>
  </w:style>
  <w:style w:type="character" w:customStyle="1" w:styleId="Bodytext2">
    <w:name w:val="Body text (2)_"/>
    <w:link w:val="Bodytext21"/>
    <w:rsid w:val="008038DC"/>
    <w:rPr>
      <w:rFonts w:ascii="Segoe UI" w:hAnsi="Segoe UI" w:cs="Segoe UI"/>
      <w:spacing w:val="4"/>
      <w:sz w:val="14"/>
      <w:szCs w:val="14"/>
      <w:u w:val="none"/>
    </w:rPr>
  </w:style>
  <w:style w:type="paragraph" w:customStyle="1" w:styleId="Bodytext21">
    <w:name w:val="Body text (2)1"/>
    <w:basedOn w:val="Normal"/>
    <w:link w:val="Bodytext2"/>
    <w:rsid w:val="008038DC"/>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8038DC"/>
    <w:rPr>
      <w:rFonts w:ascii="Times New Roman" w:hAnsi="Times New Roman" w:cs="Times New Roman"/>
      <w:i/>
      <w:iCs/>
      <w:spacing w:val="-18"/>
      <w:sz w:val="15"/>
      <w:szCs w:val="15"/>
      <w:u w:val="single"/>
    </w:rPr>
  </w:style>
  <w:style w:type="character" w:customStyle="1" w:styleId="Bodytext20">
    <w:name w:val="Body text (2)"/>
    <w:rsid w:val="008038DC"/>
    <w:rPr>
      <w:rFonts w:ascii="Segoe UI" w:hAnsi="Segoe UI" w:cs="Segoe UI"/>
      <w:noProof/>
      <w:spacing w:val="4"/>
      <w:sz w:val="14"/>
      <w:szCs w:val="14"/>
      <w:u w:val="none"/>
    </w:rPr>
  </w:style>
  <w:style w:type="character" w:customStyle="1" w:styleId="Bodytext3">
    <w:name w:val="Body text (3)_"/>
    <w:link w:val="Bodytext30"/>
    <w:rsid w:val="008038DC"/>
    <w:rPr>
      <w:rFonts w:ascii="Times New Roman" w:hAnsi="Times New Roman" w:cs="Times New Roman"/>
      <w:b/>
      <w:bCs/>
      <w:spacing w:val="6"/>
      <w:u w:val="none"/>
    </w:rPr>
  </w:style>
  <w:style w:type="paragraph" w:customStyle="1" w:styleId="Bodytext30">
    <w:name w:val="Body text (3)"/>
    <w:basedOn w:val="Normal"/>
    <w:link w:val="Bodytext3"/>
    <w:rsid w:val="008038DC"/>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8038DC"/>
    <w:rPr>
      <w:rFonts w:ascii="Times New Roman" w:hAnsi="Times New Roman" w:cs="Times New Roman"/>
      <w:i/>
      <w:iCs/>
      <w:spacing w:val="-6"/>
      <w:u w:val="none"/>
    </w:rPr>
  </w:style>
  <w:style w:type="paragraph" w:customStyle="1" w:styleId="Bodytext40">
    <w:name w:val="Body text (4)"/>
    <w:basedOn w:val="Normal"/>
    <w:link w:val="Bodytext4"/>
    <w:rsid w:val="008038DC"/>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8038DC"/>
    <w:rPr>
      <w:rFonts w:ascii="Times New Roman" w:hAnsi="Times New Roman" w:cs="Times New Roman"/>
      <w:i/>
      <w:iCs/>
      <w:spacing w:val="1"/>
      <w:u w:val="none"/>
    </w:rPr>
  </w:style>
  <w:style w:type="character" w:customStyle="1" w:styleId="Bodytext5">
    <w:name w:val="Body text (5)_"/>
    <w:link w:val="Bodytext50"/>
    <w:rsid w:val="008038DC"/>
    <w:rPr>
      <w:rFonts w:ascii="Segoe UI" w:hAnsi="Segoe UI" w:cs="Segoe UI"/>
      <w:b/>
      <w:bCs/>
      <w:spacing w:val="1"/>
      <w:w w:val="66"/>
      <w:sz w:val="16"/>
      <w:szCs w:val="16"/>
      <w:u w:val="none"/>
    </w:rPr>
  </w:style>
  <w:style w:type="paragraph" w:customStyle="1" w:styleId="Bodytext50">
    <w:name w:val="Body text (5)"/>
    <w:basedOn w:val="Normal"/>
    <w:link w:val="Bodytext5"/>
    <w:rsid w:val="008038DC"/>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8038DC"/>
    <w:rPr>
      <w:rFonts w:ascii="Times New Roman" w:hAnsi="Times New Roman" w:cs="Times New Roman"/>
      <w:spacing w:val="1"/>
      <w:u w:val="none"/>
    </w:rPr>
  </w:style>
  <w:style w:type="paragraph" w:customStyle="1" w:styleId="BodyText1">
    <w:name w:val="Body Text1"/>
    <w:basedOn w:val="Normal"/>
    <w:link w:val="Bodytext"/>
    <w:rsid w:val="008038DC"/>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8038DC"/>
    <w:rPr>
      <w:rFonts w:ascii="Segoe UI" w:hAnsi="Segoe UI" w:cs="Segoe UI"/>
      <w:spacing w:val="5"/>
      <w:w w:val="80"/>
      <w:sz w:val="18"/>
      <w:szCs w:val="18"/>
      <w:u w:val="none"/>
    </w:rPr>
  </w:style>
  <w:style w:type="paragraph" w:customStyle="1" w:styleId="Bodytext80">
    <w:name w:val="Body text (8)"/>
    <w:basedOn w:val="Normal"/>
    <w:link w:val="Bodytext8"/>
    <w:rsid w:val="008038DC"/>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8038DC"/>
    <w:rPr>
      <w:rFonts w:ascii="Times New Roman" w:hAnsi="Times New Roman" w:cs="Times New Roman"/>
      <w:spacing w:val="1"/>
      <w:sz w:val="20"/>
      <w:szCs w:val="20"/>
      <w:u w:val="none"/>
    </w:rPr>
  </w:style>
  <w:style w:type="paragraph" w:customStyle="1" w:styleId="Bodytext90">
    <w:name w:val="Body text (9)"/>
    <w:basedOn w:val="Normal"/>
    <w:link w:val="Bodytext9"/>
    <w:rsid w:val="008038DC"/>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8038DC"/>
    <w:rPr>
      <w:rFonts w:ascii="Times New Roman" w:hAnsi="Times New Roman" w:cs="Times New Roman"/>
      <w:i/>
      <w:iCs/>
      <w:spacing w:val="-6"/>
      <w:sz w:val="24"/>
      <w:szCs w:val="24"/>
      <w:u w:val="none"/>
    </w:rPr>
  </w:style>
  <w:style w:type="character" w:customStyle="1" w:styleId="Bodytext912pt2">
    <w:name w:val="Body text (9) + 12 pt2"/>
    <w:rsid w:val="008038DC"/>
    <w:rPr>
      <w:rFonts w:ascii="Times New Roman" w:hAnsi="Times New Roman" w:cs="Times New Roman"/>
      <w:noProof/>
      <w:spacing w:val="1"/>
      <w:sz w:val="24"/>
      <w:szCs w:val="24"/>
      <w:u w:val="none"/>
    </w:rPr>
  </w:style>
  <w:style w:type="character" w:customStyle="1" w:styleId="Headerorfooter">
    <w:name w:val="Header or footer_"/>
    <w:link w:val="Headerorfooter0"/>
    <w:rsid w:val="008038DC"/>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8038DC"/>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8038DC"/>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8038DC"/>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8038DC"/>
    <w:rPr>
      <w:rFonts w:ascii="Times New Roman" w:hAnsi="Times New Roman" w:cs="Times New Roman"/>
      <w:b/>
      <w:bCs/>
      <w:smallCaps/>
      <w:spacing w:val="6"/>
      <w:u w:val="none"/>
    </w:rPr>
  </w:style>
  <w:style w:type="character" w:customStyle="1" w:styleId="BodytextBold">
    <w:name w:val="Body text + Bold"/>
    <w:aliases w:val="Spacing 0 pt164"/>
    <w:rsid w:val="008038DC"/>
    <w:rPr>
      <w:rFonts w:ascii="Times New Roman" w:hAnsi="Times New Roman" w:cs="Times New Roman"/>
      <w:b/>
      <w:bCs/>
      <w:spacing w:val="6"/>
      <w:u w:val="none"/>
    </w:rPr>
  </w:style>
  <w:style w:type="character" w:customStyle="1" w:styleId="Bodytext11">
    <w:name w:val="Body text (11)_"/>
    <w:link w:val="Bodytext110"/>
    <w:rsid w:val="008038DC"/>
    <w:rPr>
      <w:rFonts w:ascii="Segoe UI" w:hAnsi="Segoe UI" w:cs="Segoe UI"/>
      <w:spacing w:val="101"/>
      <w:w w:val="40"/>
      <w:sz w:val="10"/>
      <w:szCs w:val="10"/>
      <w:u w:val="none"/>
    </w:rPr>
  </w:style>
  <w:style w:type="paragraph" w:customStyle="1" w:styleId="Bodytext110">
    <w:name w:val="Body text (11)"/>
    <w:basedOn w:val="Normal"/>
    <w:link w:val="Bodytext11"/>
    <w:rsid w:val="008038DC"/>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8038DC"/>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8038DC"/>
    <w:rPr>
      <w:rFonts w:ascii="Times New Roman" w:hAnsi="Times New Roman" w:cs="Times New Roman"/>
      <w:noProof/>
      <w:spacing w:val="-2"/>
      <w:w w:val="100"/>
      <w:sz w:val="11"/>
      <w:szCs w:val="11"/>
      <w:u w:val="none"/>
    </w:rPr>
  </w:style>
  <w:style w:type="character" w:customStyle="1" w:styleId="Bodytext10pt">
    <w:name w:val="Body text + 10 pt"/>
    <w:rsid w:val="008038DC"/>
    <w:rPr>
      <w:rFonts w:ascii="Times New Roman" w:hAnsi="Times New Roman" w:cs="Times New Roman"/>
      <w:spacing w:val="1"/>
      <w:sz w:val="20"/>
      <w:szCs w:val="20"/>
      <w:u w:val="none"/>
    </w:rPr>
  </w:style>
  <w:style w:type="character" w:customStyle="1" w:styleId="Bodytext13pt">
    <w:name w:val="Body text + 13 pt"/>
    <w:aliases w:val="Bold,Body text (4) + 10.5 pt"/>
    <w:rsid w:val="008038DC"/>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8038DC"/>
    <w:rPr>
      <w:rFonts w:ascii="Times New Roman" w:hAnsi="Times New Roman" w:cs="Times New Roman"/>
      <w:i/>
      <w:iCs/>
      <w:spacing w:val="20"/>
      <w:u w:val="none"/>
    </w:rPr>
  </w:style>
  <w:style w:type="character" w:customStyle="1" w:styleId="Bodytext3NotBold">
    <w:name w:val="Body text (3) + Not Bold"/>
    <w:aliases w:val="Spacing 0 pt161"/>
    <w:rsid w:val="008038DC"/>
    <w:rPr>
      <w:rFonts w:ascii="Times New Roman" w:hAnsi="Times New Roman" w:cs="Times New Roman"/>
      <w:b/>
      <w:bCs/>
      <w:spacing w:val="1"/>
      <w:u w:val="none"/>
    </w:rPr>
  </w:style>
  <w:style w:type="character" w:customStyle="1" w:styleId="Bodytext10pt6">
    <w:name w:val="Body text + 10 pt6"/>
    <w:aliases w:val="Bold35,Spacing 0 pt160"/>
    <w:rsid w:val="008038DC"/>
    <w:rPr>
      <w:rFonts w:ascii="Times New Roman" w:hAnsi="Times New Roman" w:cs="Times New Roman"/>
      <w:b/>
      <w:bCs/>
      <w:spacing w:val="3"/>
      <w:sz w:val="20"/>
      <w:szCs w:val="20"/>
      <w:u w:val="none"/>
    </w:rPr>
  </w:style>
  <w:style w:type="character" w:customStyle="1" w:styleId="Tableofcontents">
    <w:name w:val="Table of contents_"/>
    <w:link w:val="Tableofcontents0"/>
    <w:rsid w:val="008038DC"/>
    <w:rPr>
      <w:rFonts w:ascii="Times New Roman" w:hAnsi="Times New Roman" w:cs="Times New Roman"/>
      <w:spacing w:val="1"/>
      <w:u w:val="none"/>
    </w:rPr>
  </w:style>
  <w:style w:type="paragraph" w:customStyle="1" w:styleId="Tableofcontents0">
    <w:name w:val="Table of contents"/>
    <w:basedOn w:val="Normal"/>
    <w:link w:val="Tableofcontents"/>
    <w:rsid w:val="008038DC"/>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8038DC"/>
    <w:rPr>
      <w:rFonts w:ascii="Times New Roman" w:hAnsi="Times New Roman" w:cs="Times New Roman"/>
      <w:b/>
      <w:bCs/>
      <w:smallCaps/>
      <w:spacing w:val="6"/>
      <w:u w:val="single"/>
    </w:rPr>
  </w:style>
  <w:style w:type="character" w:customStyle="1" w:styleId="Tableofcontents2">
    <w:name w:val="Table of contents (2)_"/>
    <w:link w:val="Tableofcontents20"/>
    <w:rsid w:val="008038DC"/>
    <w:rPr>
      <w:rFonts w:ascii="Times New Roman" w:hAnsi="Times New Roman" w:cs="Times New Roman"/>
      <w:b/>
      <w:bCs/>
      <w:spacing w:val="6"/>
      <w:u w:val="none"/>
    </w:rPr>
  </w:style>
  <w:style w:type="paragraph" w:customStyle="1" w:styleId="Tableofcontents20">
    <w:name w:val="Table of contents (2)"/>
    <w:basedOn w:val="Normal"/>
    <w:link w:val="Tableofcontents2"/>
    <w:rsid w:val="008038DC"/>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8038DC"/>
    <w:rPr>
      <w:rFonts w:ascii="Segoe UI" w:hAnsi="Segoe UI" w:cs="Segoe UI"/>
      <w:spacing w:val="4"/>
      <w:sz w:val="14"/>
      <w:szCs w:val="14"/>
      <w:u w:val="none"/>
    </w:rPr>
  </w:style>
  <w:style w:type="paragraph" w:customStyle="1" w:styleId="Bodytext120">
    <w:name w:val="Body text (12)"/>
    <w:basedOn w:val="Normal"/>
    <w:link w:val="Bodytext12"/>
    <w:rsid w:val="008038DC"/>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8038DC"/>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8038DC"/>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8038DC"/>
    <w:rPr>
      <w:rFonts w:ascii="Times New Roman" w:hAnsi="Times New Roman" w:cs="Times New Roman"/>
      <w:b/>
      <w:bCs/>
      <w:i/>
      <w:iCs/>
      <w:noProof/>
      <w:spacing w:val="0"/>
      <w:u w:val="none"/>
    </w:rPr>
  </w:style>
  <w:style w:type="character" w:customStyle="1" w:styleId="Tableofcontents3">
    <w:name w:val="Table of contents (3)_"/>
    <w:link w:val="Tableofcontents30"/>
    <w:rsid w:val="008038DC"/>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8038DC"/>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8038DC"/>
    <w:rPr>
      <w:rFonts w:ascii="Segoe UI" w:hAnsi="Segoe UI" w:cs="Segoe UI"/>
      <w:spacing w:val="101"/>
      <w:w w:val="40"/>
      <w:sz w:val="10"/>
      <w:szCs w:val="10"/>
      <w:u w:val="none"/>
    </w:rPr>
  </w:style>
  <w:style w:type="character" w:customStyle="1" w:styleId="Bodytext55pt">
    <w:name w:val="Body text + 5.5 pt"/>
    <w:aliases w:val="Spacing 0 pt157"/>
    <w:rsid w:val="008038DC"/>
    <w:rPr>
      <w:rFonts w:ascii="Times New Roman" w:hAnsi="Times New Roman" w:cs="Times New Roman"/>
      <w:spacing w:val="-2"/>
      <w:sz w:val="11"/>
      <w:szCs w:val="11"/>
      <w:u w:val="none"/>
    </w:rPr>
  </w:style>
  <w:style w:type="character" w:customStyle="1" w:styleId="Bodytext55pt1">
    <w:name w:val="Body text + 5.5 pt1"/>
    <w:aliases w:val="Italic29,Spacing 0 pt156"/>
    <w:rsid w:val="008038DC"/>
    <w:rPr>
      <w:rFonts w:ascii="Times New Roman" w:hAnsi="Times New Roman" w:cs="Times New Roman"/>
      <w:i/>
      <w:iCs/>
      <w:noProof/>
      <w:spacing w:val="0"/>
      <w:sz w:val="11"/>
      <w:szCs w:val="11"/>
      <w:u w:val="none"/>
    </w:rPr>
  </w:style>
  <w:style w:type="character" w:customStyle="1" w:styleId="Footnote">
    <w:name w:val="Footnote_"/>
    <w:link w:val="Footnote0"/>
    <w:rsid w:val="008038DC"/>
    <w:rPr>
      <w:rFonts w:ascii="Times New Roman" w:hAnsi="Times New Roman" w:cs="Times New Roman"/>
      <w:spacing w:val="1"/>
      <w:u w:val="none"/>
    </w:rPr>
  </w:style>
  <w:style w:type="paragraph" w:customStyle="1" w:styleId="Footnote0">
    <w:name w:val="Footnote"/>
    <w:basedOn w:val="Normal"/>
    <w:link w:val="Footnote"/>
    <w:rsid w:val="008038DC"/>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8038DC"/>
    <w:rPr>
      <w:rFonts w:ascii="Century Gothic" w:hAnsi="Century Gothic" w:cs="Century Gothic"/>
      <w:noProof/>
      <w:sz w:val="8"/>
      <w:szCs w:val="8"/>
      <w:u w:val="none"/>
    </w:rPr>
  </w:style>
  <w:style w:type="paragraph" w:customStyle="1" w:styleId="Headerorfooter20">
    <w:name w:val="Header or footer (2)"/>
    <w:basedOn w:val="Normal"/>
    <w:link w:val="Headerorfooter2"/>
    <w:rsid w:val="008038DC"/>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8038DC"/>
    <w:rPr>
      <w:rFonts w:ascii="Times New Roman" w:hAnsi="Times New Roman" w:cs="Times New Roman"/>
      <w:sz w:val="26"/>
      <w:szCs w:val="26"/>
      <w:u w:val="none"/>
    </w:rPr>
  </w:style>
  <w:style w:type="paragraph" w:customStyle="1" w:styleId="Tableofcontents40">
    <w:name w:val="Table of contents (4)"/>
    <w:basedOn w:val="Normal"/>
    <w:link w:val="Tableofcontents4"/>
    <w:rsid w:val="008038DC"/>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8038DC"/>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8038DC"/>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8038DC"/>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8038DC"/>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8038DC"/>
    <w:rPr>
      <w:rFonts w:ascii="Century Gothic" w:hAnsi="Century Gothic" w:cs="Century Gothic"/>
      <w:noProof/>
      <w:spacing w:val="0"/>
      <w:sz w:val="8"/>
      <w:szCs w:val="8"/>
      <w:u w:val="none"/>
    </w:rPr>
  </w:style>
  <w:style w:type="character" w:customStyle="1" w:styleId="Headerorfooter3Spacing0pt">
    <w:name w:val="Header or footer (3) + Spacing 0 pt"/>
    <w:rsid w:val="008038DC"/>
    <w:rPr>
      <w:rFonts w:ascii="Times New Roman" w:hAnsi="Times New Roman" w:cs="Times New Roman"/>
      <w:i/>
      <w:iCs/>
      <w:noProof/>
      <w:spacing w:val="0"/>
      <w:sz w:val="17"/>
      <w:szCs w:val="17"/>
      <w:u w:val="none"/>
    </w:rPr>
  </w:style>
  <w:style w:type="character" w:customStyle="1" w:styleId="BodytextSpacing0pt">
    <w:name w:val="Body text + Spacing 0 pt"/>
    <w:rsid w:val="008038DC"/>
    <w:rPr>
      <w:rFonts w:ascii="Times New Roman" w:hAnsi="Times New Roman" w:cs="Times New Roman"/>
      <w:spacing w:val="2"/>
      <w:u w:val="none"/>
    </w:rPr>
  </w:style>
  <w:style w:type="character" w:customStyle="1" w:styleId="Bodytext3Spacing0pt">
    <w:name w:val="Body text (3) + Spacing 0 pt"/>
    <w:rsid w:val="008038DC"/>
    <w:rPr>
      <w:rFonts w:ascii="Times New Roman" w:hAnsi="Times New Roman" w:cs="Times New Roman"/>
      <w:b/>
      <w:bCs/>
      <w:spacing w:val="4"/>
      <w:u w:val="none"/>
    </w:rPr>
  </w:style>
  <w:style w:type="character" w:customStyle="1" w:styleId="HeaderorfooterSpacing0pt">
    <w:name w:val="Header or footer + Spacing 0 pt"/>
    <w:rsid w:val="008038DC"/>
    <w:rPr>
      <w:rFonts w:ascii="Times New Roman" w:hAnsi="Times New Roman" w:cs="Times New Roman"/>
      <w:b/>
      <w:bCs/>
      <w:spacing w:val="11"/>
      <w:sz w:val="19"/>
      <w:szCs w:val="19"/>
      <w:u w:val="none"/>
    </w:rPr>
  </w:style>
  <w:style w:type="character" w:customStyle="1" w:styleId="Bodytext9Spacing0pt">
    <w:name w:val="Body text (9) + Spacing 0 pt"/>
    <w:rsid w:val="008038DC"/>
    <w:rPr>
      <w:rFonts w:ascii="Times New Roman" w:hAnsi="Times New Roman" w:cs="Times New Roman"/>
      <w:spacing w:val="-6"/>
      <w:sz w:val="20"/>
      <w:szCs w:val="20"/>
      <w:u w:val="none"/>
    </w:rPr>
  </w:style>
  <w:style w:type="character" w:customStyle="1" w:styleId="Bodytext9Spacing0pt2">
    <w:name w:val="Body text (9) + Spacing 0 pt2"/>
    <w:rsid w:val="008038DC"/>
    <w:rPr>
      <w:rFonts w:ascii="Times New Roman" w:hAnsi="Times New Roman" w:cs="Times New Roman"/>
      <w:spacing w:val="15"/>
      <w:sz w:val="20"/>
      <w:szCs w:val="20"/>
      <w:u w:val="none"/>
    </w:rPr>
  </w:style>
  <w:style w:type="character" w:customStyle="1" w:styleId="Headerorfooter4">
    <w:name w:val="Header or footer (4)_"/>
    <w:link w:val="Headerorfooter40"/>
    <w:rsid w:val="008038DC"/>
    <w:rPr>
      <w:rFonts w:ascii="Arial" w:hAnsi="Arial" w:cs="Arial"/>
      <w:i/>
      <w:iCs/>
      <w:noProof/>
      <w:sz w:val="10"/>
      <w:szCs w:val="10"/>
      <w:u w:val="none"/>
    </w:rPr>
  </w:style>
  <w:style w:type="paragraph" w:customStyle="1" w:styleId="Headerorfooter40">
    <w:name w:val="Header or footer (4)"/>
    <w:basedOn w:val="Normal"/>
    <w:link w:val="Headerorfooter4"/>
    <w:rsid w:val="008038DC"/>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8038DC"/>
    <w:rPr>
      <w:rFonts w:ascii="Times New Roman" w:hAnsi="Times New Roman" w:cs="Times New Roman"/>
      <w:spacing w:val="0"/>
      <w:sz w:val="26"/>
      <w:szCs w:val="26"/>
      <w:u w:val="none"/>
    </w:rPr>
  </w:style>
  <w:style w:type="character" w:customStyle="1" w:styleId="BodytextItalic3">
    <w:name w:val="Body text + Italic3"/>
    <w:aliases w:val="Spacing 0 pt151"/>
    <w:rsid w:val="008038DC"/>
    <w:rPr>
      <w:rFonts w:ascii="Times New Roman" w:hAnsi="Times New Roman" w:cs="Times New Roman"/>
      <w:i/>
      <w:iCs/>
      <w:spacing w:val="0"/>
      <w:u w:val="none"/>
    </w:rPr>
  </w:style>
  <w:style w:type="character" w:customStyle="1" w:styleId="Bodytext13">
    <w:name w:val="Body text (13)_"/>
    <w:link w:val="Bodytext130"/>
    <w:rsid w:val="008038DC"/>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8038DC"/>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8038DC"/>
    <w:rPr>
      <w:rFonts w:ascii="Segoe UI" w:hAnsi="Segoe UI" w:cs="Segoe UI"/>
      <w:spacing w:val="0"/>
      <w:sz w:val="14"/>
      <w:szCs w:val="14"/>
      <w:u w:val="none"/>
    </w:rPr>
  </w:style>
  <w:style w:type="character" w:customStyle="1" w:styleId="Bodytext14">
    <w:name w:val="Body text (14)_"/>
    <w:link w:val="Bodytext140"/>
    <w:rsid w:val="008038DC"/>
    <w:rPr>
      <w:spacing w:val="26"/>
      <w:sz w:val="8"/>
      <w:szCs w:val="8"/>
      <w:u w:val="none"/>
    </w:rPr>
  </w:style>
  <w:style w:type="paragraph" w:customStyle="1" w:styleId="Bodytext140">
    <w:name w:val="Body text (14)"/>
    <w:basedOn w:val="Normal"/>
    <w:link w:val="Bodytext14"/>
    <w:rsid w:val="008038DC"/>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8038DC"/>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8038DC"/>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8038DC"/>
    <w:rPr>
      <w:spacing w:val="26"/>
      <w:sz w:val="8"/>
      <w:szCs w:val="8"/>
      <w:u w:val="none"/>
    </w:rPr>
  </w:style>
  <w:style w:type="paragraph" w:customStyle="1" w:styleId="Tableofcontents50">
    <w:name w:val="Table of contents (5)"/>
    <w:basedOn w:val="Normal"/>
    <w:link w:val="Tableofcontents5"/>
    <w:rsid w:val="008038DC"/>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8038DC"/>
    <w:rPr>
      <w:rFonts w:ascii="Times New Roman" w:hAnsi="Times New Roman" w:cs="Times New Roman"/>
      <w:i/>
      <w:iCs/>
      <w:spacing w:val="26"/>
      <w:sz w:val="8"/>
      <w:szCs w:val="8"/>
      <w:u w:val="none"/>
    </w:rPr>
  </w:style>
  <w:style w:type="character" w:customStyle="1" w:styleId="TableofcontentsSpacing0pt">
    <w:name w:val="Table of contents + Spacing 0 pt"/>
    <w:rsid w:val="008038DC"/>
    <w:rPr>
      <w:rFonts w:ascii="Times New Roman" w:hAnsi="Times New Roman" w:cs="Times New Roman"/>
      <w:spacing w:val="2"/>
      <w:u w:val="none"/>
    </w:rPr>
  </w:style>
  <w:style w:type="character" w:customStyle="1" w:styleId="Tableofcontents2Spacing0pt">
    <w:name w:val="Table of contents (2) + Spacing 0 pt"/>
    <w:rsid w:val="008038DC"/>
    <w:rPr>
      <w:rFonts w:ascii="Times New Roman" w:hAnsi="Times New Roman" w:cs="Times New Roman"/>
      <w:b/>
      <w:bCs/>
      <w:spacing w:val="4"/>
      <w:u w:val="none"/>
    </w:rPr>
  </w:style>
  <w:style w:type="character" w:customStyle="1" w:styleId="Bodytext15">
    <w:name w:val="Body text (15)_"/>
    <w:link w:val="Bodytext150"/>
    <w:rsid w:val="008038DC"/>
    <w:rPr>
      <w:rFonts w:ascii="Times New Roman" w:hAnsi="Times New Roman" w:cs="Times New Roman"/>
      <w:sz w:val="26"/>
      <w:szCs w:val="26"/>
      <w:u w:val="none"/>
    </w:rPr>
  </w:style>
  <w:style w:type="paragraph" w:customStyle="1" w:styleId="Bodytext150">
    <w:name w:val="Body text (15)"/>
    <w:basedOn w:val="Normal"/>
    <w:link w:val="Bodytext15"/>
    <w:rsid w:val="008038DC"/>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8038DC"/>
    <w:rPr>
      <w:rFonts w:ascii="Segoe UI" w:hAnsi="Segoe UI" w:cs="Segoe UI"/>
      <w:w w:val="30"/>
      <w:sz w:val="17"/>
      <w:szCs w:val="17"/>
      <w:u w:val="none"/>
    </w:rPr>
  </w:style>
  <w:style w:type="paragraph" w:customStyle="1" w:styleId="Bodytext160">
    <w:name w:val="Body text (16)"/>
    <w:basedOn w:val="Normal"/>
    <w:link w:val="Bodytext16"/>
    <w:rsid w:val="008038DC"/>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8038DC"/>
    <w:rPr>
      <w:rFonts w:ascii="Times New Roman" w:hAnsi="Times New Roman" w:cs="Times New Roman"/>
      <w:spacing w:val="0"/>
      <w:sz w:val="26"/>
      <w:szCs w:val="26"/>
      <w:u w:val="none"/>
    </w:rPr>
  </w:style>
  <w:style w:type="character" w:customStyle="1" w:styleId="Bodytext17">
    <w:name w:val="Body text (17)_"/>
    <w:link w:val="Bodytext170"/>
    <w:rsid w:val="008038DC"/>
    <w:rPr>
      <w:rFonts w:ascii="Times New Roman" w:hAnsi="Times New Roman" w:cs="Times New Roman"/>
      <w:i/>
      <w:iCs/>
      <w:sz w:val="15"/>
      <w:szCs w:val="15"/>
      <w:u w:val="none"/>
    </w:rPr>
  </w:style>
  <w:style w:type="paragraph" w:customStyle="1" w:styleId="Bodytext170">
    <w:name w:val="Body text (17)"/>
    <w:basedOn w:val="Normal"/>
    <w:link w:val="Bodytext17"/>
    <w:rsid w:val="008038DC"/>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8038DC"/>
    <w:rPr>
      <w:rFonts w:ascii="Segoe UI" w:hAnsi="Segoe UI" w:cs="Segoe UI"/>
      <w:i/>
      <w:iCs/>
      <w:sz w:val="14"/>
      <w:szCs w:val="14"/>
      <w:u w:val="none"/>
    </w:rPr>
  </w:style>
  <w:style w:type="character" w:customStyle="1" w:styleId="Bodytext17SegoeUI1">
    <w:name w:val="Body text (17) + Segoe UI1"/>
    <w:aliases w:val="5 pt5,Not Italic11,Spacing 0 pt146,Scale 40%6"/>
    <w:rsid w:val="008038DC"/>
    <w:rPr>
      <w:rFonts w:ascii="Segoe UI" w:hAnsi="Segoe UI" w:cs="Segoe UI"/>
      <w:i/>
      <w:iCs/>
      <w:noProof/>
      <w:spacing w:val="-7"/>
      <w:w w:val="40"/>
      <w:sz w:val="10"/>
      <w:szCs w:val="10"/>
      <w:u w:val="none"/>
    </w:rPr>
  </w:style>
  <w:style w:type="character" w:customStyle="1" w:styleId="Heading2">
    <w:name w:val="Heading #2_"/>
    <w:link w:val="Heading20"/>
    <w:rsid w:val="008038DC"/>
    <w:rPr>
      <w:rFonts w:ascii="Segoe UI" w:hAnsi="Segoe UI" w:cs="Segoe UI"/>
      <w:sz w:val="14"/>
      <w:szCs w:val="14"/>
      <w:u w:val="none"/>
    </w:rPr>
  </w:style>
  <w:style w:type="paragraph" w:customStyle="1" w:styleId="Heading20">
    <w:name w:val="Heading #2"/>
    <w:basedOn w:val="Normal"/>
    <w:link w:val="Heading2"/>
    <w:rsid w:val="008038DC"/>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8038DC"/>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8038DC"/>
    <w:rPr>
      <w:rFonts w:ascii="Segoe UI" w:hAnsi="Segoe UI" w:cs="Segoe UI"/>
      <w:noProof/>
      <w:spacing w:val="0"/>
      <w:sz w:val="14"/>
      <w:szCs w:val="14"/>
      <w:u w:val="none"/>
    </w:rPr>
  </w:style>
  <w:style w:type="character" w:customStyle="1" w:styleId="Bodytext1512pt">
    <w:name w:val="Body text (15) + 12 pt"/>
    <w:aliases w:val="Spacing 0 pt143"/>
    <w:rsid w:val="008038DC"/>
    <w:rPr>
      <w:rFonts w:ascii="Times New Roman" w:hAnsi="Times New Roman" w:cs="Times New Roman"/>
      <w:spacing w:val="2"/>
      <w:sz w:val="24"/>
      <w:szCs w:val="24"/>
      <w:u w:val="none"/>
    </w:rPr>
  </w:style>
  <w:style w:type="character" w:customStyle="1" w:styleId="Bodytext3NotBold2">
    <w:name w:val="Body text (3) + Not Bold2"/>
    <w:aliases w:val="Spacing 0 pt142"/>
    <w:rsid w:val="008038DC"/>
    <w:rPr>
      <w:rFonts w:ascii="Times New Roman" w:hAnsi="Times New Roman" w:cs="Times New Roman"/>
      <w:b/>
      <w:bCs/>
      <w:spacing w:val="2"/>
      <w:u w:val="none"/>
    </w:rPr>
  </w:style>
  <w:style w:type="character" w:customStyle="1" w:styleId="Bodytext18">
    <w:name w:val="Body text (18)_"/>
    <w:link w:val="Bodytext180"/>
    <w:rsid w:val="008038DC"/>
    <w:rPr>
      <w:rFonts w:ascii="Times New Roman" w:hAnsi="Times New Roman" w:cs="Times New Roman"/>
      <w:i/>
      <w:iCs/>
      <w:noProof/>
      <w:sz w:val="20"/>
      <w:szCs w:val="20"/>
      <w:u w:val="none"/>
    </w:rPr>
  </w:style>
  <w:style w:type="paragraph" w:customStyle="1" w:styleId="Bodytext180">
    <w:name w:val="Body text (18)"/>
    <w:basedOn w:val="Normal"/>
    <w:link w:val="Bodytext18"/>
    <w:rsid w:val="008038DC"/>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8038DC"/>
    <w:rPr>
      <w:rFonts w:ascii="Times New Roman" w:hAnsi="Times New Roman" w:cs="Times New Roman"/>
      <w:b/>
      <w:bCs/>
      <w:spacing w:val="7"/>
      <w:u w:val="none"/>
    </w:rPr>
  </w:style>
  <w:style w:type="paragraph" w:customStyle="1" w:styleId="Headerorfooter50">
    <w:name w:val="Header or footer (5)"/>
    <w:basedOn w:val="Normal"/>
    <w:link w:val="Headerorfooter5"/>
    <w:rsid w:val="008038DC"/>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8038DC"/>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8038DC"/>
    <w:rPr>
      <w:rFonts w:ascii="Segoe UI" w:hAnsi="Segoe UI" w:cs="Segoe UI"/>
      <w:spacing w:val="-18"/>
      <w:sz w:val="20"/>
      <w:szCs w:val="20"/>
      <w:u w:val="none"/>
    </w:rPr>
  </w:style>
  <w:style w:type="character" w:customStyle="1" w:styleId="Bodytext19">
    <w:name w:val="Body text (19)_"/>
    <w:link w:val="Bodytext190"/>
    <w:rsid w:val="008038DC"/>
    <w:rPr>
      <w:rFonts w:ascii="Segoe UI" w:hAnsi="Segoe UI" w:cs="Segoe UI"/>
      <w:spacing w:val="10"/>
      <w:w w:val="350"/>
      <w:sz w:val="8"/>
      <w:szCs w:val="8"/>
      <w:u w:val="none"/>
    </w:rPr>
  </w:style>
  <w:style w:type="paragraph" w:customStyle="1" w:styleId="Bodytext190">
    <w:name w:val="Body text (19)"/>
    <w:basedOn w:val="Normal"/>
    <w:link w:val="Bodytext19"/>
    <w:rsid w:val="008038DC"/>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8038DC"/>
    <w:rPr>
      <w:rFonts w:ascii="Courier New" w:hAnsi="Courier New" w:cs="Courier New"/>
      <w:i/>
      <w:iCs/>
      <w:spacing w:val="0"/>
      <w:w w:val="100"/>
      <w:sz w:val="9"/>
      <w:szCs w:val="9"/>
      <w:u w:val="none"/>
    </w:rPr>
  </w:style>
  <w:style w:type="character" w:customStyle="1" w:styleId="Bodytext155pt">
    <w:name w:val="Body text + 15.5 pt"/>
    <w:aliases w:val="Bold34,Spacing 0 pt138"/>
    <w:rsid w:val="008038DC"/>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8038DC"/>
    <w:rPr>
      <w:rFonts w:ascii="Times New Roman" w:hAnsi="Times New Roman" w:cs="Times New Roman"/>
      <w:b/>
      <w:bCs/>
      <w:spacing w:val="5"/>
      <w:u w:val="none"/>
    </w:rPr>
  </w:style>
  <w:style w:type="paragraph" w:customStyle="1" w:styleId="Tableofcontents60">
    <w:name w:val="Table of contents (6)"/>
    <w:basedOn w:val="Normal"/>
    <w:link w:val="Tableofcontents6"/>
    <w:rsid w:val="008038DC"/>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8038DC"/>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8038DC"/>
    <w:rPr>
      <w:rFonts w:ascii="Corbel" w:hAnsi="Corbel" w:cs="Corbel"/>
      <w:b/>
      <w:bCs/>
      <w:noProof/>
      <w:spacing w:val="0"/>
      <w:sz w:val="15"/>
      <w:szCs w:val="15"/>
      <w:u w:val="none"/>
    </w:rPr>
  </w:style>
  <w:style w:type="character" w:customStyle="1" w:styleId="Tableofcontents2Spacing0pt1">
    <w:name w:val="Table of contents (2) + Spacing 0 pt1"/>
    <w:rsid w:val="008038DC"/>
    <w:rPr>
      <w:rFonts w:ascii="Times New Roman" w:hAnsi="Times New Roman" w:cs="Times New Roman"/>
      <w:b/>
      <w:bCs/>
      <w:spacing w:val="5"/>
      <w:u w:val="none"/>
    </w:rPr>
  </w:style>
  <w:style w:type="character" w:customStyle="1" w:styleId="Heading10">
    <w:name w:val="Heading #10_"/>
    <w:link w:val="Heading100"/>
    <w:rsid w:val="008038DC"/>
    <w:rPr>
      <w:rFonts w:ascii="Times New Roman" w:hAnsi="Times New Roman" w:cs="Times New Roman"/>
      <w:spacing w:val="2"/>
      <w:u w:val="none"/>
    </w:rPr>
  </w:style>
  <w:style w:type="paragraph" w:customStyle="1" w:styleId="Heading100">
    <w:name w:val="Heading #10"/>
    <w:basedOn w:val="Normal"/>
    <w:link w:val="Heading10"/>
    <w:rsid w:val="008038DC"/>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8038DC"/>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8038DC"/>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8038DC"/>
    <w:rPr>
      <w:rFonts w:ascii="Segoe UI" w:hAnsi="Segoe UI" w:cs="Segoe UI"/>
      <w:noProof/>
      <w:sz w:val="14"/>
      <w:szCs w:val="14"/>
      <w:u w:val="none"/>
    </w:rPr>
  </w:style>
  <w:style w:type="paragraph" w:customStyle="1" w:styleId="Tableofcontents80">
    <w:name w:val="Table of contents (8)"/>
    <w:basedOn w:val="Normal"/>
    <w:link w:val="Tableofcontents8"/>
    <w:rsid w:val="008038DC"/>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8038DC"/>
    <w:rPr>
      <w:rFonts w:ascii="Times New Roman" w:hAnsi="Times New Roman" w:cs="Times New Roman"/>
      <w:b/>
      <w:bCs/>
      <w:spacing w:val="6"/>
      <w:sz w:val="26"/>
      <w:szCs w:val="26"/>
      <w:u w:val="none"/>
    </w:rPr>
  </w:style>
  <w:style w:type="character" w:customStyle="1" w:styleId="Bodytext1012pt">
    <w:name w:val="Body text (10) + 12 pt"/>
    <w:aliases w:val="Spacing 0 pt136"/>
    <w:rsid w:val="008038DC"/>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8038DC"/>
    <w:rPr>
      <w:rFonts w:ascii="Times New Roman" w:hAnsi="Times New Roman" w:cs="Times New Roman"/>
      <w:b/>
      <w:bCs/>
      <w:spacing w:val="-2"/>
      <w:sz w:val="25"/>
      <w:szCs w:val="25"/>
      <w:u w:val="none"/>
    </w:rPr>
  </w:style>
  <w:style w:type="character" w:customStyle="1" w:styleId="Heading11">
    <w:name w:val="Heading #11_"/>
    <w:link w:val="Heading110"/>
    <w:rsid w:val="008038DC"/>
    <w:rPr>
      <w:rFonts w:ascii="Times New Roman" w:hAnsi="Times New Roman" w:cs="Times New Roman"/>
      <w:b/>
      <w:bCs/>
      <w:spacing w:val="6"/>
      <w:sz w:val="26"/>
      <w:szCs w:val="26"/>
      <w:u w:val="none"/>
    </w:rPr>
  </w:style>
  <w:style w:type="paragraph" w:customStyle="1" w:styleId="Heading110">
    <w:name w:val="Heading #11"/>
    <w:basedOn w:val="Normal"/>
    <w:link w:val="Heading11"/>
    <w:rsid w:val="008038DC"/>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8038DC"/>
    <w:rPr>
      <w:rFonts w:ascii="Segoe UI" w:hAnsi="Segoe UI" w:cs="Segoe UI"/>
      <w:b/>
      <w:bCs/>
      <w:spacing w:val="0"/>
      <w:sz w:val="9"/>
      <w:szCs w:val="9"/>
      <w:u w:val="none"/>
    </w:rPr>
  </w:style>
  <w:style w:type="character" w:customStyle="1" w:styleId="Bodytext6Spacing0pt">
    <w:name w:val="Body text (6) + Spacing 0 pt"/>
    <w:rsid w:val="008038DC"/>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8038DC"/>
    <w:rPr>
      <w:rFonts w:ascii="Segoe UI" w:hAnsi="Segoe UI" w:cs="Segoe UI"/>
      <w:noProof/>
      <w:spacing w:val="-7"/>
      <w:w w:val="40"/>
      <w:sz w:val="10"/>
      <w:szCs w:val="10"/>
      <w:u w:val="none"/>
    </w:rPr>
  </w:style>
  <w:style w:type="character" w:customStyle="1" w:styleId="Bodytext10pt5">
    <w:name w:val="Body text + 10 pt5"/>
    <w:aliases w:val="Spacing 0 pt132"/>
    <w:rsid w:val="008038DC"/>
    <w:rPr>
      <w:rFonts w:ascii="Times New Roman" w:hAnsi="Times New Roman" w:cs="Times New Roman"/>
      <w:spacing w:val="0"/>
      <w:sz w:val="20"/>
      <w:szCs w:val="20"/>
      <w:u w:val="none"/>
    </w:rPr>
  </w:style>
  <w:style w:type="character" w:customStyle="1" w:styleId="Bodytext200">
    <w:name w:val="Body text (20)_"/>
    <w:link w:val="Bodytext201"/>
    <w:rsid w:val="008038DC"/>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8038DC"/>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8038DC"/>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8038DC"/>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8038DC"/>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8038DC"/>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8038DC"/>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8038DC"/>
    <w:rPr>
      <w:rFonts w:ascii="Times New Roman" w:hAnsi="Times New Roman" w:cs="Times New Roman"/>
      <w:spacing w:val="2"/>
      <w:u w:val="none"/>
    </w:rPr>
  </w:style>
  <w:style w:type="paragraph" w:customStyle="1" w:styleId="Picturecaption0">
    <w:name w:val="Picture caption"/>
    <w:basedOn w:val="Normal"/>
    <w:link w:val="Picturecaption"/>
    <w:rsid w:val="008038DC"/>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8038DC"/>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8038DC"/>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8038DC"/>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8038DC"/>
    <w:rPr>
      <w:rFonts w:ascii="Times New Roman" w:hAnsi="Times New Roman" w:cs="Times New Roman"/>
      <w:noProof/>
      <w:spacing w:val="2"/>
      <w:w w:val="100"/>
      <w:sz w:val="24"/>
      <w:szCs w:val="24"/>
      <w:u w:val="none"/>
    </w:rPr>
  </w:style>
  <w:style w:type="character" w:customStyle="1" w:styleId="Bodytext11Spacing0pt">
    <w:name w:val="Body text (11) + Spacing 0 pt"/>
    <w:rsid w:val="008038DC"/>
    <w:rPr>
      <w:rFonts w:ascii="Segoe UI" w:hAnsi="Segoe UI" w:cs="Segoe UI"/>
      <w:spacing w:val="-7"/>
      <w:w w:val="40"/>
      <w:sz w:val="10"/>
      <w:szCs w:val="10"/>
      <w:u w:val="none"/>
    </w:rPr>
  </w:style>
  <w:style w:type="character" w:customStyle="1" w:styleId="Bodytext4NotItalic3">
    <w:name w:val="Body text (4) + Not Italic3"/>
    <w:aliases w:val="Spacing 0 pt129"/>
    <w:rsid w:val="008038DC"/>
    <w:rPr>
      <w:rFonts w:ascii="Times New Roman" w:hAnsi="Times New Roman" w:cs="Times New Roman"/>
      <w:i/>
      <w:iCs/>
      <w:spacing w:val="2"/>
      <w:u w:val="none"/>
    </w:rPr>
  </w:style>
  <w:style w:type="character" w:customStyle="1" w:styleId="Bodytext4Spacing0pt">
    <w:name w:val="Body text (4) + Spacing 0 pt"/>
    <w:rsid w:val="008038DC"/>
    <w:rPr>
      <w:rFonts w:ascii="Times New Roman" w:hAnsi="Times New Roman" w:cs="Times New Roman"/>
      <w:i/>
      <w:iCs/>
      <w:spacing w:val="0"/>
      <w:u w:val="none"/>
    </w:rPr>
  </w:style>
  <w:style w:type="character" w:customStyle="1" w:styleId="Heading112">
    <w:name w:val="Heading #11 (2)_"/>
    <w:link w:val="Heading1120"/>
    <w:rsid w:val="008038DC"/>
    <w:rPr>
      <w:rFonts w:ascii="Segoe UI" w:hAnsi="Segoe UI" w:cs="Segoe UI"/>
      <w:b/>
      <w:bCs/>
      <w:sz w:val="25"/>
      <w:szCs w:val="25"/>
      <w:u w:val="none"/>
    </w:rPr>
  </w:style>
  <w:style w:type="paragraph" w:customStyle="1" w:styleId="Heading1120">
    <w:name w:val="Heading #11 (2)"/>
    <w:basedOn w:val="Normal"/>
    <w:link w:val="Heading112"/>
    <w:rsid w:val="008038DC"/>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8038DC"/>
    <w:rPr>
      <w:rFonts w:ascii="Times New Roman" w:hAnsi="Times New Roman" w:cs="Times New Roman"/>
      <w:b/>
      <w:bCs/>
      <w:noProof/>
      <w:sz w:val="25"/>
      <w:szCs w:val="25"/>
      <w:u w:val="none"/>
    </w:rPr>
  </w:style>
  <w:style w:type="character" w:customStyle="1" w:styleId="Bodytext11Spacing1pt">
    <w:name w:val="Body text (11) + Spacing 1 pt"/>
    <w:rsid w:val="008038DC"/>
    <w:rPr>
      <w:rFonts w:ascii="Segoe UI" w:hAnsi="Segoe UI" w:cs="Segoe UI"/>
      <w:spacing w:val="33"/>
      <w:w w:val="40"/>
      <w:sz w:val="10"/>
      <w:szCs w:val="10"/>
      <w:u w:val="none"/>
    </w:rPr>
  </w:style>
  <w:style w:type="character" w:customStyle="1" w:styleId="BodytextBold3">
    <w:name w:val="Body text + Bold3"/>
    <w:aliases w:val="Spacing 0 pt128"/>
    <w:rsid w:val="008038DC"/>
    <w:rPr>
      <w:rFonts w:ascii="Times New Roman" w:hAnsi="Times New Roman" w:cs="Times New Roman"/>
      <w:b/>
      <w:bCs/>
      <w:spacing w:val="4"/>
      <w:u w:val="none"/>
    </w:rPr>
  </w:style>
  <w:style w:type="character" w:customStyle="1" w:styleId="Bodytext23">
    <w:name w:val="Body text (23)_"/>
    <w:link w:val="Bodytext231"/>
    <w:rsid w:val="008038DC"/>
    <w:rPr>
      <w:rFonts w:ascii="Times New Roman" w:hAnsi="Times New Roman" w:cs="Times New Roman"/>
      <w:b/>
      <w:bCs/>
      <w:i/>
      <w:iCs/>
      <w:sz w:val="26"/>
      <w:szCs w:val="26"/>
      <w:u w:val="none"/>
    </w:rPr>
  </w:style>
  <w:style w:type="paragraph" w:customStyle="1" w:styleId="Bodytext231">
    <w:name w:val="Body text (23)1"/>
    <w:basedOn w:val="Normal"/>
    <w:link w:val="Bodytext23"/>
    <w:rsid w:val="008038DC"/>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8038DC"/>
    <w:rPr>
      <w:rFonts w:ascii="Times New Roman" w:hAnsi="Times New Roman" w:cs="Times New Roman"/>
      <w:b/>
      <w:bCs/>
      <w:i/>
      <w:iCs/>
      <w:spacing w:val="4"/>
      <w:sz w:val="24"/>
      <w:szCs w:val="24"/>
      <w:u w:val="none"/>
    </w:rPr>
  </w:style>
  <w:style w:type="character" w:customStyle="1" w:styleId="Bodytext24">
    <w:name w:val="Body text (24)_"/>
    <w:link w:val="Bodytext240"/>
    <w:rsid w:val="008038DC"/>
    <w:rPr>
      <w:rFonts w:ascii="Times New Roman" w:hAnsi="Times New Roman" w:cs="Times New Roman"/>
      <w:spacing w:val="17"/>
      <w:u w:val="none"/>
    </w:rPr>
  </w:style>
  <w:style w:type="paragraph" w:customStyle="1" w:styleId="Bodytext240">
    <w:name w:val="Body text (24)"/>
    <w:basedOn w:val="Normal"/>
    <w:link w:val="Bodytext24"/>
    <w:rsid w:val="008038DC"/>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8038DC"/>
    <w:rPr>
      <w:rFonts w:ascii="Times New Roman" w:hAnsi="Times New Roman" w:cs="Times New Roman"/>
      <w:b/>
      <w:bCs/>
      <w:noProof/>
      <w:spacing w:val="0"/>
      <w:u w:val="none"/>
    </w:rPr>
  </w:style>
  <w:style w:type="character" w:customStyle="1" w:styleId="Heading113">
    <w:name w:val="Heading #11 (3)_"/>
    <w:link w:val="Heading1130"/>
    <w:rsid w:val="008038DC"/>
    <w:rPr>
      <w:rFonts w:ascii="Impact" w:hAnsi="Impact" w:cs="Impact"/>
      <w:sz w:val="27"/>
      <w:szCs w:val="27"/>
      <w:u w:val="none"/>
    </w:rPr>
  </w:style>
  <w:style w:type="paragraph" w:customStyle="1" w:styleId="Heading1130">
    <w:name w:val="Heading #11 (3)"/>
    <w:basedOn w:val="Normal"/>
    <w:link w:val="Heading113"/>
    <w:rsid w:val="008038DC"/>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8038DC"/>
    <w:rPr>
      <w:rFonts w:ascii="Times New Roman" w:hAnsi="Times New Roman" w:cs="Times New Roman"/>
      <w:b/>
      <w:bCs/>
      <w:noProof/>
      <w:sz w:val="27"/>
      <w:szCs w:val="27"/>
      <w:u w:val="none"/>
    </w:rPr>
  </w:style>
  <w:style w:type="character" w:customStyle="1" w:styleId="Heading114">
    <w:name w:val="Heading #11 (4)_"/>
    <w:link w:val="Heading1140"/>
    <w:rsid w:val="008038DC"/>
    <w:rPr>
      <w:rFonts w:ascii="Segoe UI" w:hAnsi="Segoe UI" w:cs="Segoe UI"/>
      <w:b/>
      <w:bCs/>
      <w:noProof/>
      <w:sz w:val="26"/>
      <w:szCs w:val="26"/>
      <w:u w:val="none"/>
    </w:rPr>
  </w:style>
  <w:style w:type="paragraph" w:customStyle="1" w:styleId="Heading1140">
    <w:name w:val="Heading #11 (4)"/>
    <w:basedOn w:val="Normal"/>
    <w:link w:val="Heading114"/>
    <w:rsid w:val="008038DC"/>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8038DC"/>
    <w:rPr>
      <w:rFonts w:ascii="Times New Roman" w:hAnsi="Times New Roman" w:cs="Times New Roman"/>
      <w:b/>
      <w:bCs/>
      <w:noProof/>
      <w:sz w:val="26"/>
      <w:szCs w:val="26"/>
      <w:u w:val="none"/>
    </w:rPr>
  </w:style>
  <w:style w:type="character" w:customStyle="1" w:styleId="Heading9">
    <w:name w:val="Heading #9_"/>
    <w:link w:val="Heading90"/>
    <w:rsid w:val="008038DC"/>
    <w:rPr>
      <w:rFonts w:ascii="Times New Roman" w:hAnsi="Times New Roman" w:cs="Times New Roman"/>
      <w:i/>
      <w:iCs/>
      <w:u w:val="none"/>
    </w:rPr>
  </w:style>
  <w:style w:type="paragraph" w:customStyle="1" w:styleId="Heading90">
    <w:name w:val="Heading #9"/>
    <w:basedOn w:val="Normal"/>
    <w:link w:val="Heading9"/>
    <w:rsid w:val="008038DC"/>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8038DC"/>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8038DC"/>
    <w:rPr>
      <w:rFonts w:ascii="Times New Roman" w:hAnsi="Times New Roman" w:cs="Times New Roman"/>
      <w:b/>
      <w:bCs/>
      <w:noProof/>
      <w:spacing w:val="0"/>
      <w:sz w:val="25"/>
      <w:szCs w:val="25"/>
      <w:u w:val="none"/>
    </w:rPr>
  </w:style>
  <w:style w:type="character" w:customStyle="1" w:styleId="Heading5">
    <w:name w:val="Heading #5_"/>
    <w:link w:val="Heading50"/>
    <w:rsid w:val="008038DC"/>
    <w:rPr>
      <w:rFonts w:ascii="Times New Roman" w:hAnsi="Times New Roman" w:cs="Times New Roman"/>
      <w:b/>
      <w:bCs/>
      <w:spacing w:val="6"/>
      <w:sz w:val="26"/>
      <w:szCs w:val="26"/>
      <w:u w:val="none"/>
    </w:rPr>
  </w:style>
  <w:style w:type="paragraph" w:customStyle="1" w:styleId="Heading50">
    <w:name w:val="Heading #5"/>
    <w:basedOn w:val="Normal"/>
    <w:link w:val="Heading5"/>
    <w:rsid w:val="008038DC"/>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8038DC"/>
    <w:rPr>
      <w:rFonts w:ascii="Times New Roman" w:hAnsi="Times New Roman" w:cs="Times New Roman"/>
      <w:b/>
      <w:bCs/>
      <w:spacing w:val="6"/>
      <w:sz w:val="26"/>
      <w:szCs w:val="26"/>
      <w:u w:val="none"/>
    </w:rPr>
  </w:style>
  <w:style w:type="paragraph" w:customStyle="1" w:styleId="Heading70">
    <w:name w:val="Heading #7"/>
    <w:basedOn w:val="Normal"/>
    <w:link w:val="Heading7"/>
    <w:rsid w:val="008038DC"/>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8038DC"/>
    <w:rPr>
      <w:rFonts w:ascii="Times New Roman" w:hAnsi="Times New Roman" w:cs="Times New Roman"/>
      <w:b/>
      <w:bCs/>
      <w:i/>
      <w:iCs/>
      <w:spacing w:val="6"/>
      <w:sz w:val="26"/>
      <w:szCs w:val="26"/>
      <w:u w:val="none"/>
    </w:rPr>
  </w:style>
  <w:style w:type="character" w:customStyle="1" w:styleId="Bodytext4Spacing7pt">
    <w:name w:val="Body text (4) + Spacing 7 pt"/>
    <w:rsid w:val="008038DC"/>
    <w:rPr>
      <w:rFonts w:ascii="Times New Roman" w:hAnsi="Times New Roman" w:cs="Times New Roman"/>
      <w:i/>
      <w:iCs/>
      <w:spacing w:val="142"/>
      <w:u w:val="none"/>
    </w:rPr>
  </w:style>
  <w:style w:type="character" w:customStyle="1" w:styleId="Bodytext313pt4">
    <w:name w:val="Body text (3) + 13 pt4"/>
    <w:aliases w:val="Spacing 0 pt122"/>
    <w:rsid w:val="008038DC"/>
    <w:rPr>
      <w:rFonts w:ascii="Times New Roman" w:hAnsi="Times New Roman" w:cs="Times New Roman"/>
      <w:b/>
      <w:bCs/>
      <w:spacing w:val="0"/>
      <w:sz w:val="26"/>
      <w:szCs w:val="26"/>
      <w:u w:val="none"/>
    </w:rPr>
  </w:style>
  <w:style w:type="character" w:customStyle="1" w:styleId="Bodytext313pt3">
    <w:name w:val="Body text (3) + 13 pt3"/>
    <w:aliases w:val="Spacing 0 pt121"/>
    <w:rsid w:val="008038DC"/>
    <w:rPr>
      <w:rFonts w:ascii="Times New Roman" w:hAnsi="Times New Roman" w:cs="Times New Roman"/>
      <w:b/>
      <w:bCs/>
      <w:noProof/>
      <w:spacing w:val="0"/>
      <w:sz w:val="26"/>
      <w:szCs w:val="26"/>
      <w:u w:val="none"/>
    </w:rPr>
  </w:style>
  <w:style w:type="character" w:customStyle="1" w:styleId="Heading1">
    <w:name w:val="Heading #1_"/>
    <w:link w:val="Heading12"/>
    <w:rsid w:val="008038DC"/>
    <w:rPr>
      <w:rFonts w:ascii="Arial" w:hAnsi="Arial" w:cs="Arial"/>
      <w:b/>
      <w:bCs/>
      <w:sz w:val="28"/>
      <w:szCs w:val="28"/>
      <w:u w:val="none"/>
    </w:rPr>
  </w:style>
  <w:style w:type="paragraph" w:customStyle="1" w:styleId="Heading12">
    <w:name w:val="Heading #1"/>
    <w:basedOn w:val="Normal"/>
    <w:link w:val="Heading1"/>
    <w:rsid w:val="008038DC"/>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8038DC"/>
    <w:rPr>
      <w:rFonts w:ascii="Arial" w:hAnsi="Arial" w:cs="Arial"/>
      <w:b/>
      <w:bCs/>
      <w:noProof/>
      <w:spacing w:val="0"/>
      <w:sz w:val="28"/>
      <w:szCs w:val="28"/>
      <w:u w:val="none"/>
    </w:rPr>
  </w:style>
  <w:style w:type="character" w:customStyle="1" w:styleId="Heading1SegoeUI">
    <w:name w:val="Heading #1 + Segoe UI"/>
    <w:aliases w:val="13.5 pt,Spacing 0 pt120"/>
    <w:rsid w:val="008038DC"/>
    <w:rPr>
      <w:rFonts w:ascii="Segoe UI" w:hAnsi="Segoe UI" w:cs="Segoe UI"/>
      <w:b/>
      <w:bCs/>
      <w:noProof/>
      <w:spacing w:val="0"/>
      <w:sz w:val="27"/>
      <w:szCs w:val="27"/>
      <w:u w:val="none"/>
    </w:rPr>
  </w:style>
  <w:style w:type="character" w:customStyle="1" w:styleId="Bodytext395pt">
    <w:name w:val="Body text (3) + 9.5 pt"/>
    <w:aliases w:val="Italic22,Spacing 0 pt119"/>
    <w:rsid w:val="008038DC"/>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8038DC"/>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8038DC"/>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8038DC"/>
    <w:rPr>
      <w:rFonts w:ascii="Times New Roman" w:hAnsi="Times New Roman" w:cs="Times New Roman"/>
      <w:b/>
      <w:bCs/>
      <w:spacing w:val="2"/>
      <w:sz w:val="24"/>
      <w:szCs w:val="24"/>
      <w:u w:val="none"/>
    </w:rPr>
  </w:style>
  <w:style w:type="character" w:customStyle="1" w:styleId="Bodytext25">
    <w:name w:val="Body text (25)_"/>
    <w:link w:val="Bodytext250"/>
    <w:rsid w:val="008038DC"/>
    <w:rPr>
      <w:rFonts w:ascii="Times New Roman" w:hAnsi="Times New Roman" w:cs="Times New Roman"/>
      <w:i/>
      <w:iCs/>
      <w:spacing w:val="1"/>
      <w:u w:val="none"/>
    </w:rPr>
  </w:style>
  <w:style w:type="paragraph" w:customStyle="1" w:styleId="Bodytext250">
    <w:name w:val="Body text (25)"/>
    <w:basedOn w:val="Normal"/>
    <w:link w:val="Bodytext25"/>
    <w:rsid w:val="008038DC"/>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8038DC"/>
    <w:rPr>
      <w:rFonts w:ascii="Times New Roman" w:hAnsi="Times New Roman" w:cs="Times New Roman"/>
      <w:b/>
      <w:bCs/>
      <w:i/>
      <w:iCs/>
      <w:spacing w:val="-2"/>
      <w:u w:val="none"/>
    </w:rPr>
  </w:style>
  <w:style w:type="character" w:customStyle="1" w:styleId="Bodytext25NotItalic">
    <w:name w:val="Body text (25) + Not Italic"/>
    <w:aliases w:val="Spacing 0 pt114"/>
    <w:rsid w:val="008038DC"/>
    <w:rPr>
      <w:rFonts w:ascii="Times New Roman" w:hAnsi="Times New Roman" w:cs="Times New Roman"/>
      <w:i/>
      <w:iCs/>
      <w:spacing w:val="2"/>
      <w:u w:val="none"/>
    </w:rPr>
  </w:style>
  <w:style w:type="character" w:customStyle="1" w:styleId="Heading92">
    <w:name w:val="Heading #9 (2)_"/>
    <w:link w:val="Heading920"/>
    <w:rsid w:val="008038DC"/>
    <w:rPr>
      <w:rFonts w:ascii="Times New Roman" w:hAnsi="Times New Roman" w:cs="Times New Roman"/>
      <w:spacing w:val="2"/>
      <w:u w:val="none"/>
    </w:rPr>
  </w:style>
  <w:style w:type="paragraph" w:customStyle="1" w:styleId="Heading920">
    <w:name w:val="Heading #9 (2)"/>
    <w:basedOn w:val="Normal"/>
    <w:link w:val="Heading92"/>
    <w:rsid w:val="008038DC"/>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8038DC"/>
    <w:rPr>
      <w:rFonts w:ascii="Segoe UI" w:hAnsi="Segoe UI" w:cs="Segoe UI"/>
      <w:b/>
      <w:bCs/>
      <w:noProof/>
      <w:sz w:val="25"/>
      <w:szCs w:val="25"/>
      <w:u w:val="none"/>
    </w:rPr>
  </w:style>
  <w:style w:type="paragraph" w:customStyle="1" w:styleId="Heading1150">
    <w:name w:val="Heading #11 (5)"/>
    <w:basedOn w:val="Normal"/>
    <w:link w:val="Heading115"/>
    <w:rsid w:val="008038DC"/>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8038DC"/>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8038DC"/>
    <w:rPr>
      <w:rFonts w:ascii="Corbel" w:hAnsi="Corbel" w:cs="Corbel"/>
      <w:b/>
      <w:bCs/>
      <w:noProof/>
      <w:spacing w:val="0"/>
      <w:sz w:val="19"/>
      <w:szCs w:val="19"/>
      <w:u w:val="none"/>
    </w:rPr>
  </w:style>
  <w:style w:type="character" w:customStyle="1" w:styleId="Heading22">
    <w:name w:val="Heading #22_"/>
    <w:link w:val="Heading220"/>
    <w:rsid w:val="008038DC"/>
    <w:rPr>
      <w:rFonts w:ascii="Times New Roman" w:hAnsi="Times New Roman" w:cs="Times New Roman"/>
      <w:b/>
      <w:bCs/>
      <w:spacing w:val="4"/>
      <w:u w:val="none"/>
    </w:rPr>
  </w:style>
  <w:style w:type="paragraph" w:customStyle="1" w:styleId="Heading220">
    <w:name w:val="Heading #22"/>
    <w:basedOn w:val="Normal"/>
    <w:link w:val="Heading22"/>
    <w:rsid w:val="008038DC"/>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8038DC"/>
    <w:rPr>
      <w:rFonts w:ascii="Times New Roman" w:hAnsi="Times New Roman" w:cs="Times New Roman"/>
      <w:i/>
      <w:iCs/>
      <w:spacing w:val="6"/>
      <w:u w:val="none"/>
    </w:rPr>
  </w:style>
  <w:style w:type="character" w:customStyle="1" w:styleId="Bodytext4Spacing0pt2">
    <w:name w:val="Body text (4) + Spacing 0 pt2"/>
    <w:rsid w:val="008038DC"/>
    <w:rPr>
      <w:rFonts w:ascii="Times New Roman" w:hAnsi="Times New Roman" w:cs="Times New Roman"/>
      <w:i/>
      <w:iCs/>
      <w:spacing w:val="1"/>
      <w:u w:val="none"/>
    </w:rPr>
  </w:style>
  <w:style w:type="character" w:customStyle="1" w:styleId="Heading22NotBold">
    <w:name w:val="Heading #22 + Not Bold"/>
    <w:aliases w:val="Spacing 0 pt111,Body text (6) + Bold2"/>
    <w:rsid w:val="008038DC"/>
    <w:rPr>
      <w:rFonts w:ascii="Times New Roman" w:hAnsi="Times New Roman" w:cs="Times New Roman"/>
      <w:b/>
      <w:bCs/>
      <w:spacing w:val="6"/>
      <w:u w:val="none"/>
    </w:rPr>
  </w:style>
  <w:style w:type="character" w:customStyle="1" w:styleId="Tablecaption">
    <w:name w:val="Table caption_"/>
    <w:link w:val="Tablecaption0"/>
    <w:rsid w:val="008038DC"/>
    <w:rPr>
      <w:rFonts w:ascii="Times New Roman" w:hAnsi="Times New Roman" w:cs="Times New Roman"/>
      <w:spacing w:val="2"/>
      <w:u w:val="none"/>
    </w:rPr>
  </w:style>
  <w:style w:type="paragraph" w:customStyle="1" w:styleId="Tablecaption0">
    <w:name w:val="Table caption"/>
    <w:basedOn w:val="Normal"/>
    <w:link w:val="Tablecaption"/>
    <w:rsid w:val="008038DC"/>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8038DC"/>
    <w:rPr>
      <w:rFonts w:ascii="Times New Roman" w:hAnsi="Times New Roman" w:cs="Times New Roman"/>
      <w:spacing w:val="6"/>
      <w:u w:val="none"/>
    </w:rPr>
  </w:style>
  <w:style w:type="character" w:customStyle="1" w:styleId="Bodytext10pt4">
    <w:name w:val="Body text + 10 pt4"/>
    <w:aliases w:val="Spacing 0 pt110"/>
    <w:rsid w:val="008038DC"/>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8038DC"/>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8038DC"/>
    <w:rPr>
      <w:rFonts w:ascii="Times New Roman" w:hAnsi="Times New Roman" w:cs="Times New Roman"/>
      <w:b/>
      <w:bCs/>
      <w:noProof/>
      <w:spacing w:val="0"/>
      <w:sz w:val="22"/>
      <w:szCs w:val="22"/>
      <w:u w:val="none"/>
    </w:rPr>
  </w:style>
  <w:style w:type="character" w:customStyle="1" w:styleId="Heading212">
    <w:name w:val="Heading #21 (2)_"/>
    <w:link w:val="Heading2120"/>
    <w:rsid w:val="008038DC"/>
    <w:rPr>
      <w:rFonts w:ascii="Times New Roman" w:hAnsi="Times New Roman" w:cs="Times New Roman"/>
      <w:spacing w:val="3"/>
      <w:sz w:val="20"/>
      <w:szCs w:val="20"/>
      <w:u w:val="none"/>
    </w:rPr>
  </w:style>
  <w:style w:type="paragraph" w:customStyle="1" w:styleId="Heading2120">
    <w:name w:val="Heading #21 (2)"/>
    <w:basedOn w:val="Normal"/>
    <w:link w:val="Heading212"/>
    <w:rsid w:val="008038DC"/>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8038DC"/>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8038DC"/>
    <w:rPr>
      <w:rFonts w:ascii="Times New Roman" w:hAnsi="Times New Roman" w:cs="Times New Roman"/>
      <w:i/>
      <w:iCs/>
      <w:spacing w:val="1"/>
      <w:sz w:val="24"/>
      <w:szCs w:val="24"/>
      <w:u w:val="none"/>
    </w:rPr>
  </w:style>
  <w:style w:type="character" w:customStyle="1" w:styleId="BodytextSpacing0pt2">
    <w:name w:val="Body text + Spacing 0 pt2"/>
    <w:rsid w:val="008038DC"/>
    <w:rPr>
      <w:rFonts w:ascii="Times New Roman" w:hAnsi="Times New Roman" w:cs="Times New Roman"/>
      <w:spacing w:val="6"/>
      <w:u w:val="none"/>
    </w:rPr>
  </w:style>
  <w:style w:type="character" w:customStyle="1" w:styleId="Bodytext20Spacing0pt">
    <w:name w:val="Body text (20) + Spacing 0 pt"/>
    <w:rsid w:val="008038DC"/>
    <w:rPr>
      <w:rFonts w:ascii="Times New Roman" w:hAnsi="Times New Roman" w:cs="Times New Roman"/>
      <w:b/>
      <w:bCs/>
      <w:i/>
      <w:iCs/>
      <w:spacing w:val="5"/>
      <w:sz w:val="19"/>
      <w:szCs w:val="19"/>
      <w:u w:val="none"/>
    </w:rPr>
  </w:style>
  <w:style w:type="character" w:customStyle="1" w:styleId="Bodytext21Spacing0pt">
    <w:name w:val="Body text (21) + Spacing 0 pt"/>
    <w:rsid w:val="008038DC"/>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8038DC"/>
    <w:rPr>
      <w:rFonts w:ascii="Times New Roman" w:hAnsi="Times New Roman" w:cs="Times New Roman"/>
      <w:b/>
      <w:bCs/>
      <w:spacing w:val="4"/>
      <w:sz w:val="24"/>
      <w:szCs w:val="24"/>
      <w:u w:val="none"/>
    </w:rPr>
  </w:style>
  <w:style w:type="character" w:customStyle="1" w:styleId="HeaderorfooterSpacing0pt2">
    <w:name w:val="Header or footer + Spacing 0 pt2"/>
    <w:rsid w:val="008038DC"/>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8038DC"/>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8038DC"/>
    <w:rPr>
      <w:rFonts w:ascii="Times New Roman" w:hAnsi="Times New Roman" w:cs="Times New Roman"/>
      <w:smallCaps/>
      <w:spacing w:val="6"/>
      <w:u w:val="none"/>
    </w:rPr>
  </w:style>
  <w:style w:type="character" w:customStyle="1" w:styleId="Heading182">
    <w:name w:val="Heading #18 (2)_"/>
    <w:link w:val="Heading1820"/>
    <w:rsid w:val="008038DC"/>
    <w:rPr>
      <w:rFonts w:ascii="Impact" w:hAnsi="Impact" w:cs="Impact"/>
      <w:sz w:val="27"/>
      <w:szCs w:val="27"/>
      <w:u w:val="none"/>
    </w:rPr>
  </w:style>
  <w:style w:type="paragraph" w:customStyle="1" w:styleId="Heading1820">
    <w:name w:val="Heading #18 (2)"/>
    <w:basedOn w:val="Normal"/>
    <w:link w:val="Heading182"/>
    <w:rsid w:val="008038DC"/>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8038DC"/>
    <w:rPr>
      <w:rFonts w:ascii="Times New Roman" w:hAnsi="Times New Roman" w:cs="Times New Roman"/>
      <w:b/>
      <w:bCs/>
      <w:noProof/>
      <w:sz w:val="26"/>
      <w:szCs w:val="26"/>
      <w:u w:val="none"/>
    </w:rPr>
  </w:style>
  <w:style w:type="character" w:customStyle="1" w:styleId="Bodytext28">
    <w:name w:val="Body text (28)_"/>
    <w:link w:val="Bodytext280"/>
    <w:rsid w:val="008038DC"/>
    <w:rPr>
      <w:spacing w:val="35"/>
      <w:sz w:val="8"/>
      <w:szCs w:val="8"/>
      <w:u w:val="none"/>
    </w:rPr>
  </w:style>
  <w:style w:type="paragraph" w:customStyle="1" w:styleId="Bodytext280">
    <w:name w:val="Body text (28)"/>
    <w:basedOn w:val="Normal"/>
    <w:link w:val="Bodytext28"/>
    <w:rsid w:val="008038DC"/>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8038DC"/>
    <w:rPr>
      <w:rFonts w:ascii="Times New Roman" w:hAnsi="Times New Roman" w:cs="Times New Roman"/>
      <w:spacing w:val="6"/>
      <w:sz w:val="24"/>
      <w:szCs w:val="24"/>
      <w:u w:val="none"/>
    </w:rPr>
  </w:style>
  <w:style w:type="character" w:customStyle="1" w:styleId="Heading16">
    <w:name w:val="Heading #16_"/>
    <w:link w:val="Heading160"/>
    <w:rsid w:val="008038DC"/>
    <w:rPr>
      <w:rFonts w:ascii="Times New Roman" w:hAnsi="Times New Roman" w:cs="Times New Roman"/>
      <w:i/>
      <w:iCs/>
      <w:spacing w:val="1"/>
      <w:u w:val="none"/>
    </w:rPr>
  </w:style>
  <w:style w:type="paragraph" w:customStyle="1" w:styleId="Heading160">
    <w:name w:val="Heading #16"/>
    <w:basedOn w:val="Normal"/>
    <w:link w:val="Heading16"/>
    <w:rsid w:val="008038DC"/>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8038DC"/>
    <w:rPr>
      <w:rFonts w:ascii="Times New Roman" w:hAnsi="Times New Roman" w:cs="Times New Roman"/>
      <w:i/>
      <w:iCs/>
      <w:spacing w:val="6"/>
      <w:u w:val="none"/>
    </w:rPr>
  </w:style>
  <w:style w:type="character" w:customStyle="1" w:styleId="Bodytext21Italic2">
    <w:name w:val="Body text (21) + Italic2"/>
    <w:aliases w:val="Spacing 0 pt101,Body text (2) + 11 pt5"/>
    <w:rsid w:val="008038DC"/>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8038DC"/>
    <w:rPr>
      <w:rFonts w:ascii="Times New Roman" w:hAnsi="Times New Roman" w:cs="Times New Roman"/>
      <w:b/>
      <w:bCs/>
      <w:spacing w:val="3"/>
      <w:sz w:val="18"/>
      <w:szCs w:val="18"/>
      <w:u w:val="none"/>
    </w:rPr>
  </w:style>
  <w:style w:type="character" w:customStyle="1" w:styleId="Bodytext22Spacing0pt">
    <w:name w:val="Body text (22) + Spacing 0 pt"/>
    <w:rsid w:val="008038DC"/>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8038DC"/>
    <w:rPr>
      <w:rFonts w:ascii="Times New Roman" w:hAnsi="Times New Roman" w:cs="Times New Roman"/>
      <w:b/>
      <w:bCs/>
      <w:spacing w:val="4"/>
      <w:sz w:val="19"/>
      <w:szCs w:val="19"/>
      <w:u w:val="none"/>
    </w:rPr>
  </w:style>
  <w:style w:type="character" w:customStyle="1" w:styleId="Headerorfooter7">
    <w:name w:val="Header or footer (7)_"/>
    <w:link w:val="Headerorfooter70"/>
    <w:rsid w:val="008038DC"/>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8038DC"/>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8038DC"/>
    <w:rPr>
      <w:rFonts w:ascii="Segoe UI" w:hAnsi="Segoe UI" w:cs="Segoe UI"/>
      <w:noProof/>
      <w:sz w:val="10"/>
      <w:szCs w:val="10"/>
      <w:u w:val="none"/>
    </w:rPr>
  </w:style>
  <w:style w:type="paragraph" w:customStyle="1" w:styleId="Bodytext290">
    <w:name w:val="Body text (29)"/>
    <w:basedOn w:val="Normal"/>
    <w:link w:val="Bodytext29"/>
    <w:rsid w:val="008038DC"/>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8038DC"/>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8038DC"/>
    <w:rPr>
      <w:rFonts w:ascii="Times New Roman" w:hAnsi="Times New Roman" w:cs="Times New Roman"/>
      <w:i/>
      <w:iCs/>
      <w:spacing w:val="1"/>
      <w:u w:val="none"/>
    </w:rPr>
  </w:style>
  <w:style w:type="paragraph" w:customStyle="1" w:styleId="Tableofcontents90">
    <w:name w:val="Table of contents (9)"/>
    <w:basedOn w:val="Normal"/>
    <w:link w:val="Tableofcontents9"/>
    <w:rsid w:val="008038DC"/>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8038DC"/>
    <w:rPr>
      <w:rFonts w:ascii="Times New Roman" w:hAnsi="Times New Roman" w:cs="Times New Roman"/>
      <w:i/>
      <w:iCs/>
      <w:spacing w:val="6"/>
      <w:u w:val="none"/>
    </w:rPr>
  </w:style>
  <w:style w:type="character" w:customStyle="1" w:styleId="Tableofcontents910pt">
    <w:name w:val="Table of contents (9) + 10 pt"/>
    <w:aliases w:val="Spacing 1 pt10"/>
    <w:rsid w:val="008038DC"/>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8038DC"/>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8038DC"/>
    <w:rPr>
      <w:rFonts w:ascii="Times New Roman" w:hAnsi="Times New Roman" w:cs="Times New Roman"/>
      <w:b/>
      <w:bCs/>
      <w:spacing w:val="4"/>
      <w:u w:val="none"/>
    </w:rPr>
  </w:style>
  <w:style w:type="character" w:customStyle="1" w:styleId="TableofcontentsSpacing0pt2">
    <w:name w:val="Table of contents + Spacing 0 pt2"/>
    <w:rsid w:val="008038DC"/>
    <w:rPr>
      <w:rFonts w:ascii="Times New Roman" w:hAnsi="Times New Roman" w:cs="Times New Roman"/>
      <w:spacing w:val="6"/>
      <w:u w:val="none"/>
    </w:rPr>
  </w:style>
  <w:style w:type="character" w:customStyle="1" w:styleId="Heading19">
    <w:name w:val="Heading #19_"/>
    <w:link w:val="Heading190"/>
    <w:rsid w:val="008038DC"/>
    <w:rPr>
      <w:rFonts w:ascii="Times New Roman" w:hAnsi="Times New Roman" w:cs="Times New Roman"/>
      <w:b/>
      <w:bCs/>
      <w:spacing w:val="8"/>
      <w:sz w:val="26"/>
      <w:szCs w:val="26"/>
      <w:u w:val="none"/>
    </w:rPr>
  </w:style>
  <w:style w:type="paragraph" w:customStyle="1" w:styleId="Heading190">
    <w:name w:val="Heading #19"/>
    <w:basedOn w:val="Normal"/>
    <w:link w:val="Heading19"/>
    <w:rsid w:val="008038DC"/>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8038DC"/>
    <w:rPr>
      <w:rFonts w:ascii="Times New Roman" w:hAnsi="Times New Roman" w:cs="Times New Roman"/>
      <w:b/>
      <w:bCs/>
      <w:i/>
      <w:iCs/>
      <w:sz w:val="26"/>
      <w:szCs w:val="26"/>
      <w:u w:val="none"/>
    </w:rPr>
  </w:style>
  <w:style w:type="character" w:customStyle="1" w:styleId="Bodytext11Spacing1pt2">
    <w:name w:val="Body text (11) + Spacing 1 pt2"/>
    <w:rsid w:val="008038DC"/>
    <w:rPr>
      <w:rFonts w:ascii="Segoe UI" w:hAnsi="Segoe UI" w:cs="Segoe UI"/>
      <w:spacing w:val="22"/>
      <w:w w:val="40"/>
      <w:sz w:val="10"/>
      <w:szCs w:val="10"/>
      <w:u w:val="none"/>
    </w:rPr>
  </w:style>
  <w:style w:type="character" w:customStyle="1" w:styleId="Bodytext219pt2">
    <w:name w:val="Body text (21) + 9 pt2"/>
    <w:aliases w:val="Spacing 0 pt94"/>
    <w:rsid w:val="008038DC"/>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8038DC"/>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8038DC"/>
    <w:rPr>
      <w:rFonts w:ascii="Corbel" w:hAnsi="Corbel" w:cs="Corbel"/>
      <w:b/>
      <w:bCs/>
      <w:noProof/>
      <w:spacing w:val="0"/>
      <w:sz w:val="19"/>
      <w:szCs w:val="19"/>
      <w:u w:val="none"/>
    </w:rPr>
  </w:style>
  <w:style w:type="character" w:customStyle="1" w:styleId="Heading120">
    <w:name w:val="Heading #12_"/>
    <w:link w:val="Heading121"/>
    <w:rsid w:val="008038DC"/>
    <w:rPr>
      <w:rFonts w:ascii="Times New Roman" w:hAnsi="Times New Roman" w:cs="Times New Roman"/>
      <w:sz w:val="20"/>
      <w:szCs w:val="20"/>
      <w:u w:val="none"/>
    </w:rPr>
  </w:style>
  <w:style w:type="paragraph" w:customStyle="1" w:styleId="Heading121">
    <w:name w:val="Heading #12"/>
    <w:basedOn w:val="Normal"/>
    <w:link w:val="Heading120"/>
    <w:rsid w:val="008038DC"/>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8038DC"/>
    <w:rPr>
      <w:rFonts w:ascii="Impact" w:hAnsi="Impact" w:cs="Impact"/>
      <w:sz w:val="26"/>
      <w:szCs w:val="26"/>
      <w:u w:val="none"/>
    </w:rPr>
  </w:style>
  <w:style w:type="character" w:customStyle="1" w:styleId="Heading12135pt">
    <w:name w:val="Heading #12 + 13.5 pt"/>
    <w:aliases w:val="Bold28"/>
    <w:rsid w:val="008038DC"/>
    <w:rPr>
      <w:rFonts w:ascii="Times New Roman" w:hAnsi="Times New Roman" w:cs="Times New Roman"/>
      <w:b/>
      <w:bCs/>
      <w:noProof/>
      <w:sz w:val="27"/>
      <w:szCs w:val="27"/>
      <w:u w:val="none"/>
    </w:rPr>
  </w:style>
  <w:style w:type="character" w:customStyle="1" w:styleId="Heading183">
    <w:name w:val="Heading #18 (3)_"/>
    <w:link w:val="Heading1830"/>
    <w:rsid w:val="008038DC"/>
    <w:rPr>
      <w:rFonts w:ascii="Impact" w:hAnsi="Impact" w:cs="Impact"/>
      <w:noProof/>
      <w:sz w:val="27"/>
      <w:szCs w:val="27"/>
      <w:u w:val="none"/>
    </w:rPr>
  </w:style>
  <w:style w:type="paragraph" w:customStyle="1" w:styleId="Heading1830">
    <w:name w:val="Heading #18 (3)"/>
    <w:basedOn w:val="Normal"/>
    <w:link w:val="Heading183"/>
    <w:rsid w:val="008038DC"/>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8038DC"/>
    <w:rPr>
      <w:rFonts w:ascii="Times New Roman" w:hAnsi="Times New Roman" w:cs="Times New Roman"/>
      <w:b/>
      <w:bCs/>
      <w:noProof/>
      <w:sz w:val="25"/>
      <w:szCs w:val="25"/>
      <w:u w:val="none"/>
    </w:rPr>
  </w:style>
  <w:style w:type="character" w:customStyle="1" w:styleId="Tablecaption2">
    <w:name w:val="Table caption (2)_"/>
    <w:link w:val="Tablecaption20"/>
    <w:rsid w:val="008038DC"/>
    <w:rPr>
      <w:rFonts w:ascii="Times New Roman" w:hAnsi="Times New Roman" w:cs="Times New Roman"/>
      <w:i/>
      <w:iCs/>
      <w:spacing w:val="1"/>
      <w:u w:val="none"/>
    </w:rPr>
  </w:style>
  <w:style w:type="paragraph" w:customStyle="1" w:styleId="Tablecaption20">
    <w:name w:val="Table caption (2)"/>
    <w:basedOn w:val="Normal"/>
    <w:link w:val="Tablecaption2"/>
    <w:rsid w:val="008038DC"/>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8038DC"/>
    <w:rPr>
      <w:rFonts w:ascii="Times New Roman" w:hAnsi="Times New Roman" w:cs="Times New Roman"/>
      <w:noProof/>
      <w:w w:val="20"/>
      <w:sz w:val="8"/>
      <w:szCs w:val="8"/>
      <w:u w:val="none"/>
    </w:rPr>
  </w:style>
  <w:style w:type="paragraph" w:customStyle="1" w:styleId="Bodytext301">
    <w:name w:val="Body text (30)"/>
    <w:basedOn w:val="Normal"/>
    <w:link w:val="Bodytext300"/>
    <w:rsid w:val="008038DC"/>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8038DC"/>
    <w:rPr>
      <w:rFonts w:ascii="Impact" w:hAnsi="Impact" w:cs="Impact"/>
      <w:b/>
      <w:bCs/>
      <w:spacing w:val="0"/>
      <w:sz w:val="27"/>
      <w:szCs w:val="27"/>
      <w:u w:val="none"/>
    </w:rPr>
  </w:style>
  <w:style w:type="character" w:customStyle="1" w:styleId="Heading22135pt">
    <w:name w:val="Heading #22 + 13.5 pt"/>
    <w:aliases w:val="Spacing 0 pt90,Body text (2) + 10 pt2"/>
    <w:rsid w:val="008038DC"/>
    <w:rPr>
      <w:rFonts w:ascii="Times New Roman" w:hAnsi="Times New Roman" w:cs="Times New Roman"/>
      <w:b/>
      <w:bCs/>
      <w:noProof/>
      <w:spacing w:val="0"/>
      <w:sz w:val="27"/>
      <w:szCs w:val="27"/>
      <w:u w:val="none"/>
    </w:rPr>
  </w:style>
  <w:style w:type="character" w:customStyle="1" w:styleId="BodytextItalic2">
    <w:name w:val="Body text + Italic2"/>
    <w:rsid w:val="008038DC"/>
    <w:rPr>
      <w:rFonts w:ascii="Times New Roman" w:hAnsi="Times New Roman" w:cs="Times New Roman"/>
      <w:i/>
      <w:iCs/>
      <w:spacing w:val="1"/>
      <w:u w:val="none"/>
    </w:rPr>
  </w:style>
  <w:style w:type="character" w:customStyle="1" w:styleId="Bodytext10Spacing0pt1">
    <w:name w:val="Body text (10) + Spacing 0 pt1"/>
    <w:rsid w:val="008038DC"/>
    <w:rPr>
      <w:rFonts w:ascii="Times New Roman" w:hAnsi="Times New Roman" w:cs="Times New Roman"/>
      <w:b/>
      <w:bCs/>
      <w:spacing w:val="8"/>
      <w:sz w:val="26"/>
      <w:szCs w:val="26"/>
      <w:u w:val="none"/>
    </w:rPr>
  </w:style>
  <w:style w:type="character" w:customStyle="1" w:styleId="Bodytext31">
    <w:name w:val="Body text (31)_"/>
    <w:link w:val="Bodytext310"/>
    <w:rsid w:val="008038DC"/>
    <w:rPr>
      <w:rFonts w:ascii="Times New Roman" w:hAnsi="Times New Roman" w:cs="Times New Roman"/>
      <w:spacing w:val="10"/>
      <w:sz w:val="20"/>
      <w:szCs w:val="20"/>
      <w:u w:val="none"/>
    </w:rPr>
  </w:style>
  <w:style w:type="paragraph" w:customStyle="1" w:styleId="Bodytext310">
    <w:name w:val="Body text (31)"/>
    <w:basedOn w:val="Normal"/>
    <w:link w:val="Bodytext31"/>
    <w:rsid w:val="008038DC"/>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8038DC"/>
    <w:rPr>
      <w:rFonts w:ascii="Times New Roman" w:hAnsi="Times New Roman" w:cs="Times New Roman"/>
      <w:spacing w:val="6"/>
      <w:u w:val="none"/>
    </w:rPr>
  </w:style>
  <w:style w:type="paragraph" w:customStyle="1" w:styleId="Heading2220">
    <w:name w:val="Heading #22 (2)"/>
    <w:basedOn w:val="Normal"/>
    <w:link w:val="Heading222"/>
    <w:rsid w:val="008038DC"/>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8038DC"/>
    <w:rPr>
      <w:rFonts w:ascii="Times New Roman" w:hAnsi="Times New Roman" w:cs="Times New Roman"/>
      <w:b/>
      <w:bCs/>
      <w:spacing w:val="4"/>
      <w:sz w:val="19"/>
      <w:szCs w:val="19"/>
      <w:u w:val="none"/>
    </w:rPr>
  </w:style>
  <w:style w:type="paragraph" w:customStyle="1" w:styleId="Heading60">
    <w:name w:val="Heading #6"/>
    <w:basedOn w:val="Normal"/>
    <w:link w:val="Heading6"/>
    <w:rsid w:val="008038DC"/>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8038DC"/>
    <w:rPr>
      <w:rFonts w:ascii="Impact" w:hAnsi="Impact" w:cs="Impact"/>
      <w:noProof/>
      <w:sz w:val="26"/>
      <w:szCs w:val="26"/>
      <w:u w:val="none"/>
    </w:rPr>
  </w:style>
  <w:style w:type="paragraph" w:customStyle="1" w:styleId="Heading1840">
    <w:name w:val="Heading #18 (4)"/>
    <w:basedOn w:val="Normal"/>
    <w:link w:val="Heading184"/>
    <w:rsid w:val="008038DC"/>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8038DC"/>
    <w:rPr>
      <w:rFonts w:ascii="Times New Roman" w:hAnsi="Times New Roman" w:cs="Times New Roman"/>
      <w:b/>
      <w:bCs/>
      <w:noProof/>
      <w:sz w:val="25"/>
      <w:szCs w:val="25"/>
      <w:u w:val="none"/>
    </w:rPr>
  </w:style>
  <w:style w:type="character" w:customStyle="1" w:styleId="Tablecaption3">
    <w:name w:val="Table caption (3)_"/>
    <w:link w:val="Tablecaption30"/>
    <w:rsid w:val="008038DC"/>
    <w:rPr>
      <w:rFonts w:ascii="Times New Roman" w:hAnsi="Times New Roman" w:cs="Times New Roman"/>
      <w:b/>
      <w:bCs/>
      <w:spacing w:val="4"/>
      <w:u w:val="none"/>
    </w:rPr>
  </w:style>
  <w:style w:type="paragraph" w:customStyle="1" w:styleId="Tablecaption30">
    <w:name w:val="Table caption (3)"/>
    <w:basedOn w:val="Normal"/>
    <w:link w:val="Tablecaption3"/>
    <w:rsid w:val="008038DC"/>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8038DC"/>
    <w:rPr>
      <w:rFonts w:ascii="Times New Roman" w:hAnsi="Times New Roman" w:cs="Times New Roman"/>
      <w:b/>
      <w:bCs/>
      <w:spacing w:val="4"/>
      <w:sz w:val="33"/>
      <w:szCs w:val="33"/>
      <w:u w:val="none"/>
    </w:rPr>
  </w:style>
  <w:style w:type="character" w:customStyle="1" w:styleId="Heading221">
    <w:name w:val="Heading #2 (2)_"/>
    <w:link w:val="Heading223"/>
    <w:rsid w:val="008038DC"/>
    <w:rPr>
      <w:rFonts w:ascii="Times New Roman" w:hAnsi="Times New Roman" w:cs="Times New Roman"/>
      <w:b/>
      <w:bCs/>
      <w:spacing w:val="4"/>
      <w:u w:val="none"/>
    </w:rPr>
  </w:style>
  <w:style w:type="paragraph" w:customStyle="1" w:styleId="Heading223">
    <w:name w:val="Heading #2 (2)"/>
    <w:basedOn w:val="Normal"/>
    <w:link w:val="Heading221"/>
    <w:rsid w:val="008038DC"/>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8038DC"/>
    <w:rPr>
      <w:rFonts w:ascii="Segoe UI" w:hAnsi="Segoe UI" w:cs="Segoe UI"/>
      <w:i/>
      <w:iCs/>
      <w:spacing w:val="17"/>
      <w:w w:val="80"/>
      <w:sz w:val="18"/>
      <w:szCs w:val="18"/>
      <w:u w:val="none"/>
    </w:rPr>
  </w:style>
  <w:style w:type="character" w:customStyle="1" w:styleId="Heading22Spacing0pt">
    <w:name w:val="Heading #22 + Spacing 0 pt"/>
    <w:rsid w:val="008038DC"/>
    <w:rPr>
      <w:rFonts w:ascii="Times New Roman" w:hAnsi="Times New Roman" w:cs="Times New Roman"/>
      <w:b/>
      <w:bCs/>
      <w:spacing w:val="3"/>
      <w:u w:val="none"/>
    </w:rPr>
  </w:style>
  <w:style w:type="character" w:customStyle="1" w:styleId="Heading185">
    <w:name w:val="Heading #18 (5)_"/>
    <w:link w:val="Heading1850"/>
    <w:rsid w:val="008038DC"/>
    <w:rPr>
      <w:rFonts w:ascii="Times New Roman" w:hAnsi="Times New Roman" w:cs="Times New Roman"/>
      <w:b/>
      <w:bCs/>
      <w:spacing w:val="4"/>
      <w:u w:val="none"/>
    </w:rPr>
  </w:style>
  <w:style w:type="paragraph" w:customStyle="1" w:styleId="Heading1850">
    <w:name w:val="Heading #18 (5)"/>
    <w:basedOn w:val="Normal"/>
    <w:link w:val="Heading185"/>
    <w:rsid w:val="008038DC"/>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8038DC"/>
    <w:rPr>
      <w:rFonts w:ascii="Times New Roman" w:hAnsi="Times New Roman" w:cs="Times New Roman"/>
      <w:b/>
      <w:bCs/>
      <w:spacing w:val="3"/>
      <w:sz w:val="15"/>
      <w:szCs w:val="15"/>
      <w:u w:val="none"/>
    </w:rPr>
  </w:style>
  <w:style w:type="character" w:customStyle="1" w:styleId="Bodytext3Spacing0pt2">
    <w:name w:val="Body text (3) + Spacing 0 pt2"/>
    <w:rsid w:val="008038DC"/>
    <w:rPr>
      <w:rFonts w:ascii="Times New Roman" w:hAnsi="Times New Roman" w:cs="Times New Roman"/>
      <w:b/>
      <w:bCs/>
      <w:spacing w:val="3"/>
      <w:u w:val="none"/>
    </w:rPr>
  </w:style>
  <w:style w:type="character" w:customStyle="1" w:styleId="Heading213">
    <w:name w:val="Heading #21 (3)_"/>
    <w:link w:val="Heading2130"/>
    <w:rsid w:val="008038DC"/>
    <w:rPr>
      <w:rFonts w:ascii="Times New Roman" w:hAnsi="Times New Roman" w:cs="Times New Roman"/>
      <w:b/>
      <w:bCs/>
      <w:spacing w:val="4"/>
      <w:u w:val="none"/>
    </w:rPr>
  </w:style>
  <w:style w:type="paragraph" w:customStyle="1" w:styleId="Heading2130">
    <w:name w:val="Heading #21 (3)"/>
    <w:basedOn w:val="Normal"/>
    <w:link w:val="Heading213"/>
    <w:rsid w:val="008038DC"/>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8038DC"/>
    <w:rPr>
      <w:rFonts w:ascii="Times New Roman" w:hAnsi="Times New Roman" w:cs="Times New Roman"/>
      <w:b/>
      <w:bCs/>
      <w:spacing w:val="8"/>
      <w:u w:val="none"/>
    </w:rPr>
  </w:style>
  <w:style w:type="character" w:customStyle="1" w:styleId="Heading213NotBold">
    <w:name w:val="Heading #21 (3) + Not Bold"/>
    <w:aliases w:val="Italic17,Spacing 0 pt86"/>
    <w:rsid w:val="008038DC"/>
    <w:rPr>
      <w:rFonts w:ascii="Times New Roman" w:hAnsi="Times New Roman" w:cs="Times New Roman"/>
      <w:b/>
      <w:bCs/>
      <w:i/>
      <w:iCs/>
      <w:spacing w:val="1"/>
      <w:u w:val="none"/>
    </w:rPr>
  </w:style>
  <w:style w:type="character" w:customStyle="1" w:styleId="Tableofcontents10">
    <w:name w:val="Table of contents (10)_"/>
    <w:link w:val="Tableofcontents100"/>
    <w:rsid w:val="008038DC"/>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8038DC"/>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8038DC"/>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8038DC"/>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8038DC"/>
    <w:rPr>
      <w:rFonts w:ascii="Times New Roman" w:hAnsi="Times New Roman" w:cs="Times New Roman"/>
      <w:b/>
      <w:bCs/>
      <w:noProof/>
      <w:spacing w:val="0"/>
      <w:sz w:val="27"/>
      <w:szCs w:val="27"/>
      <w:u w:val="none"/>
    </w:rPr>
  </w:style>
  <w:style w:type="character" w:customStyle="1" w:styleId="Bodytext32">
    <w:name w:val="Body text (32)_"/>
    <w:link w:val="Bodytext320"/>
    <w:rsid w:val="008038DC"/>
    <w:rPr>
      <w:rFonts w:ascii="Segoe UI" w:hAnsi="Segoe UI" w:cs="Segoe UI"/>
      <w:spacing w:val="4"/>
      <w:sz w:val="33"/>
      <w:szCs w:val="33"/>
      <w:u w:val="none"/>
    </w:rPr>
  </w:style>
  <w:style w:type="paragraph" w:customStyle="1" w:styleId="Bodytext320">
    <w:name w:val="Body text (32)"/>
    <w:basedOn w:val="Normal"/>
    <w:link w:val="Bodytext32"/>
    <w:rsid w:val="008038DC"/>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8038DC"/>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8038DC"/>
    <w:rPr>
      <w:rFonts w:ascii="Segoe UI" w:hAnsi="Segoe UI" w:cs="Segoe UI"/>
      <w:spacing w:val="22"/>
      <w:w w:val="40"/>
      <w:sz w:val="10"/>
      <w:szCs w:val="10"/>
      <w:u w:val="none"/>
    </w:rPr>
  </w:style>
  <w:style w:type="character" w:customStyle="1" w:styleId="Heading192">
    <w:name w:val="Heading #19 (2)_"/>
    <w:link w:val="Heading1920"/>
    <w:rsid w:val="008038DC"/>
    <w:rPr>
      <w:rFonts w:ascii="Times New Roman" w:hAnsi="Times New Roman" w:cs="Times New Roman"/>
      <w:i/>
      <w:iCs/>
      <w:spacing w:val="11"/>
      <w:u w:val="none"/>
    </w:rPr>
  </w:style>
  <w:style w:type="paragraph" w:customStyle="1" w:styleId="Heading1920">
    <w:name w:val="Heading #19 (2)"/>
    <w:basedOn w:val="Normal"/>
    <w:link w:val="Heading192"/>
    <w:rsid w:val="008038DC"/>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8038DC"/>
    <w:rPr>
      <w:rFonts w:ascii="Corbel" w:hAnsi="Corbel" w:cs="Corbel"/>
      <w:sz w:val="8"/>
      <w:szCs w:val="8"/>
      <w:u w:val="none"/>
    </w:rPr>
  </w:style>
  <w:style w:type="paragraph" w:customStyle="1" w:styleId="Bodytext330">
    <w:name w:val="Body text (33)"/>
    <w:basedOn w:val="Normal"/>
    <w:link w:val="Bodytext33"/>
    <w:rsid w:val="008038DC"/>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8038DC"/>
    <w:rPr>
      <w:rFonts w:ascii="Times New Roman" w:hAnsi="Times New Roman" w:cs="Times New Roman"/>
      <w:b/>
      <w:bCs/>
      <w:spacing w:val="3"/>
      <w:sz w:val="18"/>
      <w:szCs w:val="18"/>
      <w:u w:val="none"/>
    </w:rPr>
  </w:style>
  <w:style w:type="character" w:customStyle="1" w:styleId="Bodytext34">
    <w:name w:val="Body text (34)_"/>
    <w:link w:val="Bodytext340"/>
    <w:rsid w:val="008038DC"/>
    <w:rPr>
      <w:rFonts w:ascii="Segoe UI" w:hAnsi="Segoe UI" w:cs="Segoe UI"/>
      <w:noProof/>
      <w:sz w:val="10"/>
      <w:szCs w:val="10"/>
      <w:u w:val="none"/>
    </w:rPr>
  </w:style>
  <w:style w:type="paragraph" w:customStyle="1" w:styleId="Bodytext340">
    <w:name w:val="Body text (34)"/>
    <w:basedOn w:val="Normal"/>
    <w:link w:val="Bodytext34"/>
    <w:rsid w:val="008038DC"/>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8038DC"/>
    <w:rPr>
      <w:rFonts w:ascii="Times New Roman" w:hAnsi="Times New Roman" w:cs="Times New Roman"/>
      <w:b/>
      <w:bCs/>
      <w:i/>
      <w:iCs/>
      <w:sz w:val="26"/>
      <w:szCs w:val="26"/>
      <w:u w:val="none"/>
    </w:rPr>
  </w:style>
  <w:style w:type="paragraph" w:customStyle="1" w:styleId="Heading2231">
    <w:name w:val="Heading #22 (3)"/>
    <w:basedOn w:val="Normal"/>
    <w:link w:val="Heading2230"/>
    <w:rsid w:val="008038DC"/>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8038DC"/>
    <w:rPr>
      <w:rFonts w:ascii="Times New Roman" w:hAnsi="Times New Roman" w:cs="Times New Roman"/>
      <w:b/>
      <w:bCs/>
      <w:i/>
      <w:iCs/>
      <w:spacing w:val="4"/>
      <w:sz w:val="24"/>
      <w:szCs w:val="24"/>
      <w:u w:val="none"/>
    </w:rPr>
  </w:style>
  <w:style w:type="character" w:customStyle="1" w:styleId="Bodytext35">
    <w:name w:val="Body text (35)_"/>
    <w:link w:val="Bodytext350"/>
    <w:rsid w:val="008038DC"/>
    <w:rPr>
      <w:rFonts w:ascii="Times New Roman" w:hAnsi="Times New Roman" w:cs="Times New Roman"/>
      <w:sz w:val="20"/>
      <w:szCs w:val="20"/>
      <w:u w:val="none"/>
    </w:rPr>
  </w:style>
  <w:style w:type="paragraph" w:customStyle="1" w:styleId="Bodytext350">
    <w:name w:val="Body text (35)"/>
    <w:basedOn w:val="Normal"/>
    <w:link w:val="Bodytext35"/>
    <w:rsid w:val="008038DC"/>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8038DC"/>
    <w:rPr>
      <w:rFonts w:ascii="Times New Roman" w:hAnsi="Times New Roman" w:cs="Times New Roman"/>
      <w:spacing w:val="6"/>
      <w:u w:val="none"/>
    </w:rPr>
  </w:style>
  <w:style w:type="paragraph" w:customStyle="1" w:styleId="Heading1620">
    <w:name w:val="Heading #16 (2)"/>
    <w:basedOn w:val="Normal"/>
    <w:link w:val="Heading162"/>
    <w:rsid w:val="008038DC"/>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8038DC"/>
    <w:rPr>
      <w:rFonts w:ascii="Segoe UI" w:hAnsi="Segoe UI" w:cs="Segoe UI"/>
      <w:spacing w:val="6"/>
      <w:sz w:val="20"/>
      <w:szCs w:val="20"/>
      <w:u w:val="none"/>
    </w:rPr>
  </w:style>
  <w:style w:type="paragraph" w:customStyle="1" w:styleId="Bodytext360">
    <w:name w:val="Body text (36)"/>
    <w:basedOn w:val="Normal"/>
    <w:link w:val="Bodytext36"/>
    <w:rsid w:val="008038DC"/>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8038DC"/>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8038DC"/>
    <w:rPr>
      <w:rFonts w:ascii="Times New Roman" w:hAnsi="Times New Roman" w:cs="Times New Roman"/>
      <w:b/>
      <w:bCs/>
      <w:noProof/>
      <w:spacing w:val="4"/>
      <w:sz w:val="19"/>
      <w:szCs w:val="19"/>
      <w:u w:val="none"/>
    </w:rPr>
  </w:style>
  <w:style w:type="character" w:customStyle="1" w:styleId="Heading72">
    <w:name w:val="Heading #7 (2)_"/>
    <w:link w:val="Heading720"/>
    <w:rsid w:val="008038DC"/>
    <w:rPr>
      <w:rFonts w:ascii="Times New Roman" w:hAnsi="Times New Roman" w:cs="Times New Roman"/>
      <w:spacing w:val="6"/>
      <w:u w:val="none"/>
    </w:rPr>
  </w:style>
  <w:style w:type="paragraph" w:customStyle="1" w:styleId="Heading720">
    <w:name w:val="Heading #7 (2)"/>
    <w:basedOn w:val="Normal"/>
    <w:link w:val="Heading72"/>
    <w:rsid w:val="008038DC"/>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8038DC"/>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8038DC"/>
    <w:rPr>
      <w:rFonts w:ascii="Impact" w:hAnsi="Impact" w:cs="Impact"/>
      <w:noProof/>
      <w:spacing w:val="0"/>
      <w:sz w:val="23"/>
      <w:szCs w:val="23"/>
      <w:u w:val="none"/>
    </w:rPr>
  </w:style>
  <w:style w:type="character" w:customStyle="1" w:styleId="Heading186">
    <w:name w:val="Heading #18 (6)_"/>
    <w:link w:val="Heading1860"/>
    <w:rsid w:val="008038DC"/>
    <w:rPr>
      <w:rFonts w:ascii="Impact" w:hAnsi="Impact" w:cs="Impact"/>
      <w:noProof/>
      <w:sz w:val="26"/>
      <w:szCs w:val="26"/>
      <w:u w:val="none"/>
    </w:rPr>
  </w:style>
  <w:style w:type="paragraph" w:customStyle="1" w:styleId="Heading1860">
    <w:name w:val="Heading #18 (6)"/>
    <w:basedOn w:val="Normal"/>
    <w:link w:val="Heading186"/>
    <w:rsid w:val="008038DC"/>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8038DC"/>
    <w:rPr>
      <w:rFonts w:ascii="Times New Roman" w:hAnsi="Times New Roman" w:cs="Times New Roman"/>
      <w:b/>
      <w:bCs/>
      <w:noProof/>
      <w:sz w:val="27"/>
      <w:szCs w:val="27"/>
      <w:u w:val="none"/>
    </w:rPr>
  </w:style>
  <w:style w:type="character" w:customStyle="1" w:styleId="Bodytext37">
    <w:name w:val="Body text (37)_"/>
    <w:link w:val="Bodytext370"/>
    <w:rsid w:val="008038DC"/>
    <w:rPr>
      <w:rFonts w:ascii="Segoe UI" w:hAnsi="Segoe UI" w:cs="Segoe UI"/>
      <w:spacing w:val="16"/>
      <w:sz w:val="20"/>
      <w:szCs w:val="20"/>
      <w:u w:val="none"/>
    </w:rPr>
  </w:style>
  <w:style w:type="paragraph" w:customStyle="1" w:styleId="Bodytext370">
    <w:name w:val="Body text (37)"/>
    <w:basedOn w:val="Normal"/>
    <w:link w:val="Bodytext37"/>
    <w:rsid w:val="008038DC"/>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8038DC"/>
    <w:rPr>
      <w:rFonts w:ascii="Times New Roman" w:hAnsi="Times New Roman" w:cs="Times New Roman"/>
      <w:b/>
      <w:bCs/>
      <w:spacing w:val="1"/>
      <w:sz w:val="23"/>
      <w:szCs w:val="23"/>
      <w:u w:val="none"/>
    </w:rPr>
  </w:style>
  <w:style w:type="character" w:customStyle="1" w:styleId="Heading8">
    <w:name w:val="Heading #8_"/>
    <w:link w:val="Heading80"/>
    <w:rsid w:val="008038DC"/>
    <w:rPr>
      <w:rFonts w:ascii="Times New Roman" w:hAnsi="Times New Roman" w:cs="Times New Roman"/>
      <w:spacing w:val="6"/>
      <w:u w:val="none"/>
    </w:rPr>
  </w:style>
  <w:style w:type="paragraph" w:customStyle="1" w:styleId="Heading80">
    <w:name w:val="Heading #8"/>
    <w:basedOn w:val="Normal"/>
    <w:link w:val="Heading8"/>
    <w:rsid w:val="008038DC"/>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8038DC"/>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8038DC"/>
    <w:rPr>
      <w:rFonts w:ascii="Times New Roman" w:hAnsi="Times New Roman" w:cs="Times New Roman"/>
      <w:b/>
      <w:bCs/>
      <w:i/>
      <w:iCs/>
      <w:noProof/>
      <w:spacing w:val="0"/>
      <w:sz w:val="11"/>
      <w:szCs w:val="11"/>
      <w:u w:val="none"/>
    </w:rPr>
  </w:style>
  <w:style w:type="character" w:customStyle="1" w:styleId="Heading132">
    <w:name w:val="Heading #13 (2)_"/>
    <w:link w:val="Heading1320"/>
    <w:rsid w:val="008038DC"/>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8038DC"/>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8038DC"/>
    <w:rPr>
      <w:rFonts w:ascii="Times New Roman" w:hAnsi="Times New Roman" w:cs="Times New Roman"/>
      <w:b/>
      <w:bCs/>
      <w:noProof/>
      <w:spacing w:val="0"/>
      <w:sz w:val="23"/>
      <w:szCs w:val="23"/>
      <w:u w:val="none"/>
    </w:rPr>
  </w:style>
  <w:style w:type="character" w:customStyle="1" w:styleId="Heading193">
    <w:name w:val="Heading #19 (3)_"/>
    <w:link w:val="Heading1930"/>
    <w:rsid w:val="008038DC"/>
    <w:rPr>
      <w:rFonts w:ascii="Times New Roman" w:hAnsi="Times New Roman" w:cs="Times New Roman"/>
      <w:spacing w:val="6"/>
      <w:u w:val="none"/>
    </w:rPr>
  </w:style>
  <w:style w:type="paragraph" w:customStyle="1" w:styleId="Heading1930">
    <w:name w:val="Heading #19 (3)"/>
    <w:basedOn w:val="Normal"/>
    <w:link w:val="Heading193"/>
    <w:rsid w:val="008038DC"/>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8038DC"/>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8038DC"/>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8038DC"/>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8038DC"/>
    <w:rPr>
      <w:rFonts w:ascii="Times New Roman" w:hAnsi="Times New Roman" w:cs="Times New Roman"/>
      <w:i/>
      <w:iCs/>
      <w:spacing w:val="1"/>
      <w:u w:val="none"/>
    </w:rPr>
  </w:style>
  <w:style w:type="character" w:customStyle="1" w:styleId="TableofcontentsItalic">
    <w:name w:val="Table of contents + Italic"/>
    <w:rsid w:val="008038DC"/>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8038DC"/>
    <w:rPr>
      <w:rFonts w:ascii="Times New Roman" w:hAnsi="Times New Roman" w:cs="Times New Roman"/>
      <w:i/>
      <w:iCs/>
      <w:noProof/>
      <w:spacing w:val="0"/>
      <w:u w:val="none"/>
    </w:rPr>
  </w:style>
  <w:style w:type="character" w:customStyle="1" w:styleId="Heading3">
    <w:name w:val="Heading #3_"/>
    <w:link w:val="Heading30"/>
    <w:rsid w:val="008038DC"/>
    <w:rPr>
      <w:rFonts w:ascii="Impact" w:hAnsi="Impact" w:cs="Impact"/>
      <w:spacing w:val="36"/>
      <w:sz w:val="26"/>
      <w:szCs w:val="26"/>
      <w:u w:val="none"/>
    </w:rPr>
  </w:style>
  <w:style w:type="paragraph" w:customStyle="1" w:styleId="Heading30">
    <w:name w:val="Heading #3"/>
    <w:basedOn w:val="Normal"/>
    <w:link w:val="Heading3"/>
    <w:rsid w:val="008038DC"/>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8038DC"/>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8038DC"/>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8038DC"/>
    <w:rPr>
      <w:rFonts w:ascii="Times New Roman" w:hAnsi="Times New Roman" w:cs="Times New Roman"/>
      <w:b/>
      <w:bCs/>
      <w:spacing w:val="4"/>
      <w:u w:val="none"/>
    </w:rPr>
  </w:style>
  <w:style w:type="character" w:customStyle="1" w:styleId="Heading21">
    <w:name w:val="Heading #21_"/>
    <w:link w:val="Heading210"/>
    <w:rsid w:val="008038DC"/>
    <w:rPr>
      <w:rFonts w:ascii="Times New Roman" w:hAnsi="Times New Roman" w:cs="Times New Roman"/>
      <w:spacing w:val="6"/>
      <w:u w:val="none"/>
    </w:rPr>
  </w:style>
  <w:style w:type="paragraph" w:customStyle="1" w:styleId="Heading210">
    <w:name w:val="Heading #21"/>
    <w:basedOn w:val="Normal"/>
    <w:link w:val="Heading21"/>
    <w:rsid w:val="008038DC"/>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8038DC"/>
    <w:rPr>
      <w:rFonts w:ascii="Times New Roman" w:hAnsi="Times New Roman" w:cs="Times New Roman"/>
      <w:spacing w:val="6"/>
      <w:u w:val="none"/>
    </w:rPr>
  </w:style>
  <w:style w:type="paragraph" w:customStyle="1" w:styleId="Heading1720">
    <w:name w:val="Heading #17 (2)"/>
    <w:basedOn w:val="Normal"/>
    <w:link w:val="Heading172"/>
    <w:rsid w:val="008038DC"/>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8038DC"/>
    <w:rPr>
      <w:rFonts w:ascii="Times New Roman" w:hAnsi="Times New Roman" w:cs="Times New Roman"/>
      <w:spacing w:val="9"/>
      <w:sz w:val="18"/>
      <w:szCs w:val="18"/>
      <w:u w:val="none"/>
    </w:rPr>
  </w:style>
  <w:style w:type="paragraph" w:customStyle="1" w:styleId="Heading170">
    <w:name w:val="Heading #17"/>
    <w:basedOn w:val="Normal"/>
    <w:link w:val="Heading17"/>
    <w:rsid w:val="008038DC"/>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8038DC"/>
    <w:rPr>
      <w:rFonts w:ascii="Times New Roman" w:hAnsi="Times New Roman" w:cs="Times New Roman"/>
      <w:b/>
      <w:bCs/>
      <w:i/>
      <w:iCs/>
      <w:spacing w:val="-2"/>
      <w:sz w:val="24"/>
      <w:szCs w:val="24"/>
      <w:u w:val="none"/>
    </w:rPr>
  </w:style>
  <w:style w:type="character" w:customStyle="1" w:styleId="Bodytext39">
    <w:name w:val="Body text (39)_"/>
    <w:link w:val="Bodytext390"/>
    <w:rsid w:val="008038DC"/>
    <w:rPr>
      <w:rFonts w:ascii="Candara" w:hAnsi="Candara" w:cs="Candara"/>
      <w:noProof/>
      <w:sz w:val="8"/>
      <w:szCs w:val="8"/>
      <w:u w:val="none"/>
    </w:rPr>
  </w:style>
  <w:style w:type="paragraph" w:customStyle="1" w:styleId="Bodytext390">
    <w:name w:val="Body text (39)"/>
    <w:basedOn w:val="Normal"/>
    <w:link w:val="Bodytext39"/>
    <w:rsid w:val="008038DC"/>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8038DC"/>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8038DC"/>
    <w:rPr>
      <w:rFonts w:ascii="Times New Roman" w:hAnsi="Times New Roman" w:cs="Times New Roman"/>
      <w:b/>
      <w:bCs/>
      <w:i/>
      <w:iCs/>
      <w:spacing w:val="6"/>
      <w:sz w:val="26"/>
      <w:szCs w:val="26"/>
      <w:u w:val="none"/>
    </w:rPr>
  </w:style>
  <w:style w:type="character" w:customStyle="1" w:styleId="Bodytext400">
    <w:name w:val="Body text (40)_"/>
    <w:link w:val="Bodytext401"/>
    <w:rsid w:val="008038DC"/>
    <w:rPr>
      <w:rFonts w:ascii="Segoe UI" w:hAnsi="Segoe UI" w:cs="Segoe UI"/>
      <w:spacing w:val="6"/>
      <w:sz w:val="20"/>
      <w:szCs w:val="20"/>
      <w:u w:val="none"/>
    </w:rPr>
  </w:style>
  <w:style w:type="paragraph" w:customStyle="1" w:styleId="Bodytext401">
    <w:name w:val="Body text (40)"/>
    <w:basedOn w:val="Normal"/>
    <w:link w:val="Bodytext400"/>
    <w:rsid w:val="008038DC"/>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8038DC"/>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8038DC"/>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8038DC"/>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8038DC"/>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8038DC"/>
    <w:rPr>
      <w:rFonts w:ascii="Times New Roman" w:hAnsi="Times New Roman" w:cs="Times New Roman"/>
      <w:b/>
      <w:bCs/>
      <w:spacing w:val="4"/>
      <w:u w:val="none"/>
    </w:rPr>
  </w:style>
  <w:style w:type="character" w:customStyle="1" w:styleId="BodytextSegoeUI2">
    <w:name w:val="Body text + Segoe UI2"/>
    <w:aliases w:val="5 pt3,Spacing 1 pt8,Scale 40%3"/>
    <w:rsid w:val="008038DC"/>
    <w:rPr>
      <w:rFonts w:ascii="Segoe UI" w:hAnsi="Segoe UI" w:cs="Segoe UI"/>
      <w:spacing w:val="22"/>
      <w:w w:val="40"/>
      <w:sz w:val="10"/>
      <w:szCs w:val="10"/>
      <w:u w:val="none"/>
    </w:rPr>
  </w:style>
  <w:style w:type="character" w:customStyle="1" w:styleId="Heading188">
    <w:name w:val="Heading #18 (8)_"/>
    <w:link w:val="Heading1880"/>
    <w:rsid w:val="008038DC"/>
    <w:rPr>
      <w:rFonts w:ascii="Impact" w:hAnsi="Impact" w:cs="Impact"/>
      <w:sz w:val="27"/>
      <w:szCs w:val="27"/>
      <w:u w:val="none"/>
    </w:rPr>
  </w:style>
  <w:style w:type="paragraph" w:customStyle="1" w:styleId="Heading1880">
    <w:name w:val="Heading #18 (8)"/>
    <w:basedOn w:val="Normal"/>
    <w:link w:val="Heading188"/>
    <w:rsid w:val="008038DC"/>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8038DC"/>
    <w:rPr>
      <w:rFonts w:ascii="Times New Roman" w:hAnsi="Times New Roman" w:cs="Times New Roman"/>
      <w:b/>
      <w:bCs/>
      <w:noProof/>
      <w:sz w:val="25"/>
      <w:szCs w:val="25"/>
      <w:u w:val="none"/>
    </w:rPr>
  </w:style>
  <w:style w:type="character" w:customStyle="1" w:styleId="Heading189">
    <w:name w:val="Heading #18 (9)_"/>
    <w:link w:val="Heading1890"/>
    <w:rsid w:val="008038DC"/>
    <w:rPr>
      <w:rFonts w:ascii="Impact" w:hAnsi="Impact" w:cs="Impact"/>
      <w:noProof/>
      <w:sz w:val="26"/>
      <w:szCs w:val="26"/>
      <w:u w:val="none"/>
    </w:rPr>
  </w:style>
  <w:style w:type="paragraph" w:customStyle="1" w:styleId="Heading1890">
    <w:name w:val="Heading #18 (9)"/>
    <w:basedOn w:val="Normal"/>
    <w:link w:val="Heading189"/>
    <w:rsid w:val="008038DC"/>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8038DC"/>
    <w:rPr>
      <w:rFonts w:ascii="Times New Roman" w:hAnsi="Times New Roman" w:cs="Times New Roman"/>
      <w:b/>
      <w:bCs/>
      <w:noProof/>
      <w:sz w:val="25"/>
      <w:szCs w:val="25"/>
      <w:u w:val="none"/>
    </w:rPr>
  </w:style>
  <w:style w:type="character" w:customStyle="1" w:styleId="Tableofcontents11">
    <w:name w:val="Table of contents (11)_"/>
    <w:link w:val="Tableofcontents110"/>
    <w:rsid w:val="008038DC"/>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8038DC"/>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8038DC"/>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8038DC"/>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8038DC"/>
    <w:rPr>
      <w:rFonts w:ascii="Times New Roman" w:hAnsi="Times New Roman" w:cs="Times New Roman"/>
      <w:b/>
      <w:bCs/>
      <w:spacing w:val="4"/>
      <w:sz w:val="24"/>
      <w:szCs w:val="24"/>
      <w:u w:val="none"/>
    </w:rPr>
  </w:style>
  <w:style w:type="character" w:customStyle="1" w:styleId="Heading15">
    <w:name w:val="Heading #15_"/>
    <w:link w:val="Heading151"/>
    <w:rsid w:val="008038DC"/>
    <w:rPr>
      <w:rFonts w:ascii="Times New Roman" w:hAnsi="Times New Roman" w:cs="Times New Roman"/>
      <w:b/>
      <w:bCs/>
      <w:u w:val="none"/>
    </w:rPr>
  </w:style>
  <w:style w:type="paragraph" w:customStyle="1" w:styleId="Heading151">
    <w:name w:val="Heading #151"/>
    <w:basedOn w:val="Normal"/>
    <w:link w:val="Heading15"/>
    <w:rsid w:val="008038DC"/>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8038DC"/>
    <w:rPr>
      <w:rFonts w:ascii="Times New Roman" w:hAnsi="Times New Roman" w:cs="Times New Roman"/>
      <w:b/>
      <w:bCs/>
      <w:noProof/>
      <w:u w:val="none"/>
    </w:rPr>
  </w:style>
  <w:style w:type="character" w:customStyle="1" w:styleId="Heading152">
    <w:name w:val="Heading #15 (2)_"/>
    <w:link w:val="Heading1520"/>
    <w:rsid w:val="008038DC"/>
    <w:rPr>
      <w:rFonts w:ascii="Times New Roman" w:hAnsi="Times New Roman" w:cs="Times New Roman"/>
      <w:spacing w:val="6"/>
      <w:u w:val="none"/>
    </w:rPr>
  </w:style>
  <w:style w:type="paragraph" w:customStyle="1" w:styleId="Heading1520">
    <w:name w:val="Heading #15 (2)"/>
    <w:basedOn w:val="Normal"/>
    <w:link w:val="Heading152"/>
    <w:rsid w:val="008038DC"/>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8038DC"/>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8038DC"/>
    <w:rPr>
      <w:rFonts w:ascii="Times New Roman" w:hAnsi="Times New Roman" w:cs="Times New Roman"/>
      <w:b/>
      <w:bCs/>
      <w:i/>
      <w:iCs/>
      <w:noProof/>
      <w:spacing w:val="4"/>
      <w:sz w:val="19"/>
      <w:szCs w:val="19"/>
      <w:u w:val="none"/>
    </w:rPr>
  </w:style>
  <w:style w:type="character" w:customStyle="1" w:styleId="Bodytext41">
    <w:name w:val="Body text (41)_"/>
    <w:link w:val="Bodytext410"/>
    <w:rsid w:val="008038DC"/>
    <w:rPr>
      <w:rFonts w:ascii="Segoe UI" w:hAnsi="Segoe UI" w:cs="Segoe UI"/>
      <w:spacing w:val="6"/>
      <w:sz w:val="20"/>
      <w:szCs w:val="20"/>
      <w:u w:val="none"/>
    </w:rPr>
  </w:style>
  <w:style w:type="paragraph" w:customStyle="1" w:styleId="Bodytext410">
    <w:name w:val="Body text (41)"/>
    <w:basedOn w:val="Normal"/>
    <w:link w:val="Bodytext41"/>
    <w:rsid w:val="008038DC"/>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8038DC"/>
    <w:rPr>
      <w:rFonts w:ascii="Segoe UI" w:hAnsi="Segoe UI" w:cs="Segoe UI"/>
      <w:noProof/>
      <w:sz w:val="10"/>
      <w:szCs w:val="10"/>
      <w:u w:val="none"/>
    </w:rPr>
  </w:style>
  <w:style w:type="paragraph" w:customStyle="1" w:styleId="Headerorfooter80">
    <w:name w:val="Header or footer (8)"/>
    <w:basedOn w:val="Normal"/>
    <w:link w:val="Headerorfooter8"/>
    <w:rsid w:val="008038DC"/>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8038DC"/>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8038DC"/>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8038DC"/>
    <w:rPr>
      <w:rFonts w:ascii="Times New Roman" w:hAnsi="Times New Roman" w:cs="Times New Roman"/>
      <w:spacing w:val="6"/>
      <w:u w:val="none"/>
    </w:rPr>
  </w:style>
  <w:style w:type="paragraph" w:customStyle="1" w:styleId="Heading130">
    <w:name w:val="Heading #13"/>
    <w:basedOn w:val="Normal"/>
    <w:link w:val="Heading13"/>
    <w:rsid w:val="008038DC"/>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8038DC"/>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8038DC"/>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8038DC"/>
    <w:rPr>
      <w:rFonts w:ascii="Times New Roman" w:hAnsi="Times New Roman" w:cs="Times New Roman"/>
      <w:b/>
      <w:bCs/>
      <w:spacing w:val="6"/>
      <w:sz w:val="24"/>
      <w:szCs w:val="24"/>
      <w:u w:val="none"/>
    </w:rPr>
  </w:style>
  <w:style w:type="character" w:customStyle="1" w:styleId="Heading1810">
    <w:name w:val="Heading #18 (10)_"/>
    <w:link w:val="Heading18100"/>
    <w:rsid w:val="008038DC"/>
    <w:rPr>
      <w:rFonts w:ascii="Segoe UI" w:hAnsi="Segoe UI" w:cs="Segoe UI"/>
      <w:noProof/>
      <w:sz w:val="20"/>
      <w:szCs w:val="20"/>
      <w:u w:val="none"/>
    </w:rPr>
  </w:style>
  <w:style w:type="paragraph" w:customStyle="1" w:styleId="Heading18100">
    <w:name w:val="Heading #18 (10)"/>
    <w:basedOn w:val="Normal"/>
    <w:link w:val="Heading1810"/>
    <w:rsid w:val="008038DC"/>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8038DC"/>
    <w:rPr>
      <w:rFonts w:ascii="Impact" w:hAnsi="Impact" w:cs="Impact"/>
      <w:noProof/>
      <w:sz w:val="25"/>
      <w:szCs w:val="25"/>
      <w:u w:val="none"/>
    </w:rPr>
  </w:style>
  <w:style w:type="character" w:customStyle="1" w:styleId="Heading1810TimesNewRoman">
    <w:name w:val="Heading #18 (10) + Times New Roman"/>
    <w:aliases w:val="14 pt,Bold14"/>
    <w:rsid w:val="008038DC"/>
    <w:rPr>
      <w:rFonts w:ascii="Times New Roman" w:hAnsi="Times New Roman" w:cs="Times New Roman"/>
      <w:b/>
      <w:bCs/>
      <w:noProof/>
      <w:sz w:val="28"/>
      <w:szCs w:val="28"/>
      <w:u w:val="none"/>
    </w:rPr>
  </w:style>
  <w:style w:type="character" w:customStyle="1" w:styleId="Bodytext43">
    <w:name w:val="Body text (43)_"/>
    <w:link w:val="Bodytext430"/>
    <w:rsid w:val="008038DC"/>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8038DC"/>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8038DC"/>
    <w:rPr>
      <w:rFonts w:ascii="Impact" w:hAnsi="Impact" w:cs="Impact"/>
      <w:noProof/>
      <w:sz w:val="27"/>
      <w:szCs w:val="27"/>
      <w:u w:val="none"/>
    </w:rPr>
  </w:style>
  <w:style w:type="paragraph" w:customStyle="1" w:styleId="Heading18110">
    <w:name w:val="Heading #18 (11)"/>
    <w:basedOn w:val="Normal"/>
    <w:link w:val="Heading1811"/>
    <w:rsid w:val="008038DC"/>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8038DC"/>
    <w:rPr>
      <w:rFonts w:ascii="Times New Roman" w:hAnsi="Times New Roman" w:cs="Times New Roman"/>
      <w:b/>
      <w:bCs/>
      <w:noProof/>
      <w:sz w:val="25"/>
      <w:szCs w:val="25"/>
      <w:u w:val="none"/>
    </w:rPr>
  </w:style>
  <w:style w:type="character" w:customStyle="1" w:styleId="Heading116">
    <w:name w:val="Heading #11 (6)_"/>
    <w:link w:val="Heading1160"/>
    <w:rsid w:val="008038DC"/>
    <w:rPr>
      <w:rFonts w:ascii="Segoe UI" w:hAnsi="Segoe UI" w:cs="Segoe UI"/>
      <w:spacing w:val="6"/>
      <w:sz w:val="20"/>
      <w:szCs w:val="20"/>
      <w:u w:val="none"/>
    </w:rPr>
  </w:style>
  <w:style w:type="paragraph" w:customStyle="1" w:styleId="Heading1160">
    <w:name w:val="Heading #11 (6)"/>
    <w:basedOn w:val="Normal"/>
    <w:link w:val="Heading116"/>
    <w:rsid w:val="008038DC"/>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8038DC"/>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8038DC"/>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8038DC"/>
    <w:rPr>
      <w:rFonts w:ascii="Times New Roman" w:hAnsi="Times New Roman" w:cs="Times New Roman"/>
      <w:b/>
      <w:bCs/>
      <w:spacing w:val="6"/>
      <w:sz w:val="24"/>
      <w:szCs w:val="24"/>
      <w:u w:val="none"/>
    </w:rPr>
  </w:style>
  <w:style w:type="character" w:customStyle="1" w:styleId="Bodytext9Spacing0pt1">
    <w:name w:val="Body text (9) + Spacing 0 pt1"/>
    <w:rsid w:val="008038DC"/>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8038DC"/>
    <w:rPr>
      <w:rFonts w:ascii="Times New Roman" w:hAnsi="Times New Roman" w:cs="Times New Roman"/>
      <w:b/>
      <w:bCs/>
      <w:spacing w:val="4"/>
      <w:sz w:val="24"/>
      <w:szCs w:val="24"/>
      <w:u w:val="none"/>
    </w:rPr>
  </w:style>
  <w:style w:type="character" w:customStyle="1" w:styleId="Headerorfooter9">
    <w:name w:val="Header or footer (9)_"/>
    <w:link w:val="Headerorfooter90"/>
    <w:rsid w:val="008038DC"/>
    <w:rPr>
      <w:rFonts w:ascii="Impact" w:hAnsi="Impact" w:cs="Impact"/>
      <w:spacing w:val="30"/>
      <w:sz w:val="18"/>
      <w:szCs w:val="18"/>
      <w:u w:val="none"/>
    </w:rPr>
  </w:style>
  <w:style w:type="paragraph" w:customStyle="1" w:styleId="Headerorfooter90">
    <w:name w:val="Header or footer (9)"/>
    <w:basedOn w:val="Normal"/>
    <w:link w:val="Headerorfooter9"/>
    <w:rsid w:val="008038DC"/>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8038DC"/>
    <w:rPr>
      <w:rFonts w:ascii="Impact" w:hAnsi="Impact" w:cs="Impact"/>
      <w:sz w:val="27"/>
      <w:szCs w:val="27"/>
      <w:u w:val="none"/>
    </w:rPr>
  </w:style>
  <w:style w:type="paragraph" w:customStyle="1" w:styleId="Heading180">
    <w:name w:val="Heading #18"/>
    <w:basedOn w:val="Normal"/>
    <w:link w:val="Heading18"/>
    <w:rsid w:val="008038DC"/>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8038DC"/>
    <w:rPr>
      <w:rFonts w:ascii="Times New Roman" w:hAnsi="Times New Roman" w:cs="Times New Roman"/>
      <w:b/>
      <w:bCs/>
      <w:noProof/>
      <w:sz w:val="25"/>
      <w:szCs w:val="25"/>
      <w:u w:val="none"/>
    </w:rPr>
  </w:style>
  <w:style w:type="character" w:customStyle="1" w:styleId="Heading1812">
    <w:name w:val="Heading #18 (12)_"/>
    <w:link w:val="Heading18120"/>
    <w:rsid w:val="008038DC"/>
    <w:rPr>
      <w:rFonts w:ascii="Times New Roman" w:hAnsi="Times New Roman" w:cs="Times New Roman"/>
      <w:spacing w:val="6"/>
      <w:u w:val="none"/>
    </w:rPr>
  </w:style>
  <w:style w:type="paragraph" w:customStyle="1" w:styleId="Heading18120">
    <w:name w:val="Heading #18 (12)"/>
    <w:basedOn w:val="Normal"/>
    <w:link w:val="Heading1812"/>
    <w:rsid w:val="008038DC"/>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8038DC"/>
    <w:rPr>
      <w:rFonts w:ascii="Corbel" w:hAnsi="Corbel" w:cs="Corbel"/>
      <w:i/>
      <w:iCs/>
      <w:spacing w:val="15"/>
      <w:sz w:val="22"/>
      <w:szCs w:val="22"/>
      <w:u w:val="none"/>
    </w:rPr>
  </w:style>
  <w:style w:type="paragraph" w:customStyle="1" w:styleId="Bodytext450">
    <w:name w:val="Body text (45)"/>
    <w:basedOn w:val="Normal"/>
    <w:link w:val="Bodytext45"/>
    <w:rsid w:val="008038DC"/>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8038DC"/>
    <w:rPr>
      <w:rFonts w:ascii="Segoe UI" w:hAnsi="Segoe UI" w:cs="Segoe UI"/>
      <w:i/>
      <w:iCs/>
      <w:noProof/>
      <w:spacing w:val="0"/>
      <w:sz w:val="21"/>
      <w:szCs w:val="21"/>
      <w:u w:val="none"/>
    </w:rPr>
  </w:style>
  <w:style w:type="character" w:customStyle="1" w:styleId="BodytextSpacing0pt1">
    <w:name w:val="Body text + Spacing 0 pt1"/>
    <w:rsid w:val="008038DC"/>
    <w:rPr>
      <w:rFonts w:ascii="Times New Roman" w:hAnsi="Times New Roman" w:cs="Times New Roman"/>
      <w:spacing w:val="7"/>
      <w:u w:val="none"/>
    </w:rPr>
  </w:style>
  <w:style w:type="character" w:customStyle="1" w:styleId="Picturecaption2Spacing0pt">
    <w:name w:val="Picture caption (2) + Spacing 0 pt"/>
    <w:rsid w:val="008038DC"/>
    <w:rPr>
      <w:rFonts w:ascii="Times New Roman" w:hAnsi="Times New Roman" w:cs="Times New Roman"/>
      <w:b/>
      <w:bCs/>
      <w:noProof/>
      <w:spacing w:val="3"/>
      <w:sz w:val="19"/>
      <w:szCs w:val="19"/>
      <w:u w:val="none"/>
    </w:rPr>
  </w:style>
  <w:style w:type="character" w:customStyle="1" w:styleId="Heading262">
    <w:name w:val="Heading #26 (2)_"/>
    <w:link w:val="Heading2620"/>
    <w:rsid w:val="008038DC"/>
    <w:rPr>
      <w:rFonts w:ascii="Times New Roman" w:hAnsi="Times New Roman" w:cs="Times New Roman"/>
      <w:b/>
      <w:bCs/>
      <w:spacing w:val="7"/>
      <w:u w:val="none"/>
    </w:rPr>
  </w:style>
  <w:style w:type="paragraph" w:customStyle="1" w:styleId="Heading2620">
    <w:name w:val="Heading #26 (2)"/>
    <w:basedOn w:val="Normal"/>
    <w:link w:val="Heading262"/>
    <w:rsid w:val="008038DC"/>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8038DC"/>
    <w:rPr>
      <w:rFonts w:ascii="Times New Roman" w:hAnsi="Times New Roman" w:cs="Times New Roman"/>
      <w:b/>
      <w:bCs/>
      <w:i/>
      <w:iCs/>
      <w:spacing w:val="0"/>
      <w:sz w:val="26"/>
      <w:szCs w:val="26"/>
      <w:u w:val="none"/>
    </w:rPr>
  </w:style>
  <w:style w:type="character" w:customStyle="1" w:styleId="Heading26">
    <w:name w:val="Heading #26_"/>
    <w:link w:val="Heading260"/>
    <w:rsid w:val="008038DC"/>
    <w:rPr>
      <w:rFonts w:ascii="Times New Roman" w:hAnsi="Times New Roman" w:cs="Times New Roman"/>
      <w:spacing w:val="7"/>
      <w:u w:val="none"/>
    </w:rPr>
  </w:style>
  <w:style w:type="paragraph" w:customStyle="1" w:styleId="Heading260">
    <w:name w:val="Heading #26"/>
    <w:basedOn w:val="Normal"/>
    <w:link w:val="Heading26"/>
    <w:rsid w:val="008038DC"/>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8038DC"/>
    <w:rPr>
      <w:rFonts w:ascii="Times New Roman" w:hAnsi="Times New Roman" w:cs="Times New Roman"/>
      <w:i/>
      <w:iCs/>
      <w:spacing w:val="7"/>
      <w:u w:val="none"/>
    </w:rPr>
  </w:style>
  <w:style w:type="character" w:customStyle="1" w:styleId="Bodytext4Spacing0pt1">
    <w:name w:val="Body text (4) + Spacing 0 pt1"/>
    <w:rsid w:val="008038DC"/>
    <w:rPr>
      <w:rFonts w:ascii="Times New Roman" w:hAnsi="Times New Roman" w:cs="Times New Roman"/>
      <w:i/>
      <w:iCs/>
      <w:spacing w:val="2"/>
      <w:u w:val="none"/>
    </w:rPr>
  </w:style>
  <w:style w:type="character" w:customStyle="1" w:styleId="Heading93">
    <w:name w:val="Heading #9 (3)_"/>
    <w:link w:val="Heading930"/>
    <w:rsid w:val="008038DC"/>
    <w:rPr>
      <w:rFonts w:ascii="Times New Roman" w:hAnsi="Times New Roman" w:cs="Times New Roman"/>
      <w:b/>
      <w:bCs/>
      <w:spacing w:val="1"/>
      <w:sz w:val="23"/>
      <w:szCs w:val="23"/>
      <w:u w:val="none"/>
    </w:rPr>
  </w:style>
  <w:style w:type="paragraph" w:customStyle="1" w:styleId="Heading930">
    <w:name w:val="Heading #9 (3)"/>
    <w:basedOn w:val="Normal"/>
    <w:link w:val="Heading93"/>
    <w:rsid w:val="008038DC"/>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8038DC"/>
    <w:rPr>
      <w:rFonts w:ascii="Times New Roman" w:hAnsi="Times New Roman" w:cs="Times New Roman"/>
      <w:b/>
      <w:bCs/>
      <w:spacing w:val="31"/>
      <w:sz w:val="23"/>
      <w:szCs w:val="23"/>
      <w:u w:val="none"/>
    </w:rPr>
  </w:style>
  <w:style w:type="character" w:customStyle="1" w:styleId="Bodytext3Spacing0pt1">
    <w:name w:val="Body text (3) + Spacing 0 pt1"/>
    <w:rsid w:val="008038DC"/>
    <w:rPr>
      <w:rFonts w:ascii="Times New Roman" w:hAnsi="Times New Roman" w:cs="Times New Roman"/>
      <w:b/>
      <w:bCs/>
      <w:spacing w:val="7"/>
      <w:u w:val="none"/>
    </w:rPr>
  </w:style>
  <w:style w:type="character" w:customStyle="1" w:styleId="Heading14">
    <w:name w:val="Heading #14_"/>
    <w:link w:val="Heading140"/>
    <w:rsid w:val="008038DC"/>
    <w:rPr>
      <w:rFonts w:ascii="Times New Roman" w:hAnsi="Times New Roman" w:cs="Times New Roman"/>
      <w:b/>
      <w:bCs/>
      <w:spacing w:val="18"/>
      <w:sz w:val="22"/>
      <w:szCs w:val="22"/>
      <w:u w:val="none"/>
    </w:rPr>
  </w:style>
  <w:style w:type="paragraph" w:customStyle="1" w:styleId="Heading140">
    <w:name w:val="Heading #14"/>
    <w:basedOn w:val="Normal"/>
    <w:link w:val="Heading14"/>
    <w:rsid w:val="008038DC"/>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8038DC"/>
    <w:rPr>
      <w:rFonts w:ascii="Times New Roman" w:hAnsi="Times New Roman" w:cs="Times New Roman"/>
      <w:b/>
      <w:bCs/>
      <w:noProof/>
      <w:spacing w:val="0"/>
      <w:sz w:val="24"/>
      <w:szCs w:val="24"/>
      <w:u w:val="none"/>
    </w:rPr>
  </w:style>
  <w:style w:type="character" w:customStyle="1" w:styleId="Bodytext20Spacing0pt1">
    <w:name w:val="Body text (20) + Spacing 0 pt1"/>
    <w:rsid w:val="008038DC"/>
    <w:rPr>
      <w:rFonts w:ascii="Times New Roman" w:hAnsi="Times New Roman" w:cs="Times New Roman"/>
      <w:b/>
      <w:bCs/>
      <w:i/>
      <w:iCs/>
      <w:spacing w:val="4"/>
      <w:sz w:val="19"/>
      <w:szCs w:val="19"/>
      <w:u w:val="none"/>
    </w:rPr>
  </w:style>
  <w:style w:type="character" w:customStyle="1" w:styleId="Bodytext21Spacing0pt1">
    <w:name w:val="Body text (21) + Spacing 0 pt1"/>
    <w:rsid w:val="008038DC"/>
    <w:rPr>
      <w:rFonts w:ascii="Times New Roman" w:hAnsi="Times New Roman" w:cs="Times New Roman"/>
      <w:b/>
      <w:bCs/>
      <w:spacing w:val="3"/>
      <w:sz w:val="19"/>
      <w:szCs w:val="19"/>
      <w:u w:val="none"/>
    </w:rPr>
  </w:style>
  <w:style w:type="character" w:customStyle="1" w:styleId="Bodytext22Spacing0pt1">
    <w:name w:val="Body text (22) + Spacing 0 pt1"/>
    <w:rsid w:val="008038DC"/>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8038DC"/>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8038DC"/>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8038DC"/>
    <w:rPr>
      <w:rFonts w:ascii="Times New Roman" w:hAnsi="Times New Roman" w:cs="Times New Roman"/>
      <w:i/>
      <w:iCs/>
      <w:spacing w:val="2"/>
      <w:u w:val="none"/>
    </w:rPr>
  </w:style>
  <w:style w:type="paragraph" w:customStyle="1" w:styleId="Heading2520">
    <w:name w:val="Heading #25 (2)"/>
    <w:basedOn w:val="Normal"/>
    <w:link w:val="Heading252"/>
    <w:rsid w:val="008038DC"/>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8038DC"/>
    <w:rPr>
      <w:rFonts w:ascii="Times New Roman" w:hAnsi="Times New Roman" w:cs="Times New Roman"/>
      <w:i/>
      <w:iCs/>
      <w:spacing w:val="7"/>
      <w:u w:val="none"/>
    </w:rPr>
  </w:style>
  <w:style w:type="character" w:customStyle="1" w:styleId="BodytextBold2">
    <w:name w:val="Body text + Bold2"/>
    <w:aliases w:val="Spacing 0 pt54,Body text (9) + Bold"/>
    <w:rsid w:val="008038DC"/>
    <w:rPr>
      <w:rFonts w:ascii="Times New Roman" w:hAnsi="Times New Roman" w:cs="Times New Roman"/>
      <w:b/>
      <w:bCs/>
      <w:spacing w:val="7"/>
      <w:u w:val="none"/>
    </w:rPr>
  </w:style>
  <w:style w:type="character" w:customStyle="1" w:styleId="Heading202">
    <w:name w:val="Heading #20 (2)_"/>
    <w:link w:val="Heading2020"/>
    <w:rsid w:val="008038DC"/>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8038DC"/>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8038DC"/>
    <w:rPr>
      <w:rFonts w:ascii="Times New Roman" w:hAnsi="Times New Roman" w:cs="Times New Roman"/>
      <w:spacing w:val="7"/>
      <w:u w:val="none"/>
    </w:rPr>
  </w:style>
  <w:style w:type="paragraph" w:customStyle="1" w:styleId="Heading230">
    <w:name w:val="Heading #23"/>
    <w:basedOn w:val="Normal"/>
    <w:link w:val="Heading23"/>
    <w:rsid w:val="008038DC"/>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8038DC"/>
    <w:rPr>
      <w:rFonts w:ascii="Segoe UI" w:hAnsi="Segoe UI" w:cs="Segoe UI"/>
      <w:spacing w:val="11"/>
      <w:sz w:val="20"/>
      <w:szCs w:val="20"/>
      <w:u w:val="none"/>
    </w:rPr>
  </w:style>
  <w:style w:type="paragraph" w:customStyle="1" w:styleId="Bodytext470">
    <w:name w:val="Body text (47)"/>
    <w:basedOn w:val="Normal"/>
    <w:link w:val="Bodytext47"/>
    <w:rsid w:val="008038DC"/>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8038DC"/>
    <w:rPr>
      <w:rFonts w:ascii="Times New Roman" w:hAnsi="Times New Roman" w:cs="Times New Roman"/>
      <w:b/>
      <w:bCs/>
      <w:spacing w:val="3"/>
      <w:sz w:val="19"/>
      <w:szCs w:val="19"/>
      <w:u w:val="none"/>
    </w:rPr>
  </w:style>
  <w:style w:type="character" w:customStyle="1" w:styleId="Heading162Spacing0pt">
    <w:name w:val="Heading #16 (2) + Spacing 0 pt"/>
    <w:rsid w:val="008038DC"/>
    <w:rPr>
      <w:rFonts w:ascii="Times New Roman" w:hAnsi="Times New Roman" w:cs="Times New Roman"/>
      <w:spacing w:val="7"/>
      <w:u w:val="none"/>
    </w:rPr>
  </w:style>
  <w:style w:type="character" w:customStyle="1" w:styleId="Heading27">
    <w:name w:val="Heading #27_"/>
    <w:link w:val="Heading270"/>
    <w:rsid w:val="008038DC"/>
    <w:rPr>
      <w:rFonts w:ascii="Times New Roman" w:hAnsi="Times New Roman" w:cs="Times New Roman"/>
      <w:spacing w:val="7"/>
      <w:u w:val="none"/>
    </w:rPr>
  </w:style>
  <w:style w:type="paragraph" w:customStyle="1" w:styleId="Heading270">
    <w:name w:val="Heading #27"/>
    <w:basedOn w:val="Normal"/>
    <w:link w:val="Heading27"/>
    <w:rsid w:val="008038DC"/>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8038DC"/>
    <w:rPr>
      <w:rFonts w:ascii="Calibri" w:hAnsi="Calibri" w:cs="Calibri"/>
      <w:spacing w:val="4"/>
      <w:sz w:val="19"/>
      <w:szCs w:val="19"/>
      <w:u w:val="none"/>
    </w:rPr>
  </w:style>
  <w:style w:type="paragraph" w:customStyle="1" w:styleId="Headerorfooter110">
    <w:name w:val="Header or footer (11)"/>
    <w:basedOn w:val="Normal"/>
    <w:link w:val="Headerorfooter11"/>
    <w:rsid w:val="008038DC"/>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8038DC"/>
    <w:rPr>
      <w:rFonts w:ascii="Times New Roman" w:hAnsi="Times New Roman" w:cs="Times New Roman"/>
      <w:spacing w:val="2"/>
      <w:sz w:val="26"/>
      <w:szCs w:val="26"/>
      <w:u w:val="none"/>
    </w:rPr>
  </w:style>
  <w:style w:type="character" w:customStyle="1" w:styleId="Heading24">
    <w:name w:val="Heading #24_"/>
    <w:link w:val="Heading240"/>
    <w:rsid w:val="008038DC"/>
    <w:rPr>
      <w:rFonts w:ascii="Times New Roman" w:hAnsi="Times New Roman" w:cs="Times New Roman"/>
      <w:spacing w:val="7"/>
      <w:u w:val="none"/>
    </w:rPr>
  </w:style>
  <w:style w:type="paragraph" w:customStyle="1" w:styleId="Heading240">
    <w:name w:val="Heading #24"/>
    <w:basedOn w:val="Normal"/>
    <w:link w:val="Heading24"/>
    <w:rsid w:val="008038DC"/>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8038DC"/>
    <w:rPr>
      <w:rFonts w:ascii="Times New Roman" w:hAnsi="Times New Roman" w:cs="Times New Roman"/>
      <w:i/>
      <w:iCs/>
      <w:spacing w:val="2"/>
      <w:u w:val="none"/>
    </w:rPr>
  </w:style>
  <w:style w:type="paragraph" w:customStyle="1" w:styleId="Heading1530">
    <w:name w:val="Heading #15 (3)"/>
    <w:basedOn w:val="Normal"/>
    <w:link w:val="Heading153"/>
    <w:rsid w:val="008038DC"/>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8038DC"/>
    <w:rPr>
      <w:rFonts w:ascii="Times New Roman" w:hAnsi="Times New Roman" w:cs="Times New Roman"/>
      <w:b/>
      <w:bCs/>
      <w:i/>
      <w:iCs/>
      <w:spacing w:val="7"/>
      <w:u w:val="none"/>
    </w:rPr>
  </w:style>
  <w:style w:type="character" w:customStyle="1" w:styleId="Heading222Spacing0pt">
    <w:name w:val="Heading #22 (2) + Spacing 0 pt"/>
    <w:rsid w:val="008038DC"/>
    <w:rPr>
      <w:rFonts w:ascii="Times New Roman" w:hAnsi="Times New Roman" w:cs="Times New Roman"/>
      <w:spacing w:val="7"/>
      <w:u w:val="none"/>
    </w:rPr>
  </w:style>
  <w:style w:type="character" w:customStyle="1" w:styleId="Headerorfooter12">
    <w:name w:val="Header or footer (12)_"/>
    <w:link w:val="Headerorfooter120"/>
    <w:rsid w:val="008038DC"/>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8038DC"/>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8038DC"/>
    <w:rPr>
      <w:rFonts w:ascii="Times New Roman" w:hAnsi="Times New Roman" w:cs="Times New Roman"/>
      <w:b/>
      <w:bCs/>
      <w:spacing w:val="7"/>
      <w:u w:val="none"/>
    </w:rPr>
  </w:style>
  <w:style w:type="paragraph" w:customStyle="1" w:styleId="Heading2320">
    <w:name w:val="Heading #23 (2)"/>
    <w:basedOn w:val="Normal"/>
    <w:link w:val="Heading232"/>
    <w:rsid w:val="008038DC"/>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8038DC"/>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8038DC"/>
    <w:rPr>
      <w:rFonts w:ascii="Times New Roman" w:hAnsi="Times New Roman" w:cs="Times New Roman"/>
      <w:b/>
      <w:bCs/>
      <w:noProof/>
      <w:spacing w:val="3"/>
      <w:sz w:val="19"/>
      <w:szCs w:val="19"/>
      <w:u w:val="none"/>
    </w:rPr>
  </w:style>
  <w:style w:type="character" w:customStyle="1" w:styleId="Heading233">
    <w:name w:val="Heading #23 (3)_"/>
    <w:link w:val="Heading2330"/>
    <w:rsid w:val="008038DC"/>
    <w:rPr>
      <w:rFonts w:ascii="Times New Roman" w:hAnsi="Times New Roman" w:cs="Times New Roman"/>
      <w:b/>
      <w:bCs/>
      <w:sz w:val="25"/>
      <w:szCs w:val="25"/>
      <w:u w:val="none"/>
    </w:rPr>
  </w:style>
  <w:style w:type="paragraph" w:customStyle="1" w:styleId="Heading2330">
    <w:name w:val="Heading #23 (3)"/>
    <w:basedOn w:val="Normal"/>
    <w:link w:val="Heading233"/>
    <w:rsid w:val="008038DC"/>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8038DC"/>
    <w:rPr>
      <w:rFonts w:ascii="Times New Roman" w:hAnsi="Times New Roman" w:cs="Times New Roman"/>
      <w:b/>
      <w:bCs/>
      <w:noProof/>
      <w:spacing w:val="7"/>
      <w:sz w:val="24"/>
      <w:szCs w:val="24"/>
      <w:u w:val="none"/>
    </w:rPr>
  </w:style>
  <w:style w:type="character" w:customStyle="1" w:styleId="Heading253">
    <w:name w:val="Heading #25 (3)_"/>
    <w:link w:val="Heading2530"/>
    <w:rsid w:val="008038DC"/>
    <w:rPr>
      <w:rFonts w:ascii="Times New Roman" w:hAnsi="Times New Roman" w:cs="Times New Roman"/>
      <w:b/>
      <w:bCs/>
      <w:spacing w:val="12"/>
      <w:u w:val="none"/>
    </w:rPr>
  </w:style>
  <w:style w:type="paragraph" w:customStyle="1" w:styleId="Heading2530">
    <w:name w:val="Heading #25 (3)"/>
    <w:basedOn w:val="Normal"/>
    <w:link w:val="Heading253"/>
    <w:rsid w:val="008038DC"/>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8038DC"/>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8038DC"/>
    <w:rPr>
      <w:rFonts w:ascii="Times New Roman" w:hAnsi="Times New Roman" w:cs="Times New Roman"/>
      <w:i/>
      <w:iCs/>
      <w:spacing w:val="2"/>
      <w:sz w:val="26"/>
      <w:szCs w:val="26"/>
      <w:u w:val="none"/>
    </w:rPr>
  </w:style>
  <w:style w:type="character" w:customStyle="1" w:styleId="Heading200">
    <w:name w:val="Heading #20_"/>
    <w:link w:val="Heading201"/>
    <w:rsid w:val="008038DC"/>
    <w:rPr>
      <w:rFonts w:ascii="Times New Roman" w:hAnsi="Times New Roman" w:cs="Times New Roman"/>
      <w:spacing w:val="7"/>
      <w:u w:val="none"/>
    </w:rPr>
  </w:style>
  <w:style w:type="paragraph" w:customStyle="1" w:styleId="Heading201">
    <w:name w:val="Heading #20"/>
    <w:basedOn w:val="Normal"/>
    <w:link w:val="Heading200"/>
    <w:rsid w:val="008038DC"/>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8038DC"/>
    <w:rPr>
      <w:rFonts w:ascii="Times New Roman" w:hAnsi="Times New Roman" w:cs="Times New Roman"/>
      <w:i/>
      <w:iCs/>
      <w:spacing w:val="2"/>
      <w:u w:val="none"/>
    </w:rPr>
  </w:style>
  <w:style w:type="paragraph" w:customStyle="1" w:styleId="Heading1730">
    <w:name w:val="Heading #17 (3)"/>
    <w:basedOn w:val="Normal"/>
    <w:link w:val="Heading173"/>
    <w:rsid w:val="008038DC"/>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8038DC"/>
    <w:rPr>
      <w:rFonts w:ascii="Segoe UI" w:hAnsi="Segoe UI" w:cs="Segoe UI"/>
      <w:noProof/>
      <w:spacing w:val="31"/>
      <w:w w:val="40"/>
      <w:sz w:val="10"/>
      <w:szCs w:val="10"/>
      <w:u w:val="none"/>
    </w:rPr>
  </w:style>
  <w:style w:type="character" w:customStyle="1" w:styleId="Heading174">
    <w:name w:val="Heading #17 (4)_"/>
    <w:link w:val="Heading1740"/>
    <w:rsid w:val="008038DC"/>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8038DC"/>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8038DC"/>
    <w:rPr>
      <w:rFonts w:ascii="Times New Roman" w:hAnsi="Times New Roman" w:cs="Times New Roman"/>
      <w:b/>
      <w:bCs/>
      <w:spacing w:val="16"/>
      <w:sz w:val="21"/>
      <w:szCs w:val="21"/>
      <w:u w:val="none"/>
    </w:rPr>
  </w:style>
  <w:style w:type="character" w:customStyle="1" w:styleId="Tableofcontents10Italic">
    <w:name w:val="Table of contents (10) + Italic"/>
    <w:rsid w:val="008038DC"/>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8038DC"/>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8038DC"/>
    <w:rPr>
      <w:rFonts w:ascii="Times New Roman" w:hAnsi="Times New Roman" w:cs="Times New Roman"/>
      <w:b/>
      <w:bCs/>
      <w:i/>
      <w:iCs/>
      <w:spacing w:val="0"/>
      <w:sz w:val="26"/>
      <w:szCs w:val="26"/>
      <w:u w:val="none"/>
    </w:rPr>
  </w:style>
  <w:style w:type="character" w:customStyle="1" w:styleId="Heading25">
    <w:name w:val="Heading #25_"/>
    <w:link w:val="Heading250"/>
    <w:rsid w:val="008038DC"/>
    <w:rPr>
      <w:rFonts w:ascii="Times New Roman" w:hAnsi="Times New Roman" w:cs="Times New Roman"/>
      <w:spacing w:val="7"/>
      <w:u w:val="none"/>
    </w:rPr>
  </w:style>
  <w:style w:type="paragraph" w:customStyle="1" w:styleId="Heading250">
    <w:name w:val="Heading #25"/>
    <w:basedOn w:val="Normal"/>
    <w:link w:val="Heading25"/>
    <w:rsid w:val="008038DC"/>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8038DC"/>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8038DC"/>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8038DC"/>
    <w:rPr>
      <w:rFonts w:ascii="Segoe UI" w:hAnsi="Segoe UI" w:cs="Segoe UI"/>
      <w:spacing w:val="31"/>
      <w:w w:val="40"/>
      <w:sz w:val="10"/>
      <w:szCs w:val="10"/>
      <w:u w:val="none"/>
    </w:rPr>
  </w:style>
  <w:style w:type="character" w:customStyle="1" w:styleId="Heading153NotItalic">
    <w:name w:val="Heading #15 (3) + Not Italic"/>
    <w:aliases w:val="Spacing 0 pt43"/>
    <w:rsid w:val="008038DC"/>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8038DC"/>
    <w:rPr>
      <w:rFonts w:ascii="Times New Roman" w:hAnsi="Times New Roman" w:cs="Times New Roman"/>
      <w:b/>
      <w:bCs/>
      <w:i/>
      <w:iCs/>
      <w:spacing w:val="7"/>
      <w:sz w:val="24"/>
      <w:szCs w:val="24"/>
      <w:u w:val="none"/>
    </w:rPr>
  </w:style>
  <w:style w:type="character" w:customStyle="1" w:styleId="Bodytext23Spacing0pt">
    <w:name w:val="Body text (23) + Spacing 0 pt"/>
    <w:rsid w:val="008038DC"/>
    <w:rPr>
      <w:rFonts w:ascii="Times New Roman" w:hAnsi="Times New Roman" w:cs="Times New Roman"/>
      <w:b/>
      <w:bCs/>
      <w:i/>
      <w:iCs/>
      <w:spacing w:val="0"/>
      <w:sz w:val="26"/>
      <w:szCs w:val="26"/>
      <w:u w:val="none"/>
    </w:rPr>
  </w:style>
  <w:style w:type="character" w:customStyle="1" w:styleId="Heading152Spacing0pt">
    <w:name w:val="Heading #15 (2) + Spacing 0 pt"/>
    <w:rsid w:val="008038DC"/>
    <w:rPr>
      <w:rFonts w:ascii="Times New Roman" w:hAnsi="Times New Roman" w:cs="Times New Roman"/>
      <w:spacing w:val="7"/>
      <w:u w:val="none"/>
    </w:rPr>
  </w:style>
  <w:style w:type="character" w:customStyle="1" w:styleId="Tableofcontents11Spacing0pt">
    <w:name w:val="Table of contents (11) + Spacing 0 pt"/>
    <w:rsid w:val="008038DC"/>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8038DC"/>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8038DC"/>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8038DC"/>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8038DC"/>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8038DC"/>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8038DC"/>
    <w:rPr>
      <w:rFonts w:ascii="Times New Roman" w:hAnsi="Times New Roman" w:cs="Times New Roman"/>
      <w:i/>
      <w:iCs/>
      <w:spacing w:val="2"/>
      <w:u w:val="none"/>
    </w:rPr>
  </w:style>
  <w:style w:type="character" w:customStyle="1" w:styleId="BodytextCenturyGothic">
    <w:name w:val="Body text + Century Gothic"/>
    <w:aliases w:val="4 pt4,Spacing 0 pt38"/>
    <w:rsid w:val="008038DC"/>
    <w:rPr>
      <w:rFonts w:ascii="Century Gothic" w:hAnsi="Century Gothic" w:cs="Century Gothic"/>
      <w:spacing w:val="8"/>
      <w:sz w:val="8"/>
      <w:szCs w:val="8"/>
      <w:u w:val="none"/>
    </w:rPr>
  </w:style>
  <w:style w:type="character" w:customStyle="1" w:styleId="Bodytext48">
    <w:name w:val="Body text (48)_"/>
    <w:link w:val="Bodytext480"/>
    <w:rsid w:val="008038DC"/>
    <w:rPr>
      <w:rFonts w:ascii="Times New Roman" w:hAnsi="Times New Roman" w:cs="Times New Roman"/>
      <w:b/>
      <w:bCs/>
      <w:spacing w:val="3"/>
      <w:u w:val="none"/>
    </w:rPr>
  </w:style>
  <w:style w:type="paragraph" w:customStyle="1" w:styleId="Bodytext480">
    <w:name w:val="Body text (48)"/>
    <w:basedOn w:val="Normal"/>
    <w:link w:val="Bodytext48"/>
    <w:rsid w:val="008038DC"/>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8038DC"/>
    <w:rPr>
      <w:rFonts w:ascii="Times New Roman" w:hAnsi="Times New Roman" w:cs="Times New Roman"/>
      <w:b/>
      <w:bCs/>
      <w:i/>
      <w:iCs/>
      <w:spacing w:val="2"/>
      <w:u w:val="none"/>
    </w:rPr>
  </w:style>
  <w:style w:type="character" w:customStyle="1" w:styleId="Heading26Bold">
    <w:name w:val="Heading #26 + Bold"/>
    <w:aliases w:val="Spacing 0 pt36"/>
    <w:rsid w:val="008038DC"/>
    <w:rPr>
      <w:rFonts w:ascii="Times New Roman" w:hAnsi="Times New Roman" w:cs="Times New Roman"/>
      <w:b/>
      <w:bCs/>
      <w:spacing w:val="2"/>
      <w:u w:val="none"/>
    </w:rPr>
  </w:style>
  <w:style w:type="character" w:customStyle="1" w:styleId="Heading225">
    <w:name w:val="Heading #22 (5)_"/>
    <w:link w:val="Heading2250"/>
    <w:rsid w:val="008038DC"/>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8038DC"/>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8038DC"/>
    <w:rPr>
      <w:rFonts w:ascii="Segoe UI" w:hAnsi="Segoe UI" w:cs="Segoe UI"/>
      <w:b/>
      <w:bCs/>
      <w:i/>
      <w:iCs/>
      <w:spacing w:val="34"/>
      <w:sz w:val="11"/>
      <w:szCs w:val="11"/>
      <w:u w:val="none"/>
    </w:rPr>
  </w:style>
  <w:style w:type="character" w:customStyle="1" w:styleId="Bodytext49">
    <w:name w:val="Body text (49)_"/>
    <w:link w:val="Bodytext490"/>
    <w:rsid w:val="008038DC"/>
    <w:rPr>
      <w:rFonts w:ascii="Segoe UI" w:hAnsi="Segoe UI" w:cs="Segoe UI"/>
      <w:noProof/>
      <w:sz w:val="20"/>
      <w:szCs w:val="20"/>
      <w:u w:val="none"/>
    </w:rPr>
  </w:style>
  <w:style w:type="paragraph" w:customStyle="1" w:styleId="Bodytext490">
    <w:name w:val="Body text (49)"/>
    <w:basedOn w:val="Normal"/>
    <w:link w:val="Bodytext49"/>
    <w:rsid w:val="008038DC"/>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8038DC"/>
    <w:rPr>
      <w:rFonts w:ascii="Segoe UI" w:hAnsi="Segoe UI" w:cs="Segoe UI"/>
      <w:i/>
      <w:iCs/>
      <w:noProof/>
      <w:sz w:val="20"/>
      <w:szCs w:val="20"/>
      <w:u w:val="none"/>
    </w:rPr>
  </w:style>
  <w:style w:type="character" w:customStyle="1" w:styleId="Heading24Italic">
    <w:name w:val="Heading #24 + Italic"/>
    <w:aliases w:val="Spacing 0 pt35"/>
    <w:rsid w:val="008038DC"/>
    <w:rPr>
      <w:rFonts w:ascii="Times New Roman" w:hAnsi="Times New Roman" w:cs="Times New Roman"/>
      <w:i/>
      <w:iCs/>
      <w:spacing w:val="2"/>
      <w:u w:val="none"/>
    </w:rPr>
  </w:style>
  <w:style w:type="character" w:customStyle="1" w:styleId="Heading242">
    <w:name w:val="Heading #24 (2)_"/>
    <w:link w:val="Heading2420"/>
    <w:rsid w:val="008038DC"/>
    <w:rPr>
      <w:rFonts w:ascii="Times New Roman" w:hAnsi="Times New Roman" w:cs="Times New Roman"/>
      <w:i/>
      <w:iCs/>
      <w:spacing w:val="2"/>
      <w:u w:val="none"/>
    </w:rPr>
  </w:style>
  <w:style w:type="paragraph" w:customStyle="1" w:styleId="Heading2420">
    <w:name w:val="Heading #24 (2)"/>
    <w:basedOn w:val="Normal"/>
    <w:link w:val="Heading242"/>
    <w:rsid w:val="008038DC"/>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8038DC"/>
    <w:rPr>
      <w:rFonts w:ascii="Times New Roman" w:hAnsi="Times New Roman" w:cs="Times New Roman"/>
      <w:b/>
      <w:bCs/>
      <w:spacing w:val="5"/>
      <w:sz w:val="18"/>
      <w:szCs w:val="18"/>
      <w:u w:val="none"/>
    </w:rPr>
  </w:style>
  <w:style w:type="character" w:customStyle="1" w:styleId="Bodytext3Spacing1pt">
    <w:name w:val="Body text (3) + Spacing 1 pt"/>
    <w:rsid w:val="008038DC"/>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8038DC"/>
    <w:rPr>
      <w:rFonts w:ascii="Times New Roman" w:hAnsi="Times New Roman" w:cs="Times New Roman"/>
      <w:i/>
      <w:iCs/>
      <w:spacing w:val="7"/>
      <w:u w:val="none"/>
    </w:rPr>
  </w:style>
  <w:style w:type="character" w:customStyle="1" w:styleId="Tableofcontents13">
    <w:name w:val="Table of contents (13)_"/>
    <w:link w:val="Tableofcontents130"/>
    <w:rsid w:val="008038DC"/>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8038DC"/>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8038DC"/>
    <w:rPr>
      <w:rFonts w:ascii="Times New Roman" w:hAnsi="Times New Roman" w:cs="Times New Roman"/>
      <w:i/>
      <w:iCs/>
      <w:spacing w:val="2"/>
      <w:u w:val="none"/>
    </w:rPr>
  </w:style>
  <w:style w:type="paragraph" w:customStyle="1" w:styleId="Picturecaption30">
    <w:name w:val="Picture caption (3)"/>
    <w:basedOn w:val="Normal"/>
    <w:link w:val="Picturecaption3"/>
    <w:rsid w:val="008038DC"/>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8038DC"/>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8038DC"/>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8038DC"/>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8038DC"/>
    <w:rPr>
      <w:rFonts w:ascii="Segoe UI" w:hAnsi="Segoe UI" w:cs="Segoe UI"/>
      <w:spacing w:val="31"/>
      <w:w w:val="40"/>
      <w:sz w:val="10"/>
      <w:szCs w:val="10"/>
      <w:u w:val="none"/>
    </w:rPr>
  </w:style>
  <w:style w:type="character" w:customStyle="1" w:styleId="Headerorfooter5Spacing0pt1">
    <w:name w:val="Header or footer (5) + Spacing 0 pt1"/>
    <w:rsid w:val="008038DC"/>
    <w:rPr>
      <w:rFonts w:ascii="Times New Roman" w:hAnsi="Times New Roman" w:cs="Times New Roman"/>
      <w:b/>
      <w:bCs/>
      <w:spacing w:val="9"/>
      <w:u w:val="none"/>
    </w:rPr>
  </w:style>
  <w:style w:type="character" w:customStyle="1" w:styleId="Bodytext500">
    <w:name w:val="Body text (50)_"/>
    <w:link w:val="Bodytext501"/>
    <w:rsid w:val="008038DC"/>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8038DC"/>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8038DC"/>
    <w:rPr>
      <w:rFonts w:ascii="Times New Roman" w:hAnsi="Times New Roman" w:cs="Times New Roman"/>
      <w:b/>
      <w:bCs/>
      <w:spacing w:val="-2"/>
      <w:sz w:val="44"/>
      <w:szCs w:val="44"/>
      <w:u w:val="none"/>
    </w:rPr>
  </w:style>
  <w:style w:type="paragraph" w:customStyle="1" w:styleId="Heading40">
    <w:name w:val="Heading #4"/>
    <w:basedOn w:val="Normal"/>
    <w:link w:val="Heading4"/>
    <w:rsid w:val="008038DC"/>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8038DC"/>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8038DC"/>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8038DC"/>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8038DC"/>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8038DC"/>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8038DC"/>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8038DC"/>
    <w:rPr>
      <w:rFonts w:ascii="Times New Roman" w:hAnsi="Times New Roman" w:cs="Times New Roman"/>
      <w:b/>
      <w:bCs/>
      <w:spacing w:val="5"/>
      <w:sz w:val="18"/>
      <w:szCs w:val="18"/>
      <w:u w:val="none"/>
    </w:rPr>
  </w:style>
  <w:style w:type="paragraph" w:customStyle="1" w:styleId="Footnote20">
    <w:name w:val="Footnote (2)"/>
    <w:basedOn w:val="Normal"/>
    <w:link w:val="Footnote2"/>
    <w:rsid w:val="008038DC"/>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8038DC"/>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8038DC"/>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8038DC"/>
    <w:rPr>
      <w:rFonts w:ascii="Segoe UI" w:hAnsi="Segoe UI" w:cs="Segoe UI"/>
      <w:b/>
      <w:bCs/>
      <w:spacing w:val="-4"/>
      <w:sz w:val="23"/>
      <w:szCs w:val="23"/>
      <w:u w:val="none"/>
    </w:rPr>
  </w:style>
  <w:style w:type="character" w:customStyle="1" w:styleId="Heading94">
    <w:name w:val="Heading #9 (4)_"/>
    <w:link w:val="Heading940"/>
    <w:rsid w:val="008038DC"/>
    <w:rPr>
      <w:rFonts w:ascii="Times New Roman" w:hAnsi="Times New Roman" w:cs="Times New Roman"/>
      <w:b/>
      <w:bCs/>
      <w:spacing w:val="4"/>
      <w:sz w:val="39"/>
      <w:szCs w:val="39"/>
      <w:u w:val="none"/>
    </w:rPr>
  </w:style>
  <w:style w:type="paragraph" w:customStyle="1" w:styleId="Heading940">
    <w:name w:val="Heading #9 (4)"/>
    <w:basedOn w:val="Normal"/>
    <w:link w:val="Heading94"/>
    <w:rsid w:val="008038DC"/>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8038DC"/>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8038DC"/>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8038DC"/>
    <w:rPr>
      <w:rFonts w:ascii="Times New Roman" w:hAnsi="Times New Roman" w:cs="Times New Roman"/>
      <w:b/>
      <w:bCs/>
      <w:spacing w:val="28"/>
      <w:sz w:val="18"/>
      <w:szCs w:val="18"/>
      <w:u w:val="none"/>
    </w:rPr>
  </w:style>
  <w:style w:type="character" w:customStyle="1" w:styleId="Heading234">
    <w:name w:val="Heading #23 (4)_"/>
    <w:link w:val="Heading2340"/>
    <w:rsid w:val="008038DC"/>
    <w:rPr>
      <w:rFonts w:ascii="Times New Roman" w:hAnsi="Times New Roman" w:cs="Times New Roman"/>
      <w:sz w:val="33"/>
      <w:szCs w:val="33"/>
      <w:u w:val="none"/>
    </w:rPr>
  </w:style>
  <w:style w:type="paragraph" w:customStyle="1" w:styleId="Heading2340">
    <w:name w:val="Heading #23 (4)"/>
    <w:basedOn w:val="Normal"/>
    <w:link w:val="Heading234"/>
    <w:rsid w:val="008038DC"/>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8038DC"/>
    <w:rPr>
      <w:rFonts w:ascii="Times New Roman" w:hAnsi="Times New Roman" w:cs="Times New Roman"/>
      <w:spacing w:val="1"/>
      <w:sz w:val="33"/>
      <w:szCs w:val="33"/>
      <w:u w:val="none"/>
    </w:rPr>
  </w:style>
  <w:style w:type="character" w:customStyle="1" w:styleId="Bodytext4pt">
    <w:name w:val="Body text + 4 pt"/>
    <w:aliases w:val="Spacing 0 pt24,Scale 60%"/>
    <w:rsid w:val="008038DC"/>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8038DC"/>
    <w:rPr>
      <w:rFonts w:ascii="Calibri" w:hAnsi="Calibri" w:cs="Calibri"/>
      <w:i/>
      <w:iCs/>
      <w:noProof/>
      <w:spacing w:val="0"/>
      <w:sz w:val="8"/>
      <w:szCs w:val="8"/>
      <w:u w:val="none"/>
    </w:rPr>
  </w:style>
  <w:style w:type="character" w:customStyle="1" w:styleId="Bodytext26">
    <w:name w:val="Body text (26)_"/>
    <w:link w:val="Bodytext260"/>
    <w:rsid w:val="008038DC"/>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8038DC"/>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8038DC"/>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8038DC"/>
    <w:rPr>
      <w:rFonts w:ascii="MS Mincho" w:eastAsia="MS Mincho" w:hAnsi="Times New Roman" w:cs="MS Mincho"/>
      <w:spacing w:val="0"/>
      <w:sz w:val="27"/>
      <w:szCs w:val="27"/>
      <w:u w:val="none"/>
    </w:rPr>
  </w:style>
  <w:style w:type="character" w:customStyle="1" w:styleId="Bodytext135pt">
    <w:name w:val="Body text + 13.5 pt"/>
    <w:aliases w:val="Bold4,Spacing 0 pt20"/>
    <w:rsid w:val="008038DC"/>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8038DC"/>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8038DC"/>
    <w:rPr>
      <w:rFonts w:ascii="Calibri" w:hAnsi="Calibri" w:cs="Calibri"/>
      <w:b/>
      <w:bCs/>
      <w:spacing w:val="-2"/>
      <w:sz w:val="15"/>
      <w:szCs w:val="15"/>
      <w:u w:val="none"/>
    </w:rPr>
  </w:style>
  <w:style w:type="character" w:customStyle="1" w:styleId="Bodytext2295pt1">
    <w:name w:val="Body text (22) + 9.5 pt1"/>
    <w:rsid w:val="008038DC"/>
    <w:rPr>
      <w:rFonts w:ascii="Times New Roman" w:hAnsi="Times New Roman" w:cs="Times New Roman"/>
      <w:b/>
      <w:bCs/>
      <w:spacing w:val="3"/>
      <w:sz w:val="19"/>
      <w:szCs w:val="19"/>
      <w:u w:val="none"/>
    </w:rPr>
  </w:style>
  <w:style w:type="character" w:customStyle="1" w:styleId="Heading263">
    <w:name w:val="Heading #26 (3)_"/>
    <w:link w:val="Heading2630"/>
    <w:rsid w:val="008038DC"/>
    <w:rPr>
      <w:rFonts w:ascii="Times New Roman" w:hAnsi="Times New Roman" w:cs="Times New Roman"/>
      <w:b/>
      <w:bCs/>
      <w:spacing w:val="3"/>
      <w:u w:val="none"/>
    </w:rPr>
  </w:style>
  <w:style w:type="paragraph" w:customStyle="1" w:styleId="Heading2630">
    <w:name w:val="Heading #26 (3)"/>
    <w:basedOn w:val="Normal"/>
    <w:link w:val="Heading263"/>
    <w:rsid w:val="008038DC"/>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8038DC"/>
    <w:rPr>
      <w:rFonts w:ascii="Times New Roman" w:hAnsi="Times New Roman" w:cs="Times New Roman"/>
      <w:b/>
      <w:bCs/>
      <w:spacing w:val="7"/>
      <w:u w:val="none"/>
    </w:rPr>
  </w:style>
  <w:style w:type="character" w:customStyle="1" w:styleId="Heading263155pt">
    <w:name w:val="Heading #26 (3) + 15.5 pt"/>
    <w:aliases w:val="Spacing 0 pt16"/>
    <w:rsid w:val="008038DC"/>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8038DC"/>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8038DC"/>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8038DC"/>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8038DC"/>
    <w:rPr>
      <w:rFonts w:ascii="Segoe UI" w:hAnsi="Segoe UI" w:cs="Segoe UI"/>
      <w:b/>
      <w:bCs/>
      <w:spacing w:val="-7"/>
      <w:sz w:val="34"/>
      <w:szCs w:val="34"/>
      <w:u w:val="none"/>
    </w:rPr>
  </w:style>
  <w:style w:type="character" w:customStyle="1" w:styleId="Bodytext155pt1">
    <w:name w:val="Body text + 15.5 pt1"/>
    <w:aliases w:val="Bold2,Spacing 0 pt12,Body text + 14.5 pt"/>
    <w:rsid w:val="008038DC"/>
    <w:rPr>
      <w:rFonts w:ascii="Times New Roman" w:hAnsi="Times New Roman" w:cs="Times New Roman"/>
      <w:b/>
      <w:bCs/>
      <w:spacing w:val="1"/>
      <w:sz w:val="31"/>
      <w:szCs w:val="31"/>
      <w:u w:val="none"/>
    </w:rPr>
  </w:style>
  <w:style w:type="character" w:customStyle="1" w:styleId="Footnote3">
    <w:name w:val="Footnote (3)_"/>
    <w:link w:val="Footnote30"/>
    <w:rsid w:val="008038DC"/>
    <w:rPr>
      <w:rFonts w:ascii="Times New Roman" w:hAnsi="Times New Roman" w:cs="Times New Roman"/>
      <w:b/>
      <w:bCs/>
      <w:spacing w:val="3"/>
      <w:sz w:val="19"/>
      <w:szCs w:val="19"/>
      <w:u w:val="none"/>
    </w:rPr>
  </w:style>
  <w:style w:type="paragraph" w:customStyle="1" w:styleId="Footnote30">
    <w:name w:val="Footnote (3)"/>
    <w:basedOn w:val="Normal"/>
    <w:link w:val="Footnote3"/>
    <w:rsid w:val="008038DC"/>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8038DC"/>
    <w:rPr>
      <w:rFonts w:ascii="Times New Roman" w:hAnsi="Times New Roman" w:cs="Times New Roman"/>
      <w:b/>
      <w:bCs/>
      <w:i/>
      <w:iCs/>
      <w:noProof/>
      <w:spacing w:val="4"/>
      <w:sz w:val="19"/>
      <w:szCs w:val="19"/>
      <w:u w:val="none"/>
    </w:rPr>
  </w:style>
  <w:style w:type="character" w:customStyle="1" w:styleId="Heading235">
    <w:name w:val="Heading #23 (5)_"/>
    <w:link w:val="Heading2350"/>
    <w:rsid w:val="008038DC"/>
    <w:rPr>
      <w:rFonts w:ascii="Times New Roman" w:hAnsi="Times New Roman" w:cs="Times New Roman"/>
      <w:b/>
      <w:bCs/>
      <w:spacing w:val="3"/>
      <w:u w:val="none"/>
    </w:rPr>
  </w:style>
  <w:style w:type="paragraph" w:customStyle="1" w:styleId="Heading2350">
    <w:name w:val="Heading #23 (5)"/>
    <w:basedOn w:val="Normal"/>
    <w:link w:val="Heading235"/>
    <w:rsid w:val="008038DC"/>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8038DC"/>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8038DC"/>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8038DC"/>
    <w:rPr>
      <w:rFonts w:ascii="Times New Roman" w:hAnsi="Times New Roman" w:cs="Times New Roman"/>
      <w:b/>
      <w:bCs/>
      <w:spacing w:val="7"/>
      <w:sz w:val="24"/>
      <w:szCs w:val="24"/>
      <w:u w:val="none"/>
    </w:rPr>
  </w:style>
  <w:style w:type="character" w:customStyle="1" w:styleId="Heading262Spacing1pt">
    <w:name w:val="Heading #26 (2) + Spacing 1 pt"/>
    <w:rsid w:val="008038DC"/>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8038DC"/>
    <w:rPr>
      <w:rFonts w:ascii="Times New Roman" w:hAnsi="Times New Roman" w:cs="Times New Roman"/>
      <w:b/>
      <w:bCs/>
      <w:spacing w:val="6"/>
      <w:sz w:val="20"/>
      <w:szCs w:val="20"/>
      <w:u w:val="none"/>
    </w:rPr>
  </w:style>
  <w:style w:type="character" w:customStyle="1" w:styleId="Bodytext10pt1">
    <w:name w:val="Body text + 10 pt1"/>
    <w:aliases w:val="Spacing 0 pt9"/>
    <w:rsid w:val="008038DC"/>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8038DC"/>
    <w:rPr>
      <w:rFonts w:ascii="Times New Roman" w:hAnsi="Times New Roman" w:cs="Times New Roman"/>
      <w:b/>
      <w:bCs/>
      <w:spacing w:val="12"/>
      <w:u w:val="none"/>
    </w:rPr>
  </w:style>
  <w:style w:type="character" w:customStyle="1" w:styleId="Bodytext3NotBold1">
    <w:name w:val="Body text (3) + Not Bold1"/>
    <w:aliases w:val="Spacing 0 pt7,Body text + Dotum1"/>
    <w:rsid w:val="008038DC"/>
    <w:rPr>
      <w:rFonts w:ascii="Times New Roman" w:hAnsi="Times New Roman" w:cs="Times New Roman"/>
      <w:b/>
      <w:bCs/>
      <w:spacing w:val="7"/>
      <w:u w:val="none"/>
    </w:rPr>
  </w:style>
  <w:style w:type="character" w:customStyle="1" w:styleId="Heading172Spacing0pt">
    <w:name w:val="Heading #17 (2) + Spacing 0 pt"/>
    <w:rsid w:val="008038DC"/>
    <w:rPr>
      <w:rFonts w:ascii="Times New Roman" w:hAnsi="Times New Roman" w:cs="Times New Roman"/>
      <w:spacing w:val="7"/>
      <w:u w:val="none"/>
    </w:rPr>
  </w:style>
  <w:style w:type="character" w:customStyle="1" w:styleId="Heading263SegoeUI1">
    <w:name w:val="Heading #26 (3) + Segoe UI1"/>
    <w:aliases w:val="11.5 pt1,Spacing 0 pt6"/>
    <w:rsid w:val="008038DC"/>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8038DC"/>
    <w:rPr>
      <w:rFonts w:ascii="Tahoma" w:hAnsi="Tahoma" w:cs="Tahoma"/>
      <w:b/>
      <w:bCs/>
      <w:spacing w:val="6"/>
      <w:sz w:val="29"/>
      <w:szCs w:val="29"/>
      <w:u w:val="none"/>
    </w:rPr>
  </w:style>
  <w:style w:type="character" w:customStyle="1" w:styleId="BodytextSpacing1pt">
    <w:name w:val="Body text + Spacing 1 pt"/>
    <w:rsid w:val="008038DC"/>
    <w:rPr>
      <w:rFonts w:ascii="Times New Roman" w:hAnsi="Times New Roman" w:cs="Times New Roman"/>
      <w:spacing w:val="33"/>
      <w:u w:val="none"/>
    </w:rPr>
  </w:style>
  <w:style w:type="character" w:customStyle="1" w:styleId="Heading226">
    <w:name w:val="Heading #22 (6)_"/>
    <w:link w:val="Heading2260"/>
    <w:rsid w:val="008038DC"/>
    <w:rPr>
      <w:rFonts w:ascii="Times New Roman" w:hAnsi="Times New Roman" w:cs="Times New Roman"/>
      <w:i/>
      <w:iCs/>
      <w:spacing w:val="2"/>
      <w:u w:val="none"/>
    </w:rPr>
  </w:style>
  <w:style w:type="paragraph" w:customStyle="1" w:styleId="Heading2260">
    <w:name w:val="Heading #22 (6)"/>
    <w:basedOn w:val="Normal"/>
    <w:link w:val="Heading226"/>
    <w:rsid w:val="008038DC"/>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8038DC"/>
    <w:rPr>
      <w:rFonts w:ascii="Times New Roman" w:hAnsi="Times New Roman" w:cs="Times New Roman"/>
      <w:i/>
      <w:iCs/>
      <w:spacing w:val="7"/>
      <w:u w:val="none"/>
    </w:rPr>
  </w:style>
  <w:style w:type="character" w:customStyle="1" w:styleId="Heading265">
    <w:name w:val="Heading #26 (5)_"/>
    <w:link w:val="Heading2650"/>
    <w:rsid w:val="008038DC"/>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8038DC"/>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8038DC"/>
    <w:rPr>
      <w:rFonts w:ascii="Times New Roman" w:hAnsi="Times New Roman" w:cs="Times New Roman"/>
      <w:spacing w:val="33"/>
      <w:u w:val="none"/>
    </w:rPr>
  </w:style>
  <w:style w:type="character" w:customStyle="1" w:styleId="TableofcontentsSpacing0pt1">
    <w:name w:val="Table of contents + Spacing 0 pt1"/>
    <w:rsid w:val="008038DC"/>
    <w:rPr>
      <w:rFonts w:ascii="Times New Roman" w:hAnsi="Times New Roman" w:cs="Times New Roman"/>
      <w:spacing w:val="7"/>
      <w:u w:val="none"/>
    </w:rPr>
  </w:style>
  <w:style w:type="character" w:customStyle="1" w:styleId="Tableofcontents9Spacing0pt">
    <w:name w:val="Table of contents (9) + Spacing 0 pt"/>
    <w:rsid w:val="008038DC"/>
    <w:rPr>
      <w:rFonts w:ascii="Times New Roman" w:hAnsi="Times New Roman" w:cs="Times New Roman"/>
      <w:i/>
      <w:iCs/>
      <w:spacing w:val="2"/>
      <w:u w:val="none"/>
    </w:rPr>
  </w:style>
  <w:style w:type="character" w:customStyle="1" w:styleId="Tableofcontents9NotItalic1">
    <w:name w:val="Table of contents (9) + Not Italic1"/>
    <w:aliases w:val="Spacing 0 pt3"/>
    <w:rsid w:val="008038DC"/>
    <w:rPr>
      <w:rFonts w:ascii="Times New Roman" w:hAnsi="Times New Roman" w:cs="Times New Roman"/>
      <w:i/>
      <w:iCs/>
      <w:spacing w:val="7"/>
      <w:u w:val="none"/>
    </w:rPr>
  </w:style>
  <w:style w:type="character" w:customStyle="1" w:styleId="TableofcontentsItalic1">
    <w:name w:val="Table of contents + Italic1"/>
    <w:aliases w:val="Spacing 0 pt2"/>
    <w:rsid w:val="008038DC"/>
    <w:rPr>
      <w:rFonts w:ascii="Times New Roman" w:hAnsi="Times New Roman" w:cs="Times New Roman"/>
      <w:i/>
      <w:iCs/>
      <w:spacing w:val="2"/>
      <w:u w:val="none"/>
    </w:rPr>
  </w:style>
  <w:style w:type="character" w:customStyle="1" w:styleId="Tableofcontents14">
    <w:name w:val="Table of contents (14)_"/>
    <w:link w:val="Tableofcontents140"/>
    <w:rsid w:val="008038DC"/>
    <w:rPr>
      <w:rFonts w:ascii="Times New Roman" w:hAnsi="Times New Roman" w:cs="Times New Roman"/>
      <w:i/>
      <w:iCs/>
      <w:spacing w:val="-2"/>
      <w:u w:val="none"/>
    </w:rPr>
  </w:style>
  <w:style w:type="paragraph" w:customStyle="1" w:styleId="Tableofcontents140">
    <w:name w:val="Table of contents (14)"/>
    <w:basedOn w:val="Normal"/>
    <w:link w:val="Tableofcontents14"/>
    <w:rsid w:val="008038DC"/>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8038DC"/>
    <w:rPr>
      <w:rFonts w:ascii="Times New Roman" w:hAnsi="Times New Roman" w:cs="Times New Roman"/>
      <w:b/>
      <w:bCs/>
      <w:i/>
      <w:iCs/>
      <w:spacing w:val="12"/>
      <w:u w:val="none"/>
    </w:rPr>
  </w:style>
  <w:style w:type="character" w:customStyle="1" w:styleId="Tableofcontents3Spacing1pt">
    <w:name w:val="Table of contents (3) + Spacing 1 pt"/>
    <w:rsid w:val="008038DC"/>
    <w:rPr>
      <w:rFonts w:ascii="Segoe UI" w:hAnsi="Segoe UI" w:cs="Segoe UI"/>
      <w:spacing w:val="31"/>
      <w:w w:val="40"/>
      <w:sz w:val="10"/>
      <w:szCs w:val="10"/>
      <w:u w:val="none"/>
    </w:rPr>
  </w:style>
  <w:style w:type="character" w:customStyle="1" w:styleId="Heading254">
    <w:name w:val="Heading #25 (4)_"/>
    <w:link w:val="Heading2540"/>
    <w:rsid w:val="008038DC"/>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8038DC"/>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8038DC"/>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8DC"/>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8038DC"/>
    <w:rPr>
      <w:color w:val="0066CC"/>
      <w:u w:val="single"/>
    </w:rPr>
  </w:style>
  <w:style w:type="character" w:customStyle="1" w:styleId="Bodytext6">
    <w:name w:val="Body text (6)_"/>
    <w:link w:val="Bodytext61"/>
    <w:rsid w:val="008038DC"/>
    <w:rPr>
      <w:rFonts w:ascii="Times New Roman" w:hAnsi="Times New Roman" w:cs="Times New Roman"/>
      <w:b/>
      <w:bCs/>
      <w:spacing w:val="-30"/>
      <w:sz w:val="76"/>
      <w:szCs w:val="76"/>
      <w:u w:val="none"/>
    </w:rPr>
  </w:style>
  <w:style w:type="paragraph" w:customStyle="1" w:styleId="Bodytext61">
    <w:name w:val="Body text (6)1"/>
    <w:basedOn w:val="Normal"/>
    <w:link w:val="Bodytext6"/>
    <w:rsid w:val="008038DC"/>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8038DC"/>
    <w:rPr>
      <w:rFonts w:ascii="Times New Roman" w:hAnsi="Times New Roman" w:cs="Times New Roman"/>
      <w:b/>
      <w:bCs/>
      <w:spacing w:val="-30"/>
      <w:sz w:val="76"/>
      <w:szCs w:val="76"/>
      <w:u w:val="none"/>
    </w:rPr>
  </w:style>
  <w:style w:type="character" w:customStyle="1" w:styleId="Bodytext7">
    <w:name w:val="Body text (7)_"/>
    <w:link w:val="Bodytext71"/>
    <w:rsid w:val="008038DC"/>
    <w:rPr>
      <w:rFonts w:ascii="Times New Roman" w:hAnsi="Times New Roman" w:cs="Times New Roman"/>
      <w:spacing w:val="1"/>
      <w:sz w:val="10"/>
      <w:szCs w:val="10"/>
      <w:u w:val="none"/>
    </w:rPr>
  </w:style>
  <w:style w:type="paragraph" w:customStyle="1" w:styleId="Bodytext71">
    <w:name w:val="Body text (7)1"/>
    <w:basedOn w:val="Normal"/>
    <w:link w:val="Bodytext7"/>
    <w:rsid w:val="008038DC"/>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8038DC"/>
    <w:rPr>
      <w:rFonts w:ascii="Times New Roman" w:hAnsi="Times New Roman" w:cs="Times New Roman"/>
      <w:spacing w:val="1"/>
      <w:sz w:val="10"/>
      <w:szCs w:val="10"/>
      <w:u w:val="none"/>
    </w:rPr>
  </w:style>
  <w:style w:type="character" w:customStyle="1" w:styleId="Bodytext2">
    <w:name w:val="Body text (2)_"/>
    <w:link w:val="Bodytext21"/>
    <w:rsid w:val="008038DC"/>
    <w:rPr>
      <w:rFonts w:ascii="Segoe UI" w:hAnsi="Segoe UI" w:cs="Segoe UI"/>
      <w:spacing w:val="4"/>
      <w:sz w:val="14"/>
      <w:szCs w:val="14"/>
      <w:u w:val="none"/>
    </w:rPr>
  </w:style>
  <w:style w:type="paragraph" w:customStyle="1" w:styleId="Bodytext21">
    <w:name w:val="Body text (2)1"/>
    <w:basedOn w:val="Normal"/>
    <w:link w:val="Bodytext2"/>
    <w:rsid w:val="008038DC"/>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8038DC"/>
    <w:rPr>
      <w:rFonts w:ascii="Times New Roman" w:hAnsi="Times New Roman" w:cs="Times New Roman"/>
      <w:i/>
      <w:iCs/>
      <w:spacing w:val="-18"/>
      <w:sz w:val="15"/>
      <w:szCs w:val="15"/>
      <w:u w:val="single"/>
    </w:rPr>
  </w:style>
  <w:style w:type="character" w:customStyle="1" w:styleId="Bodytext20">
    <w:name w:val="Body text (2)"/>
    <w:rsid w:val="008038DC"/>
    <w:rPr>
      <w:rFonts w:ascii="Segoe UI" w:hAnsi="Segoe UI" w:cs="Segoe UI"/>
      <w:noProof/>
      <w:spacing w:val="4"/>
      <w:sz w:val="14"/>
      <w:szCs w:val="14"/>
      <w:u w:val="none"/>
    </w:rPr>
  </w:style>
  <w:style w:type="character" w:customStyle="1" w:styleId="Bodytext3">
    <w:name w:val="Body text (3)_"/>
    <w:link w:val="Bodytext30"/>
    <w:rsid w:val="008038DC"/>
    <w:rPr>
      <w:rFonts w:ascii="Times New Roman" w:hAnsi="Times New Roman" w:cs="Times New Roman"/>
      <w:b/>
      <w:bCs/>
      <w:spacing w:val="6"/>
      <w:u w:val="none"/>
    </w:rPr>
  </w:style>
  <w:style w:type="paragraph" w:customStyle="1" w:styleId="Bodytext30">
    <w:name w:val="Body text (3)"/>
    <w:basedOn w:val="Normal"/>
    <w:link w:val="Bodytext3"/>
    <w:rsid w:val="008038DC"/>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8038DC"/>
    <w:rPr>
      <w:rFonts w:ascii="Times New Roman" w:hAnsi="Times New Roman" w:cs="Times New Roman"/>
      <w:i/>
      <w:iCs/>
      <w:spacing w:val="-6"/>
      <w:u w:val="none"/>
    </w:rPr>
  </w:style>
  <w:style w:type="paragraph" w:customStyle="1" w:styleId="Bodytext40">
    <w:name w:val="Body text (4)"/>
    <w:basedOn w:val="Normal"/>
    <w:link w:val="Bodytext4"/>
    <w:rsid w:val="008038DC"/>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8038DC"/>
    <w:rPr>
      <w:rFonts w:ascii="Times New Roman" w:hAnsi="Times New Roman" w:cs="Times New Roman"/>
      <w:i/>
      <w:iCs/>
      <w:spacing w:val="1"/>
      <w:u w:val="none"/>
    </w:rPr>
  </w:style>
  <w:style w:type="character" w:customStyle="1" w:styleId="Bodytext5">
    <w:name w:val="Body text (5)_"/>
    <w:link w:val="Bodytext50"/>
    <w:rsid w:val="008038DC"/>
    <w:rPr>
      <w:rFonts w:ascii="Segoe UI" w:hAnsi="Segoe UI" w:cs="Segoe UI"/>
      <w:b/>
      <w:bCs/>
      <w:spacing w:val="1"/>
      <w:w w:val="66"/>
      <w:sz w:val="16"/>
      <w:szCs w:val="16"/>
      <w:u w:val="none"/>
    </w:rPr>
  </w:style>
  <w:style w:type="paragraph" w:customStyle="1" w:styleId="Bodytext50">
    <w:name w:val="Body text (5)"/>
    <w:basedOn w:val="Normal"/>
    <w:link w:val="Bodytext5"/>
    <w:rsid w:val="008038DC"/>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8038DC"/>
    <w:rPr>
      <w:rFonts w:ascii="Times New Roman" w:hAnsi="Times New Roman" w:cs="Times New Roman"/>
      <w:spacing w:val="1"/>
      <w:u w:val="none"/>
    </w:rPr>
  </w:style>
  <w:style w:type="paragraph" w:customStyle="1" w:styleId="BodyText1">
    <w:name w:val="Body Text1"/>
    <w:basedOn w:val="Normal"/>
    <w:link w:val="Bodytext"/>
    <w:rsid w:val="008038DC"/>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8038DC"/>
    <w:rPr>
      <w:rFonts w:ascii="Segoe UI" w:hAnsi="Segoe UI" w:cs="Segoe UI"/>
      <w:spacing w:val="5"/>
      <w:w w:val="80"/>
      <w:sz w:val="18"/>
      <w:szCs w:val="18"/>
      <w:u w:val="none"/>
    </w:rPr>
  </w:style>
  <w:style w:type="paragraph" w:customStyle="1" w:styleId="Bodytext80">
    <w:name w:val="Body text (8)"/>
    <w:basedOn w:val="Normal"/>
    <w:link w:val="Bodytext8"/>
    <w:rsid w:val="008038DC"/>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8038DC"/>
    <w:rPr>
      <w:rFonts w:ascii="Times New Roman" w:hAnsi="Times New Roman" w:cs="Times New Roman"/>
      <w:spacing w:val="1"/>
      <w:sz w:val="20"/>
      <w:szCs w:val="20"/>
      <w:u w:val="none"/>
    </w:rPr>
  </w:style>
  <w:style w:type="paragraph" w:customStyle="1" w:styleId="Bodytext90">
    <w:name w:val="Body text (9)"/>
    <w:basedOn w:val="Normal"/>
    <w:link w:val="Bodytext9"/>
    <w:rsid w:val="008038DC"/>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8038DC"/>
    <w:rPr>
      <w:rFonts w:ascii="Times New Roman" w:hAnsi="Times New Roman" w:cs="Times New Roman"/>
      <w:i/>
      <w:iCs/>
      <w:spacing w:val="-6"/>
      <w:sz w:val="24"/>
      <w:szCs w:val="24"/>
      <w:u w:val="none"/>
    </w:rPr>
  </w:style>
  <w:style w:type="character" w:customStyle="1" w:styleId="Bodytext912pt2">
    <w:name w:val="Body text (9) + 12 pt2"/>
    <w:rsid w:val="008038DC"/>
    <w:rPr>
      <w:rFonts w:ascii="Times New Roman" w:hAnsi="Times New Roman" w:cs="Times New Roman"/>
      <w:noProof/>
      <w:spacing w:val="1"/>
      <w:sz w:val="24"/>
      <w:szCs w:val="24"/>
      <w:u w:val="none"/>
    </w:rPr>
  </w:style>
  <w:style w:type="character" w:customStyle="1" w:styleId="Headerorfooter">
    <w:name w:val="Header or footer_"/>
    <w:link w:val="Headerorfooter0"/>
    <w:rsid w:val="008038DC"/>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8038DC"/>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8038DC"/>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8038DC"/>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8038DC"/>
    <w:rPr>
      <w:rFonts w:ascii="Times New Roman" w:hAnsi="Times New Roman" w:cs="Times New Roman"/>
      <w:b/>
      <w:bCs/>
      <w:smallCaps/>
      <w:spacing w:val="6"/>
      <w:u w:val="none"/>
    </w:rPr>
  </w:style>
  <w:style w:type="character" w:customStyle="1" w:styleId="BodytextBold">
    <w:name w:val="Body text + Bold"/>
    <w:aliases w:val="Spacing 0 pt164"/>
    <w:rsid w:val="008038DC"/>
    <w:rPr>
      <w:rFonts w:ascii="Times New Roman" w:hAnsi="Times New Roman" w:cs="Times New Roman"/>
      <w:b/>
      <w:bCs/>
      <w:spacing w:val="6"/>
      <w:u w:val="none"/>
    </w:rPr>
  </w:style>
  <w:style w:type="character" w:customStyle="1" w:styleId="Bodytext11">
    <w:name w:val="Body text (11)_"/>
    <w:link w:val="Bodytext110"/>
    <w:rsid w:val="008038DC"/>
    <w:rPr>
      <w:rFonts w:ascii="Segoe UI" w:hAnsi="Segoe UI" w:cs="Segoe UI"/>
      <w:spacing w:val="101"/>
      <w:w w:val="40"/>
      <w:sz w:val="10"/>
      <w:szCs w:val="10"/>
      <w:u w:val="none"/>
    </w:rPr>
  </w:style>
  <w:style w:type="paragraph" w:customStyle="1" w:styleId="Bodytext110">
    <w:name w:val="Body text (11)"/>
    <w:basedOn w:val="Normal"/>
    <w:link w:val="Bodytext11"/>
    <w:rsid w:val="008038DC"/>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8038DC"/>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8038DC"/>
    <w:rPr>
      <w:rFonts w:ascii="Times New Roman" w:hAnsi="Times New Roman" w:cs="Times New Roman"/>
      <w:noProof/>
      <w:spacing w:val="-2"/>
      <w:w w:val="100"/>
      <w:sz w:val="11"/>
      <w:szCs w:val="11"/>
      <w:u w:val="none"/>
    </w:rPr>
  </w:style>
  <w:style w:type="character" w:customStyle="1" w:styleId="Bodytext10pt">
    <w:name w:val="Body text + 10 pt"/>
    <w:rsid w:val="008038DC"/>
    <w:rPr>
      <w:rFonts w:ascii="Times New Roman" w:hAnsi="Times New Roman" w:cs="Times New Roman"/>
      <w:spacing w:val="1"/>
      <w:sz w:val="20"/>
      <w:szCs w:val="20"/>
      <w:u w:val="none"/>
    </w:rPr>
  </w:style>
  <w:style w:type="character" w:customStyle="1" w:styleId="Bodytext13pt">
    <w:name w:val="Body text + 13 pt"/>
    <w:aliases w:val="Bold,Body text (4) + 10.5 pt"/>
    <w:rsid w:val="008038DC"/>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8038DC"/>
    <w:rPr>
      <w:rFonts w:ascii="Times New Roman" w:hAnsi="Times New Roman" w:cs="Times New Roman"/>
      <w:i/>
      <w:iCs/>
      <w:spacing w:val="20"/>
      <w:u w:val="none"/>
    </w:rPr>
  </w:style>
  <w:style w:type="character" w:customStyle="1" w:styleId="Bodytext3NotBold">
    <w:name w:val="Body text (3) + Not Bold"/>
    <w:aliases w:val="Spacing 0 pt161"/>
    <w:rsid w:val="008038DC"/>
    <w:rPr>
      <w:rFonts w:ascii="Times New Roman" w:hAnsi="Times New Roman" w:cs="Times New Roman"/>
      <w:b/>
      <w:bCs/>
      <w:spacing w:val="1"/>
      <w:u w:val="none"/>
    </w:rPr>
  </w:style>
  <w:style w:type="character" w:customStyle="1" w:styleId="Bodytext10pt6">
    <w:name w:val="Body text + 10 pt6"/>
    <w:aliases w:val="Bold35,Spacing 0 pt160"/>
    <w:rsid w:val="008038DC"/>
    <w:rPr>
      <w:rFonts w:ascii="Times New Roman" w:hAnsi="Times New Roman" w:cs="Times New Roman"/>
      <w:b/>
      <w:bCs/>
      <w:spacing w:val="3"/>
      <w:sz w:val="20"/>
      <w:szCs w:val="20"/>
      <w:u w:val="none"/>
    </w:rPr>
  </w:style>
  <w:style w:type="character" w:customStyle="1" w:styleId="Tableofcontents">
    <w:name w:val="Table of contents_"/>
    <w:link w:val="Tableofcontents0"/>
    <w:rsid w:val="008038DC"/>
    <w:rPr>
      <w:rFonts w:ascii="Times New Roman" w:hAnsi="Times New Roman" w:cs="Times New Roman"/>
      <w:spacing w:val="1"/>
      <w:u w:val="none"/>
    </w:rPr>
  </w:style>
  <w:style w:type="paragraph" w:customStyle="1" w:styleId="Tableofcontents0">
    <w:name w:val="Table of contents"/>
    <w:basedOn w:val="Normal"/>
    <w:link w:val="Tableofcontents"/>
    <w:rsid w:val="008038DC"/>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8038DC"/>
    <w:rPr>
      <w:rFonts w:ascii="Times New Roman" w:hAnsi="Times New Roman" w:cs="Times New Roman"/>
      <w:b/>
      <w:bCs/>
      <w:smallCaps/>
      <w:spacing w:val="6"/>
      <w:u w:val="single"/>
    </w:rPr>
  </w:style>
  <w:style w:type="character" w:customStyle="1" w:styleId="Tableofcontents2">
    <w:name w:val="Table of contents (2)_"/>
    <w:link w:val="Tableofcontents20"/>
    <w:rsid w:val="008038DC"/>
    <w:rPr>
      <w:rFonts w:ascii="Times New Roman" w:hAnsi="Times New Roman" w:cs="Times New Roman"/>
      <w:b/>
      <w:bCs/>
      <w:spacing w:val="6"/>
      <w:u w:val="none"/>
    </w:rPr>
  </w:style>
  <w:style w:type="paragraph" w:customStyle="1" w:styleId="Tableofcontents20">
    <w:name w:val="Table of contents (2)"/>
    <w:basedOn w:val="Normal"/>
    <w:link w:val="Tableofcontents2"/>
    <w:rsid w:val="008038DC"/>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8038DC"/>
    <w:rPr>
      <w:rFonts w:ascii="Segoe UI" w:hAnsi="Segoe UI" w:cs="Segoe UI"/>
      <w:spacing w:val="4"/>
      <w:sz w:val="14"/>
      <w:szCs w:val="14"/>
      <w:u w:val="none"/>
    </w:rPr>
  </w:style>
  <w:style w:type="paragraph" w:customStyle="1" w:styleId="Bodytext120">
    <w:name w:val="Body text (12)"/>
    <w:basedOn w:val="Normal"/>
    <w:link w:val="Bodytext12"/>
    <w:rsid w:val="008038DC"/>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8038DC"/>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8038DC"/>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8038DC"/>
    <w:rPr>
      <w:rFonts w:ascii="Times New Roman" w:hAnsi="Times New Roman" w:cs="Times New Roman"/>
      <w:b/>
      <w:bCs/>
      <w:i/>
      <w:iCs/>
      <w:noProof/>
      <w:spacing w:val="0"/>
      <w:u w:val="none"/>
    </w:rPr>
  </w:style>
  <w:style w:type="character" w:customStyle="1" w:styleId="Tableofcontents3">
    <w:name w:val="Table of contents (3)_"/>
    <w:link w:val="Tableofcontents30"/>
    <w:rsid w:val="008038DC"/>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8038DC"/>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8038DC"/>
    <w:rPr>
      <w:rFonts w:ascii="Segoe UI" w:hAnsi="Segoe UI" w:cs="Segoe UI"/>
      <w:spacing w:val="101"/>
      <w:w w:val="40"/>
      <w:sz w:val="10"/>
      <w:szCs w:val="10"/>
      <w:u w:val="none"/>
    </w:rPr>
  </w:style>
  <w:style w:type="character" w:customStyle="1" w:styleId="Bodytext55pt">
    <w:name w:val="Body text + 5.5 pt"/>
    <w:aliases w:val="Spacing 0 pt157"/>
    <w:rsid w:val="008038DC"/>
    <w:rPr>
      <w:rFonts w:ascii="Times New Roman" w:hAnsi="Times New Roman" w:cs="Times New Roman"/>
      <w:spacing w:val="-2"/>
      <w:sz w:val="11"/>
      <w:szCs w:val="11"/>
      <w:u w:val="none"/>
    </w:rPr>
  </w:style>
  <w:style w:type="character" w:customStyle="1" w:styleId="Bodytext55pt1">
    <w:name w:val="Body text + 5.5 pt1"/>
    <w:aliases w:val="Italic29,Spacing 0 pt156"/>
    <w:rsid w:val="008038DC"/>
    <w:rPr>
      <w:rFonts w:ascii="Times New Roman" w:hAnsi="Times New Roman" w:cs="Times New Roman"/>
      <w:i/>
      <w:iCs/>
      <w:noProof/>
      <w:spacing w:val="0"/>
      <w:sz w:val="11"/>
      <w:szCs w:val="11"/>
      <w:u w:val="none"/>
    </w:rPr>
  </w:style>
  <w:style w:type="character" w:customStyle="1" w:styleId="Footnote">
    <w:name w:val="Footnote_"/>
    <w:link w:val="Footnote0"/>
    <w:rsid w:val="008038DC"/>
    <w:rPr>
      <w:rFonts w:ascii="Times New Roman" w:hAnsi="Times New Roman" w:cs="Times New Roman"/>
      <w:spacing w:val="1"/>
      <w:u w:val="none"/>
    </w:rPr>
  </w:style>
  <w:style w:type="paragraph" w:customStyle="1" w:styleId="Footnote0">
    <w:name w:val="Footnote"/>
    <w:basedOn w:val="Normal"/>
    <w:link w:val="Footnote"/>
    <w:rsid w:val="008038DC"/>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8038DC"/>
    <w:rPr>
      <w:rFonts w:ascii="Century Gothic" w:hAnsi="Century Gothic" w:cs="Century Gothic"/>
      <w:noProof/>
      <w:sz w:val="8"/>
      <w:szCs w:val="8"/>
      <w:u w:val="none"/>
    </w:rPr>
  </w:style>
  <w:style w:type="paragraph" w:customStyle="1" w:styleId="Headerorfooter20">
    <w:name w:val="Header or footer (2)"/>
    <w:basedOn w:val="Normal"/>
    <w:link w:val="Headerorfooter2"/>
    <w:rsid w:val="008038DC"/>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8038DC"/>
    <w:rPr>
      <w:rFonts w:ascii="Times New Roman" w:hAnsi="Times New Roman" w:cs="Times New Roman"/>
      <w:sz w:val="26"/>
      <w:szCs w:val="26"/>
      <w:u w:val="none"/>
    </w:rPr>
  </w:style>
  <w:style w:type="paragraph" w:customStyle="1" w:styleId="Tableofcontents40">
    <w:name w:val="Table of contents (4)"/>
    <w:basedOn w:val="Normal"/>
    <w:link w:val="Tableofcontents4"/>
    <w:rsid w:val="008038DC"/>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8038DC"/>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8038DC"/>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8038DC"/>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8038DC"/>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8038DC"/>
    <w:rPr>
      <w:rFonts w:ascii="Century Gothic" w:hAnsi="Century Gothic" w:cs="Century Gothic"/>
      <w:noProof/>
      <w:spacing w:val="0"/>
      <w:sz w:val="8"/>
      <w:szCs w:val="8"/>
      <w:u w:val="none"/>
    </w:rPr>
  </w:style>
  <w:style w:type="character" w:customStyle="1" w:styleId="Headerorfooter3Spacing0pt">
    <w:name w:val="Header or footer (3) + Spacing 0 pt"/>
    <w:rsid w:val="008038DC"/>
    <w:rPr>
      <w:rFonts w:ascii="Times New Roman" w:hAnsi="Times New Roman" w:cs="Times New Roman"/>
      <w:i/>
      <w:iCs/>
      <w:noProof/>
      <w:spacing w:val="0"/>
      <w:sz w:val="17"/>
      <w:szCs w:val="17"/>
      <w:u w:val="none"/>
    </w:rPr>
  </w:style>
  <w:style w:type="character" w:customStyle="1" w:styleId="BodytextSpacing0pt">
    <w:name w:val="Body text + Spacing 0 pt"/>
    <w:rsid w:val="008038DC"/>
    <w:rPr>
      <w:rFonts w:ascii="Times New Roman" w:hAnsi="Times New Roman" w:cs="Times New Roman"/>
      <w:spacing w:val="2"/>
      <w:u w:val="none"/>
    </w:rPr>
  </w:style>
  <w:style w:type="character" w:customStyle="1" w:styleId="Bodytext3Spacing0pt">
    <w:name w:val="Body text (3) + Spacing 0 pt"/>
    <w:rsid w:val="008038DC"/>
    <w:rPr>
      <w:rFonts w:ascii="Times New Roman" w:hAnsi="Times New Roman" w:cs="Times New Roman"/>
      <w:b/>
      <w:bCs/>
      <w:spacing w:val="4"/>
      <w:u w:val="none"/>
    </w:rPr>
  </w:style>
  <w:style w:type="character" w:customStyle="1" w:styleId="HeaderorfooterSpacing0pt">
    <w:name w:val="Header or footer + Spacing 0 pt"/>
    <w:rsid w:val="008038DC"/>
    <w:rPr>
      <w:rFonts w:ascii="Times New Roman" w:hAnsi="Times New Roman" w:cs="Times New Roman"/>
      <w:b/>
      <w:bCs/>
      <w:spacing w:val="11"/>
      <w:sz w:val="19"/>
      <w:szCs w:val="19"/>
      <w:u w:val="none"/>
    </w:rPr>
  </w:style>
  <w:style w:type="character" w:customStyle="1" w:styleId="Bodytext9Spacing0pt">
    <w:name w:val="Body text (9) + Spacing 0 pt"/>
    <w:rsid w:val="008038DC"/>
    <w:rPr>
      <w:rFonts w:ascii="Times New Roman" w:hAnsi="Times New Roman" w:cs="Times New Roman"/>
      <w:spacing w:val="-6"/>
      <w:sz w:val="20"/>
      <w:szCs w:val="20"/>
      <w:u w:val="none"/>
    </w:rPr>
  </w:style>
  <w:style w:type="character" w:customStyle="1" w:styleId="Bodytext9Spacing0pt2">
    <w:name w:val="Body text (9) + Spacing 0 pt2"/>
    <w:rsid w:val="008038DC"/>
    <w:rPr>
      <w:rFonts w:ascii="Times New Roman" w:hAnsi="Times New Roman" w:cs="Times New Roman"/>
      <w:spacing w:val="15"/>
      <w:sz w:val="20"/>
      <w:szCs w:val="20"/>
      <w:u w:val="none"/>
    </w:rPr>
  </w:style>
  <w:style w:type="character" w:customStyle="1" w:styleId="Headerorfooter4">
    <w:name w:val="Header or footer (4)_"/>
    <w:link w:val="Headerorfooter40"/>
    <w:rsid w:val="008038DC"/>
    <w:rPr>
      <w:rFonts w:ascii="Arial" w:hAnsi="Arial" w:cs="Arial"/>
      <w:i/>
      <w:iCs/>
      <w:noProof/>
      <w:sz w:val="10"/>
      <w:szCs w:val="10"/>
      <w:u w:val="none"/>
    </w:rPr>
  </w:style>
  <w:style w:type="paragraph" w:customStyle="1" w:styleId="Headerorfooter40">
    <w:name w:val="Header or footer (4)"/>
    <w:basedOn w:val="Normal"/>
    <w:link w:val="Headerorfooter4"/>
    <w:rsid w:val="008038DC"/>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8038DC"/>
    <w:rPr>
      <w:rFonts w:ascii="Times New Roman" w:hAnsi="Times New Roman" w:cs="Times New Roman"/>
      <w:spacing w:val="0"/>
      <w:sz w:val="26"/>
      <w:szCs w:val="26"/>
      <w:u w:val="none"/>
    </w:rPr>
  </w:style>
  <w:style w:type="character" w:customStyle="1" w:styleId="BodytextItalic3">
    <w:name w:val="Body text + Italic3"/>
    <w:aliases w:val="Spacing 0 pt151"/>
    <w:rsid w:val="008038DC"/>
    <w:rPr>
      <w:rFonts w:ascii="Times New Roman" w:hAnsi="Times New Roman" w:cs="Times New Roman"/>
      <w:i/>
      <w:iCs/>
      <w:spacing w:val="0"/>
      <w:u w:val="none"/>
    </w:rPr>
  </w:style>
  <w:style w:type="character" w:customStyle="1" w:styleId="Bodytext13">
    <w:name w:val="Body text (13)_"/>
    <w:link w:val="Bodytext130"/>
    <w:rsid w:val="008038DC"/>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8038DC"/>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8038DC"/>
    <w:rPr>
      <w:rFonts w:ascii="Segoe UI" w:hAnsi="Segoe UI" w:cs="Segoe UI"/>
      <w:spacing w:val="0"/>
      <w:sz w:val="14"/>
      <w:szCs w:val="14"/>
      <w:u w:val="none"/>
    </w:rPr>
  </w:style>
  <w:style w:type="character" w:customStyle="1" w:styleId="Bodytext14">
    <w:name w:val="Body text (14)_"/>
    <w:link w:val="Bodytext140"/>
    <w:rsid w:val="008038DC"/>
    <w:rPr>
      <w:spacing w:val="26"/>
      <w:sz w:val="8"/>
      <w:szCs w:val="8"/>
      <w:u w:val="none"/>
    </w:rPr>
  </w:style>
  <w:style w:type="paragraph" w:customStyle="1" w:styleId="Bodytext140">
    <w:name w:val="Body text (14)"/>
    <w:basedOn w:val="Normal"/>
    <w:link w:val="Bodytext14"/>
    <w:rsid w:val="008038DC"/>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8038DC"/>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8038DC"/>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8038DC"/>
    <w:rPr>
      <w:spacing w:val="26"/>
      <w:sz w:val="8"/>
      <w:szCs w:val="8"/>
      <w:u w:val="none"/>
    </w:rPr>
  </w:style>
  <w:style w:type="paragraph" w:customStyle="1" w:styleId="Tableofcontents50">
    <w:name w:val="Table of contents (5)"/>
    <w:basedOn w:val="Normal"/>
    <w:link w:val="Tableofcontents5"/>
    <w:rsid w:val="008038DC"/>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8038DC"/>
    <w:rPr>
      <w:rFonts w:ascii="Times New Roman" w:hAnsi="Times New Roman" w:cs="Times New Roman"/>
      <w:i/>
      <w:iCs/>
      <w:spacing w:val="26"/>
      <w:sz w:val="8"/>
      <w:szCs w:val="8"/>
      <w:u w:val="none"/>
    </w:rPr>
  </w:style>
  <w:style w:type="character" w:customStyle="1" w:styleId="TableofcontentsSpacing0pt">
    <w:name w:val="Table of contents + Spacing 0 pt"/>
    <w:rsid w:val="008038DC"/>
    <w:rPr>
      <w:rFonts w:ascii="Times New Roman" w:hAnsi="Times New Roman" w:cs="Times New Roman"/>
      <w:spacing w:val="2"/>
      <w:u w:val="none"/>
    </w:rPr>
  </w:style>
  <w:style w:type="character" w:customStyle="1" w:styleId="Tableofcontents2Spacing0pt">
    <w:name w:val="Table of contents (2) + Spacing 0 pt"/>
    <w:rsid w:val="008038DC"/>
    <w:rPr>
      <w:rFonts w:ascii="Times New Roman" w:hAnsi="Times New Roman" w:cs="Times New Roman"/>
      <w:b/>
      <w:bCs/>
      <w:spacing w:val="4"/>
      <w:u w:val="none"/>
    </w:rPr>
  </w:style>
  <w:style w:type="character" w:customStyle="1" w:styleId="Bodytext15">
    <w:name w:val="Body text (15)_"/>
    <w:link w:val="Bodytext150"/>
    <w:rsid w:val="008038DC"/>
    <w:rPr>
      <w:rFonts w:ascii="Times New Roman" w:hAnsi="Times New Roman" w:cs="Times New Roman"/>
      <w:sz w:val="26"/>
      <w:szCs w:val="26"/>
      <w:u w:val="none"/>
    </w:rPr>
  </w:style>
  <w:style w:type="paragraph" w:customStyle="1" w:styleId="Bodytext150">
    <w:name w:val="Body text (15)"/>
    <w:basedOn w:val="Normal"/>
    <w:link w:val="Bodytext15"/>
    <w:rsid w:val="008038DC"/>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8038DC"/>
    <w:rPr>
      <w:rFonts w:ascii="Segoe UI" w:hAnsi="Segoe UI" w:cs="Segoe UI"/>
      <w:w w:val="30"/>
      <w:sz w:val="17"/>
      <w:szCs w:val="17"/>
      <w:u w:val="none"/>
    </w:rPr>
  </w:style>
  <w:style w:type="paragraph" w:customStyle="1" w:styleId="Bodytext160">
    <w:name w:val="Body text (16)"/>
    <w:basedOn w:val="Normal"/>
    <w:link w:val="Bodytext16"/>
    <w:rsid w:val="008038DC"/>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8038DC"/>
    <w:rPr>
      <w:rFonts w:ascii="Times New Roman" w:hAnsi="Times New Roman" w:cs="Times New Roman"/>
      <w:spacing w:val="0"/>
      <w:sz w:val="26"/>
      <w:szCs w:val="26"/>
      <w:u w:val="none"/>
    </w:rPr>
  </w:style>
  <w:style w:type="character" w:customStyle="1" w:styleId="Bodytext17">
    <w:name w:val="Body text (17)_"/>
    <w:link w:val="Bodytext170"/>
    <w:rsid w:val="008038DC"/>
    <w:rPr>
      <w:rFonts w:ascii="Times New Roman" w:hAnsi="Times New Roman" w:cs="Times New Roman"/>
      <w:i/>
      <w:iCs/>
      <w:sz w:val="15"/>
      <w:szCs w:val="15"/>
      <w:u w:val="none"/>
    </w:rPr>
  </w:style>
  <w:style w:type="paragraph" w:customStyle="1" w:styleId="Bodytext170">
    <w:name w:val="Body text (17)"/>
    <w:basedOn w:val="Normal"/>
    <w:link w:val="Bodytext17"/>
    <w:rsid w:val="008038DC"/>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8038DC"/>
    <w:rPr>
      <w:rFonts w:ascii="Segoe UI" w:hAnsi="Segoe UI" w:cs="Segoe UI"/>
      <w:i/>
      <w:iCs/>
      <w:sz w:val="14"/>
      <w:szCs w:val="14"/>
      <w:u w:val="none"/>
    </w:rPr>
  </w:style>
  <w:style w:type="character" w:customStyle="1" w:styleId="Bodytext17SegoeUI1">
    <w:name w:val="Body text (17) + Segoe UI1"/>
    <w:aliases w:val="5 pt5,Not Italic11,Spacing 0 pt146,Scale 40%6"/>
    <w:rsid w:val="008038DC"/>
    <w:rPr>
      <w:rFonts w:ascii="Segoe UI" w:hAnsi="Segoe UI" w:cs="Segoe UI"/>
      <w:i/>
      <w:iCs/>
      <w:noProof/>
      <w:spacing w:val="-7"/>
      <w:w w:val="40"/>
      <w:sz w:val="10"/>
      <w:szCs w:val="10"/>
      <w:u w:val="none"/>
    </w:rPr>
  </w:style>
  <w:style w:type="character" w:customStyle="1" w:styleId="Heading2">
    <w:name w:val="Heading #2_"/>
    <w:link w:val="Heading20"/>
    <w:rsid w:val="008038DC"/>
    <w:rPr>
      <w:rFonts w:ascii="Segoe UI" w:hAnsi="Segoe UI" w:cs="Segoe UI"/>
      <w:sz w:val="14"/>
      <w:szCs w:val="14"/>
      <w:u w:val="none"/>
    </w:rPr>
  </w:style>
  <w:style w:type="paragraph" w:customStyle="1" w:styleId="Heading20">
    <w:name w:val="Heading #2"/>
    <w:basedOn w:val="Normal"/>
    <w:link w:val="Heading2"/>
    <w:rsid w:val="008038DC"/>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8038DC"/>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8038DC"/>
    <w:rPr>
      <w:rFonts w:ascii="Segoe UI" w:hAnsi="Segoe UI" w:cs="Segoe UI"/>
      <w:noProof/>
      <w:spacing w:val="0"/>
      <w:sz w:val="14"/>
      <w:szCs w:val="14"/>
      <w:u w:val="none"/>
    </w:rPr>
  </w:style>
  <w:style w:type="character" w:customStyle="1" w:styleId="Bodytext1512pt">
    <w:name w:val="Body text (15) + 12 pt"/>
    <w:aliases w:val="Spacing 0 pt143"/>
    <w:rsid w:val="008038DC"/>
    <w:rPr>
      <w:rFonts w:ascii="Times New Roman" w:hAnsi="Times New Roman" w:cs="Times New Roman"/>
      <w:spacing w:val="2"/>
      <w:sz w:val="24"/>
      <w:szCs w:val="24"/>
      <w:u w:val="none"/>
    </w:rPr>
  </w:style>
  <w:style w:type="character" w:customStyle="1" w:styleId="Bodytext3NotBold2">
    <w:name w:val="Body text (3) + Not Bold2"/>
    <w:aliases w:val="Spacing 0 pt142"/>
    <w:rsid w:val="008038DC"/>
    <w:rPr>
      <w:rFonts w:ascii="Times New Roman" w:hAnsi="Times New Roman" w:cs="Times New Roman"/>
      <w:b/>
      <w:bCs/>
      <w:spacing w:val="2"/>
      <w:u w:val="none"/>
    </w:rPr>
  </w:style>
  <w:style w:type="character" w:customStyle="1" w:styleId="Bodytext18">
    <w:name w:val="Body text (18)_"/>
    <w:link w:val="Bodytext180"/>
    <w:rsid w:val="008038DC"/>
    <w:rPr>
      <w:rFonts w:ascii="Times New Roman" w:hAnsi="Times New Roman" w:cs="Times New Roman"/>
      <w:i/>
      <w:iCs/>
      <w:noProof/>
      <w:sz w:val="20"/>
      <w:szCs w:val="20"/>
      <w:u w:val="none"/>
    </w:rPr>
  </w:style>
  <w:style w:type="paragraph" w:customStyle="1" w:styleId="Bodytext180">
    <w:name w:val="Body text (18)"/>
    <w:basedOn w:val="Normal"/>
    <w:link w:val="Bodytext18"/>
    <w:rsid w:val="008038DC"/>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8038DC"/>
    <w:rPr>
      <w:rFonts w:ascii="Times New Roman" w:hAnsi="Times New Roman" w:cs="Times New Roman"/>
      <w:b/>
      <w:bCs/>
      <w:spacing w:val="7"/>
      <w:u w:val="none"/>
    </w:rPr>
  </w:style>
  <w:style w:type="paragraph" w:customStyle="1" w:styleId="Headerorfooter50">
    <w:name w:val="Header or footer (5)"/>
    <w:basedOn w:val="Normal"/>
    <w:link w:val="Headerorfooter5"/>
    <w:rsid w:val="008038DC"/>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8038DC"/>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8038DC"/>
    <w:rPr>
      <w:rFonts w:ascii="Segoe UI" w:hAnsi="Segoe UI" w:cs="Segoe UI"/>
      <w:spacing w:val="-18"/>
      <w:sz w:val="20"/>
      <w:szCs w:val="20"/>
      <w:u w:val="none"/>
    </w:rPr>
  </w:style>
  <w:style w:type="character" w:customStyle="1" w:styleId="Bodytext19">
    <w:name w:val="Body text (19)_"/>
    <w:link w:val="Bodytext190"/>
    <w:rsid w:val="008038DC"/>
    <w:rPr>
      <w:rFonts w:ascii="Segoe UI" w:hAnsi="Segoe UI" w:cs="Segoe UI"/>
      <w:spacing w:val="10"/>
      <w:w w:val="350"/>
      <w:sz w:val="8"/>
      <w:szCs w:val="8"/>
      <w:u w:val="none"/>
    </w:rPr>
  </w:style>
  <w:style w:type="paragraph" w:customStyle="1" w:styleId="Bodytext190">
    <w:name w:val="Body text (19)"/>
    <w:basedOn w:val="Normal"/>
    <w:link w:val="Bodytext19"/>
    <w:rsid w:val="008038DC"/>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8038DC"/>
    <w:rPr>
      <w:rFonts w:ascii="Courier New" w:hAnsi="Courier New" w:cs="Courier New"/>
      <w:i/>
      <w:iCs/>
      <w:spacing w:val="0"/>
      <w:w w:val="100"/>
      <w:sz w:val="9"/>
      <w:szCs w:val="9"/>
      <w:u w:val="none"/>
    </w:rPr>
  </w:style>
  <w:style w:type="character" w:customStyle="1" w:styleId="Bodytext155pt">
    <w:name w:val="Body text + 15.5 pt"/>
    <w:aliases w:val="Bold34,Spacing 0 pt138"/>
    <w:rsid w:val="008038DC"/>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8038DC"/>
    <w:rPr>
      <w:rFonts w:ascii="Times New Roman" w:hAnsi="Times New Roman" w:cs="Times New Roman"/>
      <w:b/>
      <w:bCs/>
      <w:spacing w:val="5"/>
      <w:u w:val="none"/>
    </w:rPr>
  </w:style>
  <w:style w:type="paragraph" w:customStyle="1" w:styleId="Tableofcontents60">
    <w:name w:val="Table of contents (6)"/>
    <w:basedOn w:val="Normal"/>
    <w:link w:val="Tableofcontents6"/>
    <w:rsid w:val="008038DC"/>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8038DC"/>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8038DC"/>
    <w:rPr>
      <w:rFonts w:ascii="Corbel" w:hAnsi="Corbel" w:cs="Corbel"/>
      <w:b/>
      <w:bCs/>
      <w:noProof/>
      <w:spacing w:val="0"/>
      <w:sz w:val="15"/>
      <w:szCs w:val="15"/>
      <w:u w:val="none"/>
    </w:rPr>
  </w:style>
  <w:style w:type="character" w:customStyle="1" w:styleId="Tableofcontents2Spacing0pt1">
    <w:name w:val="Table of contents (2) + Spacing 0 pt1"/>
    <w:rsid w:val="008038DC"/>
    <w:rPr>
      <w:rFonts w:ascii="Times New Roman" w:hAnsi="Times New Roman" w:cs="Times New Roman"/>
      <w:b/>
      <w:bCs/>
      <w:spacing w:val="5"/>
      <w:u w:val="none"/>
    </w:rPr>
  </w:style>
  <w:style w:type="character" w:customStyle="1" w:styleId="Heading10">
    <w:name w:val="Heading #10_"/>
    <w:link w:val="Heading100"/>
    <w:rsid w:val="008038DC"/>
    <w:rPr>
      <w:rFonts w:ascii="Times New Roman" w:hAnsi="Times New Roman" w:cs="Times New Roman"/>
      <w:spacing w:val="2"/>
      <w:u w:val="none"/>
    </w:rPr>
  </w:style>
  <w:style w:type="paragraph" w:customStyle="1" w:styleId="Heading100">
    <w:name w:val="Heading #10"/>
    <w:basedOn w:val="Normal"/>
    <w:link w:val="Heading10"/>
    <w:rsid w:val="008038DC"/>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8038DC"/>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8038DC"/>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8038DC"/>
    <w:rPr>
      <w:rFonts w:ascii="Segoe UI" w:hAnsi="Segoe UI" w:cs="Segoe UI"/>
      <w:noProof/>
      <w:sz w:val="14"/>
      <w:szCs w:val="14"/>
      <w:u w:val="none"/>
    </w:rPr>
  </w:style>
  <w:style w:type="paragraph" w:customStyle="1" w:styleId="Tableofcontents80">
    <w:name w:val="Table of contents (8)"/>
    <w:basedOn w:val="Normal"/>
    <w:link w:val="Tableofcontents8"/>
    <w:rsid w:val="008038DC"/>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8038DC"/>
    <w:rPr>
      <w:rFonts w:ascii="Times New Roman" w:hAnsi="Times New Roman" w:cs="Times New Roman"/>
      <w:b/>
      <w:bCs/>
      <w:spacing w:val="6"/>
      <w:sz w:val="26"/>
      <w:szCs w:val="26"/>
      <w:u w:val="none"/>
    </w:rPr>
  </w:style>
  <w:style w:type="character" w:customStyle="1" w:styleId="Bodytext1012pt">
    <w:name w:val="Body text (10) + 12 pt"/>
    <w:aliases w:val="Spacing 0 pt136"/>
    <w:rsid w:val="008038DC"/>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8038DC"/>
    <w:rPr>
      <w:rFonts w:ascii="Times New Roman" w:hAnsi="Times New Roman" w:cs="Times New Roman"/>
      <w:b/>
      <w:bCs/>
      <w:spacing w:val="-2"/>
      <w:sz w:val="25"/>
      <w:szCs w:val="25"/>
      <w:u w:val="none"/>
    </w:rPr>
  </w:style>
  <w:style w:type="character" w:customStyle="1" w:styleId="Heading11">
    <w:name w:val="Heading #11_"/>
    <w:link w:val="Heading110"/>
    <w:rsid w:val="008038DC"/>
    <w:rPr>
      <w:rFonts w:ascii="Times New Roman" w:hAnsi="Times New Roman" w:cs="Times New Roman"/>
      <w:b/>
      <w:bCs/>
      <w:spacing w:val="6"/>
      <w:sz w:val="26"/>
      <w:szCs w:val="26"/>
      <w:u w:val="none"/>
    </w:rPr>
  </w:style>
  <w:style w:type="paragraph" w:customStyle="1" w:styleId="Heading110">
    <w:name w:val="Heading #11"/>
    <w:basedOn w:val="Normal"/>
    <w:link w:val="Heading11"/>
    <w:rsid w:val="008038DC"/>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8038DC"/>
    <w:rPr>
      <w:rFonts w:ascii="Segoe UI" w:hAnsi="Segoe UI" w:cs="Segoe UI"/>
      <w:b/>
      <w:bCs/>
      <w:spacing w:val="0"/>
      <w:sz w:val="9"/>
      <w:szCs w:val="9"/>
      <w:u w:val="none"/>
    </w:rPr>
  </w:style>
  <w:style w:type="character" w:customStyle="1" w:styleId="Bodytext6Spacing0pt">
    <w:name w:val="Body text (6) + Spacing 0 pt"/>
    <w:rsid w:val="008038DC"/>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8038DC"/>
    <w:rPr>
      <w:rFonts w:ascii="Segoe UI" w:hAnsi="Segoe UI" w:cs="Segoe UI"/>
      <w:noProof/>
      <w:spacing w:val="-7"/>
      <w:w w:val="40"/>
      <w:sz w:val="10"/>
      <w:szCs w:val="10"/>
      <w:u w:val="none"/>
    </w:rPr>
  </w:style>
  <w:style w:type="character" w:customStyle="1" w:styleId="Bodytext10pt5">
    <w:name w:val="Body text + 10 pt5"/>
    <w:aliases w:val="Spacing 0 pt132"/>
    <w:rsid w:val="008038DC"/>
    <w:rPr>
      <w:rFonts w:ascii="Times New Roman" w:hAnsi="Times New Roman" w:cs="Times New Roman"/>
      <w:spacing w:val="0"/>
      <w:sz w:val="20"/>
      <w:szCs w:val="20"/>
      <w:u w:val="none"/>
    </w:rPr>
  </w:style>
  <w:style w:type="character" w:customStyle="1" w:styleId="Bodytext200">
    <w:name w:val="Body text (20)_"/>
    <w:link w:val="Bodytext201"/>
    <w:rsid w:val="008038DC"/>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8038DC"/>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8038DC"/>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8038DC"/>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8038DC"/>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8038DC"/>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8038DC"/>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8038DC"/>
    <w:rPr>
      <w:rFonts w:ascii="Times New Roman" w:hAnsi="Times New Roman" w:cs="Times New Roman"/>
      <w:spacing w:val="2"/>
      <w:u w:val="none"/>
    </w:rPr>
  </w:style>
  <w:style w:type="paragraph" w:customStyle="1" w:styleId="Picturecaption0">
    <w:name w:val="Picture caption"/>
    <w:basedOn w:val="Normal"/>
    <w:link w:val="Picturecaption"/>
    <w:rsid w:val="008038DC"/>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8038DC"/>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8038DC"/>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8038DC"/>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8038DC"/>
    <w:rPr>
      <w:rFonts w:ascii="Times New Roman" w:hAnsi="Times New Roman" w:cs="Times New Roman"/>
      <w:noProof/>
      <w:spacing w:val="2"/>
      <w:w w:val="100"/>
      <w:sz w:val="24"/>
      <w:szCs w:val="24"/>
      <w:u w:val="none"/>
    </w:rPr>
  </w:style>
  <w:style w:type="character" w:customStyle="1" w:styleId="Bodytext11Spacing0pt">
    <w:name w:val="Body text (11) + Spacing 0 pt"/>
    <w:rsid w:val="008038DC"/>
    <w:rPr>
      <w:rFonts w:ascii="Segoe UI" w:hAnsi="Segoe UI" w:cs="Segoe UI"/>
      <w:spacing w:val="-7"/>
      <w:w w:val="40"/>
      <w:sz w:val="10"/>
      <w:szCs w:val="10"/>
      <w:u w:val="none"/>
    </w:rPr>
  </w:style>
  <w:style w:type="character" w:customStyle="1" w:styleId="Bodytext4NotItalic3">
    <w:name w:val="Body text (4) + Not Italic3"/>
    <w:aliases w:val="Spacing 0 pt129"/>
    <w:rsid w:val="008038DC"/>
    <w:rPr>
      <w:rFonts w:ascii="Times New Roman" w:hAnsi="Times New Roman" w:cs="Times New Roman"/>
      <w:i/>
      <w:iCs/>
      <w:spacing w:val="2"/>
      <w:u w:val="none"/>
    </w:rPr>
  </w:style>
  <w:style w:type="character" w:customStyle="1" w:styleId="Bodytext4Spacing0pt">
    <w:name w:val="Body text (4) + Spacing 0 pt"/>
    <w:rsid w:val="008038DC"/>
    <w:rPr>
      <w:rFonts w:ascii="Times New Roman" w:hAnsi="Times New Roman" w:cs="Times New Roman"/>
      <w:i/>
      <w:iCs/>
      <w:spacing w:val="0"/>
      <w:u w:val="none"/>
    </w:rPr>
  </w:style>
  <w:style w:type="character" w:customStyle="1" w:styleId="Heading112">
    <w:name w:val="Heading #11 (2)_"/>
    <w:link w:val="Heading1120"/>
    <w:rsid w:val="008038DC"/>
    <w:rPr>
      <w:rFonts w:ascii="Segoe UI" w:hAnsi="Segoe UI" w:cs="Segoe UI"/>
      <w:b/>
      <w:bCs/>
      <w:sz w:val="25"/>
      <w:szCs w:val="25"/>
      <w:u w:val="none"/>
    </w:rPr>
  </w:style>
  <w:style w:type="paragraph" w:customStyle="1" w:styleId="Heading1120">
    <w:name w:val="Heading #11 (2)"/>
    <w:basedOn w:val="Normal"/>
    <w:link w:val="Heading112"/>
    <w:rsid w:val="008038DC"/>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8038DC"/>
    <w:rPr>
      <w:rFonts w:ascii="Times New Roman" w:hAnsi="Times New Roman" w:cs="Times New Roman"/>
      <w:b/>
      <w:bCs/>
      <w:noProof/>
      <w:sz w:val="25"/>
      <w:szCs w:val="25"/>
      <w:u w:val="none"/>
    </w:rPr>
  </w:style>
  <w:style w:type="character" w:customStyle="1" w:styleId="Bodytext11Spacing1pt">
    <w:name w:val="Body text (11) + Spacing 1 pt"/>
    <w:rsid w:val="008038DC"/>
    <w:rPr>
      <w:rFonts w:ascii="Segoe UI" w:hAnsi="Segoe UI" w:cs="Segoe UI"/>
      <w:spacing w:val="33"/>
      <w:w w:val="40"/>
      <w:sz w:val="10"/>
      <w:szCs w:val="10"/>
      <w:u w:val="none"/>
    </w:rPr>
  </w:style>
  <w:style w:type="character" w:customStyle="1" w:styleId="BodytextBold3">
    <w:name w:val="Body text + Bold3"/>
    <w:aliases w:val="Spacing 0 pt128"/>
    <w:rsid w:val="008038DC"/>
    <w:rPr>
      <w:rFonts w:ascii="Times New Roman" w:hAnsi="Times New Roman" w:cs="Times New Roman"/>
      <w:b/>
      <w:bCs/>
      <w:spacing w:val="4"/>
      <w:u w:val="none"/>
    </w:rPr>
  </w:style>
  <w:style w:type="character" w:customStyle="1" w:styleId="Bodytext23">
    <w:name w:val="Body text (23)_"/>
    <w:link w:val="Bodytext231"/>
    <w:rsid w:val="008038DC"/>
    <w:rPr>
      <w:rFonts w:ascii="Times New Roman" w:hAnsi="Times New Roman" w:cs="Times New Roman"/>
      <w:b/>
      <w:bCs/>
      <w:i/>
      <w:iCs/>
      <w:sz w:val="26"/>
      <w:szCs w:val="26"/>
      <w:u w:val="none"/>
    </w:rPr>
  </w:style>
  <w:style w:type="paragraph" w:customStyle="1" w:styleId="Bodytext231">
    <w:name w:val="Body text (23)1"/>
    <w:basedOn w:val="Normal"/>
    <w:link w:val="Bodytext23"/>
    <w:rsid w:val="008038DC"/>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8038DC"/>
    <w:rPr>
      <w:rFonts w:ascii="Times New Roman" w:hAnsi="Times New Roman" w:cs="Times New Roman"/>
      <w:b/>
      <w:bCs/>
      <w:i/>
      <w:iCs/>
      <w:spacing w:val="4"/>
      <w:sz w:val="24"/>
      <w:szCs w:val="24"/>
      <w:u w:val="none"/>
    </w:rPr>
  </w:style>
  <w:style w:type="character" w:customStyle="1" w:styleId="Bodytext24">
    <w:name w:val="Body text (24)_"/>
    <w:link w:val="Bodytext240"/>
    <w:rsid w:val="008038DC"/>
    <w:rPr>
      <w:rFonts w:ascii="Times New Roman" w:hAnsi="Times New Roman" w:cs="Times New Roman"/>
      <w:spacing w:val="17"/>
      <w:u w:val="none"/>
    </w:rPr>
  </w:style>
  <w:style w:type="paragraph" w:customStyle="1" w:styleId="Bodytext240">
    <w:name w:val="Body text (24)"/>
    <w:basedOn w:val="Normal"/>
    <w:link w:val="Bodytext24"/>
    <w:rsid w:val="008038DC"/>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8038DC"/>
    <w:rPr>
      <w:rFonts w:ascii="Times New Roman" w:hAnsi="Times New Roman" w:cs="Times New Roman"/>
      <w:b/>
      <w:bCs/>
      <w:noProof/>
      <w:spacing w:val="0"/>
      <w:u w:val="none"/>
    </w:rPr>
  </w:style>
  <w:style w:type="character" w:customStyle="1" w:styleId="Heading113">
    <w:name w:val="Heading #11 (3)_"/>
    <w:link w:val="Heading1130"/>
    <w:rsid w:val="008038DC"/>
    <w:rPr>
      <w:rFonts w:ascii="Impact" w:hAnsi="Impact" w:cs="Impact"/>
      <w:sz w:val="27"/>
      <w:szCs w:val="27"/>
      <w:u w:val="none"/>
    </w:rPr>
  </w:style>
  <w:style w:type="paragraph" w:customStyle="1" w:styleId="Heading1130">
    <w:name w:val="Heading #11 (3)"/>
    <w:basedOn w:val="Normal"/>
    <w:link w:val="Heading113"/>
    <w:rsid w:val="008038DC"/>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8038DC"/>
    <w:rPr>
      <w:rFonts w:ascii="Times New Roman" w:hAnsi="Times New Roman" w:cs="Times New Roman"/>
      <w:b/>
      <w:bCs/>
      <w:noProof/>
      <w:sz w:val="27"/>
      <w:szCs w:val="27"/>
      <w:u w:val="none"/>
    </w:rPr>
  </w:style>
  <w:style w:type="character" w:customStyle="1" w:styleId="Heading114">
    <w:name w:val="Heading #11 (4)_"/>
    <w:link w:val="Heading1140"/>
    <w:rsid w:val="008038DC"/>
    <w:rPr>
      <w:rFonts w:ascii="Segoe UI" w:hAnsi="Segoe UI" w:cs="Segoe UI"/>
      <w:b/>
      <w:bCs/>
      <w:noProof/>
      <w:sz w:val="26"/>
      <w:szCs w:val="26"/>
      <w:u w:val="none"/>
    </w:rPr>
  </w:style>
  <w:style w:type="paragraph" w:customStyle="1" w:styleId="Heading1140">
    <w:name w:val="Heading #11 (4)"/>
    <w:basedOn w:val="Normal"/>
    <w:link w:val="Heading114"/>
    <w:rsid w:val="008038DC"/>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8038DC"/>
    <w:rPr>
      <w:rFonts w:ascii="Times New Roman" w:hAnsi="Times New Roman" w:cs="Times New Roman"/>
      <w:b/>
      <w:bCs/>
      <w:noProof/>
      <w:sz w:val="26"/>
      <w:szCs w:val="26"/>
      <w:u w:val="none"/>
    </w:rPr>
  </w:style>
  <w:style w:type="character" w:customStyle="1" w:styleId="Heading9">
    <w:name w:val="Heading #9_"/>
    <w:link w:val="Heading90"/>
    <w:rsid w:val="008038DC"/>
    <w:rPr>
      <w:rFonts w:ascii="Times New Roman" w:hAnsi="Times New Roman" w:cs="Times New Roman"/>
      <w:i/>
      <w:iCs/>
      <w:u w:val="none"/>
    </w:rPr>
  </w:style>
  <w:style w:type="paragraph" w:customStyle="1" w:styleId="Heading90">
    <w:name w:val="Heading #9"/>
    <w:basedOn w:val="Normal"/>
    <w:link w:val="Heading9"/>
    <w:rsid w:val="008038DC"/>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8038DC"/>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8038DC"/>
    <w:rPr>
      <w:rFonts w:ascii="Times New Roman" w:hAnsi="Times New Roman" w:cs="Times New Roman"/>
      <w:b/>
      <w:bCs/>
      <w:noProof/>
      <w:spacing w:val="0"/>
      <w:sz w:val="25"/>
      <w:szCs w:val="25"/>
      <w:u w:val="none"/>
    </w:rPr>
  </w:style>
  <w:style w:type="character" w:customStyle="1" w:styleId="Heading5">
    <w:name w:val="Heading #5_"/>
    <w:link w:val="Heading50"/>
    <w:rsid w:val="008038DC"/>
    <w:rPr>
      <w:rFonts w:ascii="Times New Roman" w:hAnsi="Times New Roman" w:cs="Times New Roman"/>
      <w:b/>
      <w:bCs/>
      <w:spacing w:val="6"/>
      <w:sz w:val="26"/>
      <w:szCs w:val="26"/>
      <w:u w:val="none"/>
    </w:rPr>
  </w:style>
  <w:style w:type="paragraph" w:customStyle="1" w:styleId="Heading50">
    <w:name w:val="Heading #5"/>
    <w:basedOn w:val="Normal"/>
    <w:link w:val="Heading5"/>
    <w:rsid w:val="008038DC"/>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8038DC"/>
    <w:rPr>
      <w:rFonts w:ascii="Times New Roman" w:hAnsi="Times New Roman" w:cs="Times New Roman"/>
      <w:b/>
      <w:bCs/>
      <w:spacing w:val="6"/>
      <w:sz w:val="26"/>
      <w:szCs w:val="26"/>
      <w:u w:val="none"/>
    </w:rPr>
  </w:style>
  <w:style w:type="paragraph" w:customStyle="1" w:styleId="Heading70">
    <w:name w:val="Heading #7"/>
    <w:basedOn w:val="Normal"/>
    <w:link w:val="Heading7"/>
    <w:rsid w:val="008038DC"/>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8038DC"/>
    <w:rPr>
      <w:rFonts w:ascii="Times New Roman" w:hAnsi="Times New Roman" w:cs="Times New Roman"/>
      <w:b/>
      <w:bCs/>
      <w:i/>
      <w:iCs/>
      <w:spacing w:val="6"/>
      <w:sz w:val="26"/>
      <w:szCs w:val="26"/>
      <w:u w:val="none"/>
    </w:rPr>
  </w:style>
  <w:style w:type="character" w:customStyle="1" w:styleId="Bodytext4Spacing7pt">
    <w:name w:val="Body text (4) + Spacing 7 pt"/>
    <w:rsid w:val="008038DC"/>
    <w:rPr>
      <w:rFonts w:ascii="Times New Roman" w:hAnsi="Times New Roman" w:cs="Times New Roman"/>
      <w:i/>
      <w:iCs/>
      <w:spacing w:val="142"/>
      <w:u w:val="none"/>
    </w:rPr>
  </w:style>
  <w:style w:type="character" w:customStyle="1" w:styleId="Bodytext313pt4">
    <w:name w:val="Body text (3) + 13 pt4"/>
    <w:aliases w:val="Spacing 0 pt122"/>
    <w:rsid w:val="008038DC"/>
    <w:rPr>
      <w:rFonts w:ascii="Times New Roman" w:hAnsi="Times New Roman" w:cs="Times New Roman"/>
      <w:b/>
      <w:bCs/>
      <w:spacing w:val="0"/>
      <w:sz w:val="26"/>
      <w:szCs w:val="26"/>
      <w:u w:val="none"/>
    </w:rPr>
  </w:style>
  <w:style w:type="character" w:customStyle="1" w:styleId="Bodytext313pt3">
    <w:name w:val="Body text (3) + 13 pt3"/>
    <w:aliases w:val="Spacing 0 pt121"/>
    <w:rsid w:val="008038DC"/>
    <w:rPr>
      <w:rFonts w:ascii="Times New Roman" w:hAnsi="Times New Roman" w:cs="Times New Roman"/>
      <w:b/>
      <w:bCs/>
      <w:noProof/>
      <w:spacing w:val="0"/>
      <w:sz w:val="26"/>
      <w:szCs w:val="26"/>
      <w:u w:val="none"/>
    </w:rPr>
  </w:style>
  <w:style w:type="character" w:customStyle="1" w:styleId="Heading1">
    <w:name w:val="Heading #1_"/>
    <w:link w:val="Heading12"/>
    <w:rsid w:val="008038DC"/>
    <w:rPr>
      <w:rFonts w:ascii="Arial" w:hAnsi="Arial" w:cs="Arial"/>
      <w:b/>
      <w:bCs/>
      <w:sz w:val="28"/>
      <w:szCs w:val="28"/>
      <w:u w:val="none"/>
    </w:rPr>
  </w:style>
  <w:style w:type="paragraph" w:customStyle="1" w:styleId="Heading12">
    <w:name w:val="Heading #1"/>
    <w:basedOn w:val="Normal"/>
    <w:link w:val="Heading1"/>
    <w:rsid w:val="008038DC"/>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8038DC"/>
    <w:rPr>
      <w:rFonts w:ascii="Arial" w:hAnsi="Arial" w:cs="Arial"/>
      <w:b/>
      <w:bCs/>
      <w:noProof/>
      <w:spacing w:val="0"/>
      <w:sz w:val="28"/>
      <w:szCs w:val="28"/>
      <w:u w:val="none"/>
    </w:rPr>
  </w:style>
  <w:style w:type="character" w:customStyle="1" w:styleId="Heading1SegoeUI">
    <w:name w:val="Heading #1 + Segoe UI"/>
    <w:aliases w:val="13.5 pt,Spacing 0 pt120"/>
    <w:rsid w:val="008038DC"/>
    <w:rPr>
      <w:rFonts w:ascii="Segoe UI" w:hAnsi="Segoe UI" w:cs="Segoe UI"/>
      <w:b/>
      <w:bCs/>
      <w:noProof/>
      <w:spacing w:val="0"/>
      <w:sz w:val="27"/>
      <w:szCs w:val="27"/>
      <w:u w:val="none"/>
    </w:rPr>
  </w:style>
  <w:style w:type="character" w:customStyle="1" w:styleId="Bodytext395pt">
    <w:name w:val="Body text (3) + 9.5 pt"/>
    <w:aliases w:val="Italic22,Spacing 0 pt119"/>
    <w:rsid w:val="008038DC"/>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8038DC"/>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8038DC"/>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8038DC"/>
    <w:rPr>
      <w:rFonts w:ascii="Times New Roman" w:hAnsi="Times New Roman" w:cs="Times New Roman"/>
      <w:b/>
      <w:bCs/>
      <w:spacing w:val="2"/>
      <w:sz w:val="24"/>
      <w:szCs w:val="24"/>
      <w:u w:val="none"/>
    </w:rPr>
  </w:style>
  <w:style w:type="character" w:customStyle="1" w:styleId="Bodytext25">
    <w:name w:val="Body text (25)_"/>
    <w:link w:val="Bodytext250"/>
    <w:rsid w:val="008038DC"/>
    <w:rPr>
      <w:rFonts w:ascii="Times New Roman" w:hAnsi="Times New Roman" w:cs="Times New Roman"/>
      <w:i/>
      <w:iCs/>
      <w:spacing w:val="1"/>
      <w:u w:val="none"/>
    </w:rPr>
  </w:style>
  <w:style w:type="paragraph" w:customStyle="1" w:styleId="Bodytext250">
    <w:name w:val="Body text (25)"/>
    <w:basedOn w:val="Normal"/>
    <w:link w:val="Bodytext25"/>
    <w:rsid w:val="008038DC"/>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8038DC"/>
    <w:rPr>
      <w:rFonts w:ascii="Times New Roman" w:hAnsi="Times New Roman" w:cs="Times New Roman"/>
      <w:b/>
      <w:bCs/>
      <w:i/>
      <w:iCs/>
      <w:spacing w:val="-2"/>
      <w:u w:val="none"/>
    </w:rPr>
  </w:style>
  <w:style w:type="character" w:customStyle="1" w:styleId="Bodytext25NotItalic">
    <w:name w:val="Body text (25) + Not Italic"/>
    <w:aliases w:val="Spacing 0 pt114"/>
    <w:rsid w:val="008038DC"/>
    <w:rPr>
      <w:rFonts w:ascii="Times New Roman" w:hAnsi="Times New Roman" w:cs="Times New Roman"/>
      <w:i/>
      <w:iCs/>
      <w:spacing w:val="2"/>
      <w:u w:val="none"/>
    </w:rPr>
  </w:style>
  <w:style w:type="character" w:customStyle="1" w:styleId="Heading92">
    <w:name w:val="Heading #9 (2)_"/>
    <w:link w:val="Heading920"/>
    <w:rsid w:val="008038DC"/>
    <w:rPr>
      <w:rFonts w:ascii="Times New Roman" w:hAnsi="Times New Roman" w:cs="Times New Roman"/>
      <w:spacing w:val="2"/>
      <w:u w:val="none"/>
    </w:rPr>
  </w:style>
  <w:style w:type="paragraph" w:customStyle="1" w:styleId="Heading920">
    <w:name w:val="Heading #9 (2)"/>
    <w:basedOn w:val="Normal"/>
    <w:link w:val="Heading92"/>
    <w:rsid w:val="008038DC"/>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8038DC"/>
    <w:rPr>
      <w:rFonts w:ascii="Segoe UI" w:hAnsi="Segoe UI" w:cs="Segoe UI"/>
      <w:b/>
      <w:bCs/>
      <w:noProof/>
      <w:sz w:val="25"/>
      <w:szCs w:val="25"/>
      <w:u w:val="none"/>
    </w:rPr>
  </w:style>
  <w:style w:type="paragraph" w:customStyle="1" w:styleId="Heading1150">
    <w:name w:val="Heading #11 (5)"/>
    <w:basedOn w:val="Normal"/>
    <w:link w:val="Heading115"/>
    <w:rsid w:val="008038DC"/>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8038DC"/>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8038DC"/>
    <w:rPr>
      <w:rFonts w:ascii="Corbel" w:hAnsi="Corbel" w:cs="Corbel"/>
      <w:b/>
      <w:bCs/>
      <w:noProof/>
      <w:spacing w:val="0"/>
      <w:sz w:val="19"/>
      <w:szCs w:val="19"/>
      <w:u w:val="none"/>
    </w:rPr>
  </w:style>
  <w:style w:type="character" w:customStyle="1" w:styleId="Heading22">
    <w:name w:val="Heading #22_"/>
    <w:link w:val="Heading220"/>
    <w:rsid w:val="008038DC"/>
    <w:rPr>
      <w:rFonts w:ascii="Times New Roman" w:hAnsi="Times New Roman" w:cs="Times New Roman"/>
      <w:b/>
      <w:bCs/>
      <w:spacing w:val="4"/>
      <w:u w:val="none"/>
    </w:rPr>
  </w:style>
  <w:style w:type="paragraph" w:customStyle="1" w:styleId="Heading220">
    <w:name w:val="Heading #22"/>
    <w:basedOn w:val="Normal"/>
    <w:link w:val="Heading22"/>
    <w:rsid w:val="008038DC"/>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8038DC"/>
    <w:rPr>
      <w:rFonts w:ascii="Times New Roman" w:hAnsi="Times New Roman" w:cs="Times New Roman"/>
      <w:i/>
      <w:iCs/>
      <w:spacing w:val="6"/>
      <w:u w:val="none"/>
    </w:rPr>
  </w:style>
  <w:style w:type="character" w:customStyle="1" w:styleId="Bodytext4Spacing0pt2">
    <w:name w:val="Body text (4) + Spacing 0 pt2"/>
    <w:rsid w:val="008038DC"/>
    <w:rPr>
      <w:rFonts w:ascii="Times New Roman" w:hAnsi="Times New Roman" w:cs="Times New Roman"/>
      <w:i/>
      <w:iCs/>
      <w:spacing w:val="1"/>
      <w:u w:val="none"/>
    </w:rPr>
  </w:style>
  <w:style w:type="character" w:customStyle="1" w:styleId="Heading22NotBold">
    <w:name w:val="Heading #22 + Not Bold"/>
    <w:aliases w:val="Spacing 0 pt111,Body text (6) + Bold2"/>
    <w:rsid w:val="008038DC"/>
    <w:rPr>
      <w:rFonts w:ascii="Times New Roman" w:hAnsi="Times New Roman" w:cs="Times New Roman"/>
      <w:b/>
      <w:bCs/>
      <w:spacing w:val="6"/>
      <w:u w:val="none"/>
    </w:rPr>
  </w:style>
  <w:style w:type="character" w:customStyle="1" w:styleId="Tablecaption">
    <w:name w:val="Table caption_"/>
    <w:link w:val="Tablecaption0"/>
    <w:rsid w:val="008038DC"/>
    <w:rPr>
      <w:rFonts w:ascii="Times New Roman" w:hAnsi="Times New Roman" w:cs="Times New Roman"/>
      <w:spacing w:val="2"/>
      <w:u w:val="none"/>
    </w:rPr>
  </w:style>
  <w:style w:type="paragraph" w:customStyle="1" w:styleId="Tablecaption0">
    <w:name w:val="Table caption"/>
    <w:basedOn w:val="Normal"/>
    <w:link w:val="Tablecaption"/>
    <w:rsid w:val="008038DC"/>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8038DC"/>
    <w:rPr>
      <w:rFonts w:ascii="Times New Roman" w:hAnsi="Times New Roman" w:cs="Times New Roman"/>
      <w:spacing w:val="6"/>
      <w:u w:val="none"/>
    </w:rPr>
  </w:style>
  <w:style w:type="character" w:customStyle="1" w:styleId="Bodytext10pt4">
    <w:name w:val="Body text + 10 pt4"/>
    <w:aliases w:val="Spacing 0 pt110"/>
    <w:rsid w:val="008038DC"/>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8038DC"/>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8038DC"/>
    <w:rPr>
      <w:rFonts w:ascii="Times New Roman" w:hAnsi="Times New Roman" w:cs="Times New Roman"/>
      <w:b/>
      <w:bCs/>
      <w:noProof/>
      <w:spacing w:val="0"/>
      <w:sz w:val="22"/>
      <w:szCs w:val="22"/>
      <w:u w:val="none"/>
    </w:rPr>
  </w:style>
  <w:style w:type="character" w:customStyle="1" w:styleId="Heading212">
    <w:name w:val="Heading #21 (2)_"/>
    <w:link w:val="Heading2120"/>
    <w:rsid w:val="008038DC"/>
    <w:rPr>
      <w:rFonts w:ascii="Times New Roman" w:hAnsi="Times New Roman" w:cs="Times New Roman"/>
      <w:spacing w:val="3"/>
      <w:sz w:val="20"/>
      <w:szCs w:val="20"/>
      <w:u w:val="none"/>
    </w:rPr>
  </w:style>
  <w:style w:type="paragraph" w:customStyle="1" w:styleId="Heading2120">
    <w:name w:val="Heading #21 (2)"/>
    <w:basedOn w:val="Normal"/>
    <w:link w:val="Heading212"/>
    <w:rsid w:val="008038DC"/>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8038DC"/>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8038DC"/>
    <w:rPr>
      <w:rFonts w:ascii="Times New Roman" w:hAnsi="Times New Roman" w:cs="Times New Roman"/>
      <w:i/>
      <w:iCs/>
      <w:spacing w:val="1"/>
      <w:sz w:val="24"/>
      <w:szCs w:val="24"/>
      <w:u w:val="none"/>
    </w:rPr>
  </w:style>
  <w:style w:type="character" w:customStyle="1" w:styleId="BodytextSpacing0pt2">
    <w:name w:val="Body text + Spacing 0 pt2"/>
    <w:rsid w:val="008038DC"/>
    <w:rPr>
      <w:rFonts w:ascii="Times New Roman" w:hAnsi="Times New Roman" w:cs="Times New Roman"/>
      <w:spacing w:val="6"/>
      <w:u w:val="none"/>
    </w:rPr>
  </w:style>
  <w:style w:type="character" w:customStyle="1" w:styleId="Bodytext20Spacing0pt">
    <w:name w:val="Body text (20) + Spacing 0 pt"/>
    <w:rsid w:val="008038DC"/>
    <w:rPr>
      <w:rFonts w:ascii="Times New Roman" w:hAnsi="Times New Roman" w:cs="Times New Roman"/>
      <w:b/>
      <w:bCs/>
      <w:i/>
      <w:iCs/>
      <w:spacing w:val="5"/>
      <w:sz w:val="19"/>
      <w:szCs w:val="19"/>
      <w:u w:val="none"/>
    </w:rPr>
  </w:style>
  <w:style w:type="character" w:customStyle="1" w:styleId="Bodytext21Spacing0pt">
    <w:name w:val="Body text (21) + Spacing 0 pt"/>
    <w:rsid w:val="008038DC"/>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8038DC"/>
    <w:rPr>
      <w:rFonts w:ascii="Times New Roman" w:hAnsi="Times New Roman" w:cs="Times New Roman"/>
      <w:b/>
      <w:bCs/>
      <w:spacing w:val="4"/>
      <w:sz w:val="24"/>
      <w:szCs w:val="24"/>
      <w:u w:val="none"/>
    </w:rPr>
  </w:style>
  <w:style w:type="character" w:customStyle="1" w:styleId="HeaderorfooterSpacing0pt2">
    <w:name w:val="Header or footer + Spacing 0 pt2"/>
    <w:rsid w:val="008038DC"/>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8038DC"/>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8038DC"/>
    <w:rPr>
      <w:rFonts w:ascii="Times New Roman" w:hAnsi="Times New Roman" w:cs="Times New Roman"/>
      <w:smallCaps/>
      <w:spacing w:val="6"/>
      <w:u w:val="none"/>
    </w:rPr>
  </w:style>
  <w:style w:type="character" w:customStyle="1" w:styleId="Heading182">
    <w:name w:val="Heading #18 (2)_"/>
    <w:link w:val="Heading1820"/>
    <w:rsid w:val="008038DC"/>
    <w:rPr>
      <w:rFonts w:ascii="Impact" w:hAnsi="Impact" w:cs="Impact"/>
      <w:sz w:val="27"/>
      <w:szCs w:val="27"/>
      <w:u w:val="none"/>
    </w:rPr>
  </w:style>
  <w:style w:type="paragraph" w:customStyle="1" w:styleId="Heading1820">
    <w:name w:val="Heading #18 (2)"/>
    <w:basedOn w:val="Normal"/>
    <w:link w:val="Heading182"/>
    <w:rsid w:val="008038DC"/>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8038DC"/>
    <w:rPr>
      <w:rFonts w:ascii="Times New Roman" w:hAnsi="Times New Roman" w:cs="Times New Roman"/>
      <w:b/>
      <w:bCs/>
      <w:noProof/>
      <w:sz w:val="26"/>
      <w:szCs w:val="26"/>
      <w:u w:val="none"/>
    </w:rPr>
  </w:style>
  <w:style w:type="character" w:customStyle="1" w:styleId="Bodytext28">
    <w:name w:val="Body text (28)_"/>
    <w:link w:val="Bodytext280"/>
    <w:rsid w:val="008038DC"/>
    <w:rPr>
      <w:spacing w:val="35"/>
      <w:sz w:val="8"/>
      <w:szCs w:val="8"/>
      <w:u w:val="none"/>
    </w:rPr>
  </w:style>
  <w:style w:type="paragraph" w:customStyle="1" w:styleId="Bodytext280">
    <w:name w:val="Body text (28)"/>
    <w:basedOn w:val="Normal"/>
    <w:link w:val="Bodytext28"/>
    <w:rsid w:val="008038DC"/>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8038DC"/>
    <w:rPr>
      <w:rFonts w:ascii="Times New Roman" w:hAnsi="Times New Roman" w:cs="Times New Roman"/>
      <w:spacing w:val="6"/>
      <w:sz w:val="24"/>
      <w:szCs w:val="24"/>
      <w:u w:val="none"/>
    </w:rPr>
  </w:style>
  <w:style w:type="character" w:customStyle="1" w:styleId="Heading16">
    <w:name w:val="Heading #16_"/>
    <w:link w:val="Heading160"/>
    <w:rsid w:val="008038DC"/>
    <w:rPr>
      <w:rFonts w:ascii="Times New Roman" w:hAnsi="Times New Roman" w:cs="Times New Roman"/>
      <w:i/>
      <w:iCs/>
      <w:spacing w:val="1"/>
      <w:u w:val="none"/>
    </w:rPr>
  </w:style>
  <w:style w:type="paragraph" w:customStyle="1" w:styleId="Heading160">
    <w:name w:val="Heading #16"/>
    <w:basedOn w:val="Normal"/>
    <w:link w:val="Heading16"/>
    <w:rsid w:val="008038DC"/>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8038DC"/>
    <w:rPr>
      <w:rFonts w:ascii="Times New Roman" w:hAnsi="Times New Roman" w:cs="Times New Roman"/>
      <w:i/>
      <w:iCs/>
      <w:spacing w:val="6"/>
      <w:u w:val="none"/>
    </w:rPr>
  </w:style>
  <w:style w:type="character" w:customStyle="1" w:styleId="Bodytext21Italic2">
    <w:name w:val="Body text (21) + Italic2"/>
    <w:aliases w:val="Spacing 0 pt101,Body text (2) + 11 pt5"/>
    <w:rsid w:val="008038DC"/>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8038DC"/>
    <w:rPr>
      <w:rFonts w:ascii="Times New Roman" w:hAnsi="Times New Roman" w:cs="Times New Roman"/>
      <w:b/>
      <w:bCs/>
      <w:spacing w:val="3"/>
      <w:sz w:val="18"/>
      <w:szCs w:val="18"/>
      <w:u w:val="none"/>
    </w:rPr>
  </w:style>
  <w:style w:type="character" w:customStyle="1" w:styleId="Bodytext22Spacing0pt">
    <w:name w:val="Body text (22) + Spacing 0 pt"/>
    <w:rsid w:val="008038DC"/>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8038DC"/>
    <w:rPr>
      <w:rFonts w:ascii="Times New Roman" w:hAnsi="Times New Roman" w:cs="Times New Roman"/>
      <w:b/>
      <w:bCs/>
      <w:spacing w:val="4"/>
      <w:sz w:val="19"/>
      <w:szCs w:val="19"/>
      <w:u w:val="none"/>
    </w:rPr>
  </w:style>
  <w:style w:type="character" w:customStyle="1" w:styleId="Headerorfooter7">
    <w:name w:val="Header or footer (7)_"/>
    <w:link w:val="Headerorfooter70"/>
    <w:rsid w:val="008038DC"/>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8038DC"/>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8038DC"/>
    <w:rPr>
      <w:rFonts w:ascii="Segoe UI" w:hAnsi="Segoe UI" w:cs="Segoe UI"/>
      <w:noProof/>
      <w:sz w:val="10"/>
      <w:szCs w:val="10"/>
      <w:u w:val="none"/>
    </w:rPr>
  </w:style>
  <w:style w:type="paragraph" w:customStyle="1" w:styleId="Bodytext290">
    <w:name w:val="Body text (29)"/>
    <w:basedOn w:val="Normal"/>
    <w:link w:val="Bodytext29"/>
    <w:rsid w:val="008038DC"/>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8038DC"/>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8038DC"/>
    <w:rPr>
      <w:rFonts w:ascii="Times New Roman" w:hAnsi="Times New Roman" w:cs="Times New Roman"/>
      <w:i/>
      <w:iCs/>
      <w:spacing w:val="1"/>
      <w:u w:val="none"/>
    </w:rPr>
  </w:style>
  <w:style w:type="paragraph" w:customStyle="1" w:styleId="Tableofcontents90">
    <w:name w:val="Table of contents (9)"/>
    <w:basedOn w:val="Normal"/>
    <w:link w:val="Tableofcontents9"/>
    <w:rsid w:val="008038DC"/>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8038DC"/>
    <w:rPr>
      <w:rFonts w:ascii="Times New Roman" w:hAnsi="Times New Roman" w:cs="Times New Roman"/>
      <w:i/>
      <w:iCs/>
      <w:spacing w:val="6"/>
      <w:u w:val="none"/>
    </w:rPr>
  </w:style>
  <w:style w:type="character" w:customStyle="1" w:styleId="Tableofcontents910pt">
    <w:name w:val="Table of contents (9) + 10 pt"/>
    <w:aliases w:val="Spacing 1 pt10"/>
    <w:rsid w:val="008038DC"/>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8038DC"/>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8038DC"/>
    <w:rPr>
      <w:rFonts w:ascii="Times New Roman" w:hAnsi="Times New Roman" w:cs="Times New Roman"/>
      <w:b/>
      <w:bCs/>
      <w:spacing w:val="4"/>
      <w:u w:val="none"/>
    </w:rPr>
  </w:style>
  <w:style w:type="character" w:customStyle="1" w:styleId="TableofcontentsSpacing0pt2">
    <w:name w:val="Table of contents + Spacing 0 pt2"/>
    <w:rsid w:val="008038DC"/>
    <w:rPr>
      <w:rFonts w:ascii="Times New Roman" w:hAnsi="Times New Roman" w:cs="Times New Roman"/>
      <w:spacing w:val="6"/>
      <w:u w:val="none"/>
    </w:rPr>
  </w:style>
  <w:style w:type="character" w:customStyle="1" w:styleId="Heading19">
    <w:name w:val="Heading #19_"/>
    <w:link w:val="Heading190"/>
    <w:rsid w:val="008038DC"/>
    <w:rPr>
      <w:rFonts w:ascii="Times New Roman" w:hAnsi="Times New Roman" w:cs="Times New Roman"/>
      <w:b/>
      <w:bCs/>
      <w:spacing w:val="8"/>
      <w:sz w:val="26"/>
      <w:szCs w:val="26"/>
      <w:u w:val="none"/>
    </w:rPr>
  </w:style>
  <w:style w:type="paragraph" w:customStyle="1" w:styleId="Heading190">
    <w:name w:val="Heading #19"/>
    <w:basedOn w:val="Normal"/>
    <w:link w:val="Heading19"/>
    <w:rsid w:val="008038DC"/>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8038DC"/>
    <w:rPr>
      <w:rFonts w:ascii="Times New Roman" w:hAnsi="Times New Roman" w:cs="Times New Roman"/>
      <w:b/>
      <w:bCs/>
      <w:i/>
      <w:iCs/>
      <w:sz w:val="26"/>
      <w:szCs w:val="26"/>
      <w:u w:val="none"/>
    </w:rPr>
  </w:style>
  <w:style w:type="character" w:customStyle="1" w:styleId="Bodytext11Spacing1pt2">
    <w:name w:val="Body text (11) + Spacing 1 pt2"/>
    <w:rsid w:val="008038DC"/>
    <w:rPr>
      <w:rFonts w:ascii="Segoe UI" w:hAnsi="Segoe UI" w:cs="Segoe UI"/>
      <w:spacing w:val="22"/>
      <w:w w:val="40"/>
      <w:sz w:val="10"/>
      <w:szCs w:val="10"/>
      <w:u w:val="none"/>
    </w:rPr>
  </w:style>
  <w:style w:type="character" w:customStyle="1" w:styleId="Bodytext219pt2">
    <w:name w:val="Body text (21) + 9 pt2"/>
    <w:aliases w:val="Spacing 0 pt94"/>
    <w:rsid w:val="008038DC"/>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8038DC"/>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8038DC"/>
    <w:rPr>
      <w:rFonts w:ascii="Corbel" w:hAnsi="Corbel" w:cs="Corbel"/>
      <w:b/>
      <w:bCs/>
      <w:noProof/>
      <w:spacing w:val="0"/>
      <w:sz w:val="19"/>
      <w:szCs w:val="19"/>
      <w:u w:val="none"/>
    </w:rPr>
  </w:style>
  <w:style w:type="character" w:customStyle="1" w:styleId="Heading120">
    <w:name w:val="Heading #12_"/>
    <w:link w:val="Heading121"/>
    <w:rsid w:val="008038DC"/>
    <w:rPr>
      <w:rFonts w:ascii="Times New Roman" w:hAnsi="Times New Roman" w:cs="Times New Roman"/>
      <w:sz w:val="20"/>
      <w:szCs w:val="20"/>
      <w:u w:val="none"/>
    </w:rPr>
  </w:style>
  <w:style w:type="paragraph" w:customStyle="1" w:styleId="Heading121">
    <w:name w:val="Heading #12"/>
    <w:basedOn w:val="Normal"/>
    <w:link w:val="Heading120"/>
    <w:rsid w:val="008038DC"/>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8038DC"/>
    <w:rPr>
      <w:rFonts w:ascii="Impact" w:hAnsi="Impact" w:cs="Impact"/>
      <w:sz w:val="26"/>
      <w:szCs w:val="26"/>
      <w:u w:val="none"/>
    </w:rPr>
  </w:style>
  <w:style w:type="character" w:customStyle="1" w:styleId="Heading12135pt">
    <w:name w:val="Heading #12 + 13.5 pt"/>
    <w:aliases w:val="Bold28"/>
    <w:rsid w:val="008038DC"/>
    <w:rPr>
      <w:rFonts w:ascii="Times New Roman" w:hAnsi="Times New Roman" w:cs="Times New Roman"/>
      <w:b/>
      <w:bCs/>
      <w:noProof/>
      <w:sz w:val="27"/>
      <w:szCs w:val="27"/>
      <w:u w:val="none"/>
    </w:rPr>
  </w:style>
  <w:style w:type="character" w:customStyle="1" w:styleId="Heading183">
    <w:name w:val="Heading #18 (3)_"/>
    <w:link w:val="Heading1830"/>
    <w:rsid w:val="008038DC"/>
    <w:rPr>
      <w:rFonts w:ascii="Impact" w:hAnsi="Impact" w:cs="Impact"/>
      <w:noProof/>
      <w:sz w:val="27"/>
      <w:szCs w:val="27"/>
      <w:u w:val="none"/>
    </w:rPr>
  </w:style>
  <w:style w:type="paragraph" w:customStyle="1" w:styleId="Heading1830">
    <w:name w:val="Heading #18 (3)"/>
    <w:basedOn w:val="Normal"/>
    <w:link w:val="Heading183"/>
    <w:rsid w:val="008038DC"/>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8038DC"/>
    <w:rPr>
      <w:rFonts w:ascii="Times New Roman" w:hAnsi="Times New Roman" w:cs="Times New Roman"/>
      <w:b/>
      <w:bCs/>
      <w:noProof/>
      <w:sz w:val="25"/>
      <w:szCs w:val="25"/>
      <w:u w:val="none"/>
    </w:rPr>
  </w:style>
  <w:style w:type="character" w:customStyle="1" w:styleId="Tablecaption2">
    <w:name w:val="Table caption (2)_"/>
    <w:link w:val="Tablecaption20"/>
    <w:rsid w:val="008038DC"/>
    <w:rPr>
      <w:rFonts w:ascii="Times New Roman" w:hAnsi="Times New Roman" w:cs="Times New Roman"/>
      <w:i/>
      <w:iCs/>
      <w:spacing w:val="1"/>
      <w:u w:val="none"/>
    </w:rPr>
  </w:style>
  <w:style w:type="paragraph" w:customStyle="1" w:styleId="Tablecaption20">
    <w:name w:val="Table caption (2)"/>
    <w:basedOn w:val="Normal"/>
    <w:link w:val="Tablecaption2"/>
    <w:rsid w:val="008038DC"/>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8038DC"/>
    <w:rPr>
      <w:rFonts w:ascii="Times New Roman" w:hAnsi="Times New Roman" w:cs="Times New Roman"/>
      <w:noProof/>
      <w:w w:val="20"/>
      <w:sz w:val="8"/>
      <w:szCs w:val="8"/>
      <w:u w:val="none"/>
    </w:rPr>
  </w:style>
  <w:style w:type="paragraph" w:customStyle="1" w:styleId="Bodytext301">
    <w:name w:val="Body text (30)"/>
    <w:basedOn w:val="Normal"/>
    <w:link w:val="Bodytext300"/>
    <w:rsid w:val="008038DC"/>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8038DC"/>
    <w:rPr>
      <w:rFonts w:ascii="Impact" w:hAnsi="Impact" w:cs="Impact"/>
      <w:b/>
      <w:bCs/>
      <w:spacing w:val="0"/>
      <w:sz w:val="27"/>
      <w:szCs w:val="27"/>
      <w:u w:val="none"/>
    </w:rPr>
  </w:style>
  <w:style w:type="character" w:customStyle="1" w:styleId="Heading22135pt">
    <w:name w:val="Heading #22 + 13.5 pt"/>
    <w:aliases w:val="Spacing 0 pt90,Body text (2) + 10 pt2"/>
    <w:rsid w:val="008038DC"/>
    <w:rPr>
      <w:rFonts w:ascii="Times New Roman" w:hAnsi="Times New Roman" w:cs="Times New Roman"/>
      <w:b/>
      <w:bCs/>
      <w:noProof/>
      <w:spacing w:val="0"/>
      <w:sz w:val="27"/>
      <w:szCs w:val="27"/>
      <w:u w:val="none"/>
    </w:rPr>
  </w:style>
  <w:style w:type="character" w:customStyle="1" w:styleId="BodytextItalic2">
    <w:name w:val="Body text + Italic2"/>
    <w:rsid w:val="008038DC"/>
    <w:rPr>
      <w:rFonts w:ascii="Times New Roman" w:hAnsi="Times New Roman" w:cs="Times New Roman"/>
      <w:i/>
      <w:iCs/>
      <w:spacing w:val="1"/>
      <w:u w:val="none"/>
    </w:rPr>
  </w:style>
  <w:style w:type="character" w:customStyle="1" w:styleId="Bodytext10Spacing0pt1">
    <w:name w:val="Body text (10) + Spacing 0 pt1"/>
    <w:rsid w:val="008038DC"/>
    <w:rPr>
      <w:rFonts w:ascii="Times New Roman" w:hAnsi="Times New Roman" w:cs="Times New Roman"/>
      <w:b/>
      <w:bCs/>
      <w:spacing w:val="8"/>
      <w:sz w:val="26"/>
      <w:szCs w:val="26"/>
      <w:u w:val="none"/>
    </w:rPr>
  </w:style>
  <w:style w:type="character" w:customStyle="1" w:styleId="Bodytext31">
    <w:name w:val="Body text (31)_"/>
    <w:link w:val="Bodytext310"/>
    <w:rsid w:val="008038DC"/>
    <w:rPr>
      <w:rFonts w:ascii="Times New Roman" w:hAnsi="Times New Roman" w:cs="Times New Roman"/>
      <w:spacing w:val="10"/>
      <w:sz w:val="20"/>
      <w:szCs w:val="20"/>
      <w:u w:val="none"/>
    </w:rPr>
  </w:style>
  <w:style w:type="paragraph" w:customStyle="1" w:styleId="Bodytext310">
    <w:name w:val="Body text (31)"/>
    <w:basedOn w:val="Normal"/>
    <w:link w:val="Bodytext31"/>
    <w:rsid w:val="008038DC"/>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8038DC"/>
    <w:rPr>
      <w:rFonts w:ascii="Times New Roman" w:hAnsi="Times New Roman" w:cs="Times New Roman"/>
      <w:spacing w:val="6"/>
      <w:u w:val="none"/>
    </w:rPr>
  </w:style>
  <w:style w:type="paragraph" w:customStyle="1" w:styleId="Heading2220">
    <w:name w:val="Heading #22 (2)"/>
    <w:basedOn w:val="Normal"/>
    <w:link w:val="Heading222"/>
    <w:rsid w:val="008038DC"/>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8038DC"/>
    <w:rPr>
      <w:rFonts w:ascii="Times New Roman" w:hAnsi="Times New Roman" w:cs="Times New Roman"/>
      <w:b/>
      <w:bCs/>
      <w:spacing w:val="4"/>
      <w:sz w:val="19"/>
      <w:szCs w:val="19"/>
      <w:u w:val="none"/>
    </w:rPr>
  </w:style>
  <w:style w:type="paragraph" w:customStyle="1" w:styleId="Heading60">
    <w:name w:val="Heading #6"/>
    <w:basedOn w:val="Normal"/>
    <w:link w:val="Heading6"/>
    <w:rsid w:val="008038DC"/>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8038DC"/>
    <w:rPr>
      <w:rFonts w:ascii="Impact" w:hAnsi="Impact" w:cs="Impact"/>
      <w:noProof/>
      <w:sz w:val="26"/>
      <w:szCs w:val="26"/>
      <w:u w:val="none"/>
    </w:rPr>
  </w:style>
  <w:style w:type="paragraph" w:customStyle="1" w:styleId="Heading1840">
    <w:name w:val="Heading #18 (4)"/>
    <w:basedOn w:val="Normal"/>
    <w:link w:val="Heading184"/>
    <w:rsid w:val="008038DC"/>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8038DC"/>
    <w:rPr>
      <w:rFonts w:ascii="Times New Roman" w:hAnsi="Times New Roman" w:cs="Times New Roman"/>
      <w:b/>
      <w:bCs/>
      <w:noProof/>
      <w:sz w:val="25"/>
      <w:szCs w:val="25"/>
      <w:u w:val="none"/>
    </w:rPr>
  </w:style>
  <w:style w:type="character" w:customStyle="1" w:styleId="Tablecaption3">
    <w:name w:val="Table caption (3)_"/>
    <w:link w:val="Tablecaption30"/>
    <w:rsid w:val="008038DC"/>
    <w:rPr>
      <w:rFonts w:ascii="Times New Roman" w:hAnsi="Times New Roman" w:cs="Times New Roman"/>
      <w:b/>
      <w:bCs/>
      <w:spacing w:val="4"/>
      <w:u w:val="none"/>
    </w:rPr>
  </w:style>
  <w:style w:type="paragraph" w:customStyle="1" w:styleId="Tablecaption30">
    <w:name w:val="Table caption (3)"/>
    <w:basedOn w:val="Normal"/>
    <w:link w:val="Tablecaption3"/>
    <w:rsid w:val="008038DC"/>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8038DC"/>
    <w:rPr>
      <w:rFonts w:ascii="Times New Roman" w:hAnsi="Times New Roman" w:cs="Times New Roman"/>
      <w:b/>
      <w:bCs/>
      <w:spacing w:val="4"/>
      <w:sz w:val="33"/>
      <w:szCs w:val="33"/>
      <w:u w:val="none"/>
    </w:rPr>
  </w:style>
  <w:style w:type="character" w:customStyle="1" w:styleId="Heading221">
    <w:name w:val="Heading #2 (2)_"/>
    <w:link w:val="Heading223"/>
    <w:rsid w:val="008038DC"/>
    <w:rPr>
      <w:rFonts w:ascii="Times New Roman" w:hAnsi="Times New Roman" w:cs="Times New Roman"/>
      <w:b/>
      <w:bCs/>
      <w:spacing w:val="4"/>
      <w:u w:val="none"/>
    </w:rPr>
  </w:style>
  <w:style w:type="paragraph" w:customStyle="1" w:styleId="Heading223">
    <w:name w:val="Heading #2 (2)"/>
    <w:basedOn w:val="Normal"/>
    <w:link w:val="Heading221"/>
    <w:rsid w:val="008038DC"/>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8038DC"/>
    <w:rPr>
      <w:rFonts w:ascii="Segoe UI" w:hAnsi="Segoe UI" w:cs="Segoe UI"/>
      <w:i/>
      <w:iCs/>
      <w:spacing w:val="17"/>
      <w:w w:val="80"/>
      <w:sz w:val="18"/>
      <w:szCs w:val="18"/>
      <w:u w:val="none"/>
    </w:rPr>
  </w:style>
  <w:style w:type="character" w:customStyle="1" w:styleId="Heading22Spacing0pt">
    <w:name w:val="Heading #22 + Spacing 0 pt"/>
    <w:rsid w:val="008038DC"/>
    <w:rPr>
      <w:rFonts w:ascii="Times New Roman" w:hAnsi="Times New Roman" w:cs="Times New Roman"/>
      <w:b/>
      <w:bCs/>
      <w:spacing w:val="3"/>
      <w:u w:val="none"/>
    </w:rPr>
  </w:style>
  <w:style w:type="character" w:customStyle="1" w:styleId="Heading185">
    <w:name w:val="Heading #18 (5)_"/>
    <w:link w:val="Heading1850"/>
    <w:rsid w:val="008038DC"/>
    <w:rPr>
      <w:rFonts w:ascii="Times New Roman" w:hAnsi="Times New Roman" w:cs="Times New Roman"/>
      <w:b/>
      <w:bCs/>
      <w:spacing w:val="4"/>
      <w:u w:val="none"/>
    </w:rPr>
  </w:style>
  <w:style w:type="paragraph" w:customStyle="1" w:styleId="Heading1850">
    <w:name w:val="Heading #18 (5)"/>
    <w:basedOn w:val="Normal"/>
    <w:link w:val="Heading185"/>
    <w:rsid w:val="008038DC"/>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8038DC"/>
    <w:rPr>
      <w:rFonts w:ascii="Times New Roman" w:hAnsi="Times New Roman" w:cs="Times New Roman"/>
      <w:b/>
      <w:bCs/>
      <w:spacing w:val="3"/>
      <w:sz w:val="15"/>
      <w:szCs w:val="15"/>
      <w:u w:val="none"/>
    </w:rPr>
  </w:style>
  <w:style w:type="character" w:customStyle="1" w:styleId="Bodytext3Spacing0pt2">
    <w:name w:val="Body text (3) + Spacing 0 pt2"/>
    <w:rsid w:val="008038DC"/>
    <w:rPr>
      <w:rFonts w:ascii="Times New Roman" w:hAnsi="Times New Roman" w:cs="Times New Roman"/>
      <w:b/>
      <w:bCs/>
      <w:spacing w:val="3"/>
      <w:u w:val="none"/>
    </w:rPr>
  </w:style>
  <w:style w:type="character" w:customStyle="1" w:styleId="Heading213">
    <w:name w:val="Heading #21 (3)_"/>
    <w:link w:val="Heading2130"/>
    <w:rsid w:val="008038DC"/>
    <w:rPr>
      <w:rFonts w:ascii="Times New Roman" w:hAnsi="Times New Roman" w:cs="Times New Roman"/>
      <w:b/>
      <w:bCs/>
      <w:spacing w:val="4"/>
      <w:u w:val="none"/>
    </w:rPr>
  </w:style>
  <w:style w:type="paragraph" w:customStyle="1" w:styleId="Heading2130">
    <w:name w:val="Heading #21 (3)"/>
    <w:basedOn w:val="Normal"/>
    <w:link w:val="Heading213"/>
    <w:rsid w:val="008038DC"/>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8038DC"/>
    <w:rPr>
      <w:rFonts w:ascii="Times New Roman" w:hAnsi="Times New Roman" w:cs="Times New Roman"/>
      <w:b/>
      <w:bCs/>
      <w:spacing w:val="8"/>
      <w:u w:val="none"/>
    </w:rPr>
  </w:style>
  <w:style w:type="character" w:customStyle="1" w:styleId="Heading213NotBold">
    <w:name w:val="Heading #21 (3) + Not Bold"/>
    <w:aliases w:val="Italic17,Spacing 0 pt86"/>
    <w:rsid w:val="008038DC"/>
    <w:rPr>
      <w:rFonts w:ascii="Times New Roman" w:hAnsi="Times New Roman" w:cs="Times New Roman"/>
      <w:b/>
      <w:bCs/>
      <w:i/>
      <w:iCs/>
      <w:spacing w:val="1"/>
      <w:u w:val="none"/>
    </w:rPr>
  </w:style>
  <w:style w:type="character" w:customStyle="1" w:styleId="Tableofcontents10">
    <w:name w:val="Table of contents (10)_"/>
    <w:link w:val="Tableofcontents100"/>
    <w:rsid w:val="008038DC"/>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8038DC"/>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8038DC"/>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8038DC"/>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8038DC"/>
    <w:rPr>
      <w:rFonts w:ascii="Times New Roman" w:hAnsi="Times New Roman" w:cs="Times New Roman"/>
      <w:b/>
      <w:bCs/>
      <w:noProof/>
      <w:spacing w:val="0"/>
      <w:sz w:val="27"/>
      <w:szCs w:val="27"/>
      <w:u w:val="none"/>
    </w:rPr>
  </w:style>
  <w:style w:type="character" w:customStyle="1" w:styleId="Bodytext32">
    <w:name w:val="Body text (32)_"/>
    <w:link w:val="Bodytext320"/>
    <w:rsid w:val="008038DC"/>
    <w:rPr>
      <w:rFonts w:ascii="Segoe UI" w:hAnsi="Segoe UI" w:cs="Segoe UI"/>
      <w:spacing w:val="4"/>
      <w:sz w:val="33"/>
      <w:szCs w:val="33"/>
      <w:u w:val="none"/>
    </w:rPr>
  </w:style>
  <w:style w:type="paragraph" w:customStyle="1" w:styleId="Bodytext320">
    <w:name w:val="Body text (32)"/>
    <w:basedOn w:val="Normal"/>
    <w:link w:val="Bodytext32"/>
    <w:rsid w:val="008038DC"/>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8038DC"/>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8038DC"/>
    <w:rPr>
      <w:rFonts w:ascii="Segoe UI" w:hAnsi="Segoe UI" w:cs="Segoe UI"/>
      <w:spacing w:val="22"/>
      <w:w w:val="40"/>
      <w:sz w:val="10"/>
      <w:szCs w:val="10"/>
      <w:u w:val="none"/>
    </w:rPr>
  </w:style>
  <w:style w:type="character" w:customStyle="1" w:styleId="Heading192">
    <w:name w:val="Heading #19 (2)_"/>
    <w:link w:val="Heading1920"/>
    <w:rsid w:val="008038DC"/>
    <w:rPr>
      <w:rFonts w:ascii="Times New Roman" w:hAnsi="Times New Roman" w:cs="Times New Roman"/>
      <w:i/>
      <w:iCs/>
      <w:spacing w:val="11"/>
      <w:u w:val="none"/>
    </w:rPr>
  </w:style>
  <w:style w:type="paragraph" w:customStyle="1" w:styleId="Heading1920">
    <w:name w:val="Heading #19 (2)"/>
    <w:basedOn w:val="Normal"/>
    <w:link w:val="Heading192"/>
    <w:rsid w:val="008038DC"/>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8038DC"/>
    <w:rPr>
      <w:rFonts w:ascii="Corbel" w:hAnsi="Corbel" w:cs="Corbel"/>
      <w:sz w:val="8"/>
      <w:szCs w:val="8"/>
      <w:u w:val="none"/>
    </w:rPr>
  </w:style>
  <w:style w:type="paragraph" w:customStyle="1" w:styleId="Bodytext330">
    <w:name w:val="Body text (33)"/>
    <w:basedOn w:val="Normal"/>
    <w:link w:val="Bodytext33"/>
    <w:rsid w:val="008038DC"/>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8038DC"/>
    <w:rPr>
      <w:rFonts w:ascii="Times New Roman" w:hAnsi="Times New Roman" w:cs="Times New Roman"/>
      <w:b/>
      <w:bCs/>
      <w:spacing w:val="3"/>
      <w:sz w:val="18"/>
      <w:szCs w:val="18"/>
      <w:u w:val="none"/>
    </w:rPr>
  </w:style>
  <w:style w:type="character" w:customStyle="1" w:styleId="Bodytext34">
    <w:name w:val="Body text (34)_"/>
    <w:link w:val="Bodytext340"/>
    <w:rsid w:val="008038DC"/>
    <w:rPr>
      <w:rFonts w:ascii="Segoe UI" w:hAnsi="Segoe UI" w:cs="Segoe UI"/>
      <w:noProof/>
      <w:sz w:val="10"/>
      <w:szCs w:val="10"/>
      <w:u w:val="none"/>
    </w:rPr>
  </w:style>
  <w:style w:type="paragraph" w:customStyle="1" w:styleId="Bodytext340">
    <w:name w:val="Body text (34)"/>
    <w:basedOn w:val="Normal"/>
    <w:link w:val="Bodytext34"/>
    <w:rsid w:val="008038DC"/>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8038DC"/>
    <w:rPr>
      <w:rFonts w:ascii="Times New Roman" w:hAnsi="Times New Roman" w:cs="Times New Roman"/>
      <w:b/>
      <w:bCs/>
      <w:i/>
      <w:iCs/>
      <w:sz w:val="26"/>
      <w:szCs w:val="26"/>
      <w:u w:val="none"/>
    </w:rPr>
  </w:style>
  <w:style w:type="paragraph" w:customStyle="1" w:styleId="Heading2231">
    <w:name w:val="Heading #22 (3)"/>
    <w:basedOn w:val="Normal"/>
    <w:link w:val="Heading2230"/>
    <w:rsid w:val="008038DC"/>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8038DC"/>
    <w:rPr>
      <w:rFonts w:ascii="Times New Roman" w:hAnsi="Times New Roman" w:cs="Times New Roman"/>
      <w:b/>
      <w:bCs/>
      <w:i/>
      <w:iCs/>
      <w:spacing w:val="4"/>
      <w:sz w:val="24"/>
      <w:szCs w:val="24"/>
      <w:u w:val="none"/>
    </w:rPr>
  </w:style>
  <w:style w:type="character" w:customStyle="1" w:styleId="Bodytext35">
    <w:name w:val="Body text (35)_"/>
    <w:link w:val="Bodytext350"/>
    <w:rsid w:val="008038DC"/>
    <w:rPr>
      <w:rFonts w:ascii="Times New Roman" w:hAnsi="Times New Roman" w:cs="Times New Roman"/>
      <w:sz w:val="20"/>
      <w:szCs w:val="20"/>
      <w:u w:val="none"/>
    </w:rPr>
  </w:style>
  <w:style w:type="paragraph" w:customStyle="1" w:styleId="Bodytext350">
    <w:name w:val="Body text (35)"/>
    <w:basedOn w:val="Normal"/>
    <w:link w:val="Bodytext35"/>
    <w:rsid w:val="008038DC"/>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8038DC"/>
    <w:rPr>
      <w:rFonts w:ascii="Times New Roman" w:hAnsi="Times New Roman" w:cs="Times New Roman"/>
      <w:spacing w:val="6"/>
      <w:u w:val="none"/>
    </w:rPr>
  </w:style>
  <w:style w:type="paragraph" w:customStyle="1" w:styleId="Heading1620">
    <w:name w:val="Heading #16 (2)"/>
    <w:basedOn w:val="Normal"/>
    <w:link w:val="Heading162"/>
    <w:rsid w:val="008038DC"/>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8038DC"/>
    <w:rPr>
      <w:rFonts w:ascii="Segoe UI" w:hAnsi="Segoe UI" w:cs="Segoe UI"/>
      <w:spacing w:val="6"/>
      <w:sz w:val="20"/>
      <w:szCs w:val="20"/>
      <w:u w:val="none"/>
    </w:rPr>
  </w:style>
  <w:style w:type="paragraph" w:customStyle="1" w:styleId="Bodytext360">
    <w:name w:val="Body text (36)"/>
    <w:basedOn w:val="Normal"/>
    <w:link w:val="Bodytext36"/>
    <w:rsid w:val="008038DC"/>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8038DC"/>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8038DC"/>
    <w:rPr>
      <w:rFonts w:ascii="Times New Roman" w:hAnsi="Times New Roman" w:cs="Times New Roman"/>
      <w:b/>
      <w:bCs/>
      <w:noProof/>
      <w:spacing w:val="4"/>
      <w:sz w:val="19"/>
      <w:szCs w:val="19"/>
      <w:u w:val="none"/>
    </w:rPr>
  </w:style>
  <w:style w:type="character" w:customStyle="1" w:styleId="Heading72">
    <w:name w:val="Heading #7 (2)_"/>
    <w:link w:val="Heading720"/>
    <w:rsid w:val="008038DC"/>
    <w:rPr>
      <w:rFonts w:ascii="Times New Roman" w:hAnsi="Times New Roman" w:cs="Times New Roman"/>
      <w:spacing w:val="6"/>
      <w:u w:val="none"/>
    </w:rPr>
  </w:style>
  <w:style w:type="paragraph" w:customStyle="1" w:styleId="Heading720">
    <w:name w:val="Heading #7 (2)"/>
    <w:basedOn w:val="Normal"/>
    <w:link w:val="Heading72"/>
    <w:rsid w:val="008038DC"/>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8038DC"/>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8038DC"/>
    <w:rPr>
      <w:rFonts w:ascii="Impact" w:hAnsi="Impact" w:cs="Impact"/>
      <w:noProof/>
      <w:spacing w:val="0"/>
      <w:sz w:val="23"/>
      <w:szCs w:val="23"/>
      <w:u w:val="none"/>
    </w:rPr>
  </w:style>
  <w:style w:type="character" w:customStyle="1" w:styleId="Heading186">
    <w:name w:val="Heading #18 (6)_"/>
    <w:link w:val="Heading1860"/>
    <w:rsid w:val="008038DC"/>
    <w:rPr>
      <w:rFonts w:ascii="Impact" w:hAnsi="Impact" w:cs="Impact"/>
      <w:noProof/>
      <w:sz w:val="26"/>
      <w:szCs w:val="26"/>
      <w:u w:val="none"/>
    </w:rPr>
  </w:style>
  <w:style w:type="paragraph" w:customStyle="1" w:styleId="Heading1860">
    <w:name w:val="Heading #18 (6)"/>
    <w:basedOn w:val="Normal"/>
    <w:link w:val="Heading186"/>
    <w:rsid w:val="008038DC"/>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8038DC"/>
    <w:rPr>
      <w:rFonts w:ascii="Times New Roman" w:hAnsi="Times New Roman" w:cs="Times New Roman"/>
      <w:b/>
      <w:bCs/>
      <w:noProof/>
      <w:sz w:val="27"/>
      <w:szCs w:val="27"/>
      <w:u w:val="none"/>
    </w:rPr>
  </w:style>
  <w:style w:type="character" w:customStyle="1" w:styleId="Bodytext37">
    <w:name w:val="Body text (37)_"/>
    <w:link w:val="Bodytext370"/>
    <w:rsid w:val="008038DC"/>
    <w:rPr>
      <w:rFonts w:ascii="Segoe UI" w:hAnsi="Segoe UI" w:cs="Segoe UI"/>
      <w:spacing w:val="16"/>
      <w:sz w:val="20"/>
      <w:szCs w:val="20"/>
      <w:u w:val="none"/>
    </w:rPr>
  </w:style>
  <w:style w:type="paragraph" w:customStyle="1" w:styleId="Bodytext370">
    <w:name w:val="Body text (37)"/>
    <w:basedOn w:val="Normal"/>
    <w:link w:val="Bodytext37"/>
    <w:rsid w:val="008038DC"/>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8038DC"/>
    <w:rPr>
      <w:rFonts w:ascii="Times New Roman" w:hAnsi="Times New Roman" w:cs="Times New Roman"/>
      <w:b/>
      <w:bCs/>
      <w:spacing w:val="1"/>
      <w:sz w:val="23"/>
      <w:szCs w:val="23"/>
      <w:u w:val="none"/>
    </w:rPr>
  </w:style>
  <w:style w:type="character" w:customStyle="1" w:styleId="Heading8">
    <w:name w:val="Heading #8_"/>
    <w:link w:val="Heading80"/>
    <w:rsid w:val="008038DC"/>
    <w:rPr>
      <w:rFonts w:ascii="Times New Roman" w:hAnsi="Times New Roman" w:cs="Times New Roman"/>
      <w:spacing w:val="6"/>
      <w:u w:val="none"/>
    </w:rPr>
  </w:style>
  <w:style w:type="paragraph" w:customStyle="1" w:styleId="Heading80">
    <w:name w:val="Heading #8"/>
    <w:basedOn w:val="Normal"/>
    <w:link w:val="Heading8"/>
    <w:rsid w:val="008038DC"/>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8038DC"/>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8038DC"/>
    <w:rPr>
      <w:rFonts w:ascii="Times New Roman" w:hAnsi="Times New Roman" w:cs="Times New Roman"/>
      <w:b/>
      <w:bCs/>
      <w:i/>
      <w:iCs/>
      <w:noProof/>
      <w:spacing w:val="0"/>
      <w:sz w:val="11"/>
      <w:szCs w:val="11"/>
      <w:u w:val="none"/>
    </w:rPr>
  </w:style>
  <w:style w:type="character" w:customStyle="1" w:styleId="Heading132">
    <w:name w:val="Heading #13 (2)_"/>
    <w:link w:val="Heading1320"/>
    <w:rsid w:val="008038DC"/>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8038DC"/>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8038DC"/>
    <w:rPr>
      <w:rFonts w:ascii="Times New Roman" w:hAnsi="Times New Roman" w:cs="Times New Roman"/>
      <w:b/>
      <w:bCs/>
      <w:noProof/>
      <w:spacing w:val="0"/>
      <w:sz w:val="23"/>
      <w:szCs w:val="23"/>
      <w:u w:val="none"/>
    </w:rPr>
  </w:style>
  <w:style w:type="character" w:customStyle="1" w:styleId="Heading193">
    <w:name w:val="Heading #19 (3)_"/>
    <w:link w:val="Heading1930"/>
    <w:rsid w:val="008038DC"/>
    <w:rPr>
      <w:rFonts w:ascii="Times New Roman" w:hAnsi="Times New Roman" w:cs="Times New Roman"/>
      <w:spacing w:val="6"/>
      <w:u w:val="none"/>
    </w:rPr>
  </w:style>
  <w:style w:type="paragraph" w:customStyle="1" w:styleId="Heading1930">
    <w:name w:val="Heading #19 (3)"/>
    <w:basedOn w:val="Normal"/>
    <w:link w:val="Heading193"/>
    <w:rsid w:val="008038DC"/>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8038DC"/>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8038DC"/>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8038DC"/>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8038DC"/>
    <w:rPr>
      <w:rFonts w:ascii="Times New Roman" w:hAnsi="Times New Roman" w:cs="Times New Roman"/>
      <w:i/>
      <w:iCs/>
      <w:spacing w:val="1"/>
      <w:u w:val="none"/>
    </w:rPr>
  </w:style>
  <w:style w:type="character" w:customStyle="1" w:styleId="TableofcontentsItalic">
    <w:name w:val="Table of contents + Italic"/>
    <w:rsid w:val="008038DC"/>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8038DC"/>
    <w:rPr>
      <w:rFonts w:ascii="Times New Roman" w:hAnsi="Times New Roman" w:cs="Times New Roman"/>
      <w:i/>
      <w:iCs/>
      <w:noProof/>
      <w:spacing w:val="0"/>
      <w:u w:val="none"/>
    </w:rPr>
  </w:style>
  <w:style w:type="character" w:customStyle="1" w:styleId="Heading3">
    <w:name w:val="Heading #3_"/>
    <w:link w:val="Heading30"/>
    <w:rsid w:val="008038DC"/>
    <w:rPr>
      <w:rFonts w:ascii="Impact" w:hAnsi="Impact" w:cs="Impact"/>
      <w:spacing w:val="36"/>
      <w:sz w:val="26"/>
      <w:szCs w:val="26"/>
      <w:u w:val="none"/>
    </w:rPr>
  </w:style>
  <w:style w:type="paragraph" w:customStyle="1" w:styleId="Heading30">
    <w:name w:val="Heading #3"/>
    <w:basedOn w:val="Normal"/>
    <w:link w:val="Heading3"/>
    <w:rsid w:val="008038DC"/>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8038DC"/>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8038DC"/>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8038DC"/>
    <w:rPr>
      <w:rFonts w:ascii="Times New Roman" w:hAnsi="Times New Roman" w:cs="Times New Roman"/>
      <w:b/>
      <w:bCs/>
      <w:spacing w:val="4"/>
      <w:u w:val="none"/>
    </w:rPr>
  </w:style>
  <w:style w:type="character" w:customStyle="1" w:styleId="Heading21">
    <w:name w:val="Heading #21_"/>
    <w:link w:val="Heading210"/>
    <w:rsid w:val="008038DC"/>
    <w:rPr>
      <w:rFonts w:ascii="Times New Roman" w:hAnsi="Times New Roman" w:cs="Times New Roman"/>
      <w:spacing w:val="6"/>
      <w:u w:val="none"/>
    </w:rPr>
  </w:style>
  <w:style w:type="paragraph" w:customStyle="1" w:styleId="Heading210">
    <w:name w:val="Heading #21"/>
    <w:basedOn w:val="Normal"/>
    <w:link w:val="Heading21"/>
    <w:rsid w:val="008038DC"/>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8038DC"/>
    <w:rPr>
      <w:rFonts w:ascii="Times New Roman" w:hAnsi="Times New Roman" w:cs="Times New Roman"/>
      <w:spacing w:val="6"/>
      <w:u w:val="none"/>
    </w:rPr>
  </w:style>
  <w:style w:type="paragraph" w:customStyle="1" w:styleId="Heading1720">
    <w:name w:val="Heading #17 (2)"/>
    <w:basedOn w:val="Normal"/>
    <w:link w:val="Heading172"/>
    <w:rsid w:val="008038DC"/>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8038DC"/>
    <w:rPr>
      <w:rFonts w:ascii="Times New Roman" w:hAnsi="Times New Roman" w:cs="Times New Roman"/>
      <w:spacing w:val="9"/>
      <w:sz w:val="18"/>
      <w:szCs w:val="18"/>
      <w:u w:val="none"/>
    </w:rPr>
  </w:style>
  <w:style w:type="paragraph" w:customStyle="1" w:styleId="Heading170">
    <w:name w:val="Heading #17"/>
    <w:basedOn w:val="Normal"/>
    <w:link w:val="Heading17"/>
    <w:rsid w:val="008038DC"/>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8038DC"/>
    <w:rPr>
      <w:rFonts w:ascii="Times New Roman" w:hAnsi="Times New Roman" w:cs="Times New Roman"/>
      <w:b/>
      <w:bCs/>
      <w:i/>
      <w:iCs/>
      <w:spacing w:val="-2"/>
      <w:sz w:val="24"/>
      <w:szCs w:val="24"/>
      <w:u w:val="none"/>
    </w:rPr>
  </w:style>
  <w:style w:type="character" w:customStyle="1" w:styleId="Bodytext39">
    <w:name w:val="Body text (39)_"/>
    <w:link w:val="Bodytext390"/>
    <w:rsid w:val="008038DC"/>
    <w:rPr>
      <w:rFonts w:ascii="Candara" w:hAnsi="Candara" w:cs="Candara"/>
      <w:noProof/>
      <w:sz w:val="8"/>
      <w:szCs w:val="8"/>
      <w:u w:val="none"/>
    </w:rPr>
  </w:style>
  <w:style w:type="paragraph" w:customStyle="1" w:styleId="Bodytext390">
    <w:name w:val="Body text (39)"/>
    <w:basedOn w:val="Normal"/>
    <w:link w:val="Bodytext39"/>
    <w:rsid w:val="008038DC"/>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8038DC"/>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8038DC"/>
    <w:rPr>
      <w:rFonts w:ascii="Times New Roman" w:hAnsi="Times New Roman" w:cs="Times New Roman"/>
      <w:b/>
      <w:bCs/>
      <w:i/>
      <w:iCs/>
      <w:spacing w:val="6"/>
      <w:sz w:val="26"/>
      <w:szCs w:val="26"/>
      <w:u w:val="none"/>
    </w:rPr>
  </w:style>
  <w:style w:type="character" w:customStyle="1" w:styleId="Bodytext400">
    <w:name w:val="Body text (40)_"/>
    <w:link w:val="Bodytext401"/>
    <w:rsid w:val="008038DC"/>
    <w:rPr>
      <w:rFonts w:ascii="Segoe UI" w:hAnsi="Segoe UI" w:cs="Segoe UI"/>
      <w:spacing w:val="6"/>
      <w:sz w:val="20"/>
      <w:szCs w:val="20"/>
      <w:u w:val="none"/>
    </w:rPr>
  </w:style>
  <w:style w:type="paragraph" w:customStyle="1" w:styleId="Bodytext401">
    <w:name w:val="Body text (40)"/>
    <w:basedOn w:val="Normal"/>
    <w:link w:val="Bodytext400"/>
    <w:rsid w:val="008038DC"/>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8038DC"/>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8038DC"/>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8038DC"/>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8038DC"/>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8038DC"/>
    <w:rPr>
      <w:rFonts w:ascii="Times New Roman" w:hAnsi="Times New Roman" w:cs="Times New Roman"/>
      <w:b/>
      <w:bCs/>
      <w:spacing w:val="4"/>
      <w:u w:val="none"/>
    </w:rPr>
  </w:style>
  <w:style w:type="character" w:customStyle="1" w:styleId="BodytextSegoeUI2">
    <w:name w:val="Body text + Segoe UI2"/>
    <w:aliases w:val="5 pt3,Spacing 1 pt8,Scale 40%3"/>
    <w:rsid w:val="008038DC"/>
    <w:rPr>
      <w:rFonts w:ascii="Segoe UI" w:hAnsi="Segoe UI" w:cs="Segoe UI"/>
      <w:spacing w:val="22"/>
      <w:w w:val="40"/>
      <w:sz w:val="10"/>
      <w:szCs w:val="10"/>
      <w:u w:val="none"/>
    </w:rPr>
  </w:style>
  <w:style w:type="character" w:customStyle="1" w:styleId="Heading188">
    <w:name w:val="Heading #18 (8)_"/>
    <w:link w:val="Heading1880"/>
    <w:rsid w:val="008038DC"/>
    <w:rPr>
      <w:rFonts w:ascii="Impact" w:hAnsi="Impact" w:cs="Impact"/>
      <w:sz w:val="27"/>
      <w:szCs w:val="27"/>
      <w:u w:val="none"/>
    </w:rPr>
  </w:style>
  <w:style w:type="paragraph" w:customStyle="1" w:styleId="Heading1880">
    <w:name w:val="Heading #18 (8)"/>
    <w:basedOn w:val="Normal"/>
    <w:link w:val="Heading188"/>
    <w:rsid w:val="008038DC"/>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8038DC"/>
    <w:rPr>
      <w:rFonts w:ascii="Times New Roman" w:hAnsi="Times New Roman" w:cs="Times New Roman"/>
      <w:b/>
      <w:bCs/>
      <w:noProof/>
      <w:sz w:val="25"/>
      <w:szCs w:val="25"/>
      <w:u w:val="none"/>
    </w:rPr>
  </w:style>
  <w:style w:type="character" w:customStyle="1" w:styleId="Heading189">
    <w:name w:val="Heading #18 (9)_"/>
    <w:link w:val="Heading1890"/>
    <w:rsid w:val="008038DC"/>
    <w:rPr>
      <w:rFonts w:ascii="Impact" w:hAnsi="Impact" w:cs="Impact"/>
      <w:noProof/>
      <w:sz w:val="26"/>
      <w:szCs w:val="26"/>
      <w:u w:val="none"/>
    </w:rPr>
  </w:style>
  <w:style w:type="paragraph" w:customStyle="1" w:styleId="Heading1890">
    <w:name w:val="Heading #18 (9)"/>
    <w:basedOn w:val="Normal"/>
    <w:link w:val="Heading189"/>
    <w:rsid w:val="008038DC"/>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8038DC"/>
    <w:rPr>
      <w:rFonts w:ascii="Times New Roman" w:hAnsi="Times New Roman" w:cs="Times New Roman"/>
      <w:b/>
      <w:bCs/>
      <w:noProof/>
      <w:sz w:val="25"/>
      <w:szCs w:val="25"/>
      <w:u w:val="none"/>
    </w:rPr>
  </w:style>
  <w:style w:type="character" w:customStyle="1" w:styleId="Tableofcontents11">
    <w:name w:val="Table of contents (11)_"/>
    <w:link w:val="Tableofcontents110"/>
    <w:rsid w:val="008038DC"/>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8038DC"/>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8038DC"/>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8038DC"/>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8038DC"/>
    <w:rPr>
      <w:rFonts w:ascii="Times New Roman" w:hAnsi="Times New Roman" w:cs="Times New Roman"/>
      <w:b/>
      <w:bCs/>
      <w:spacing w:val="4"/>
      <w:sz w:val="24"/>
      <w:szCs w:val="24"/>
      <w:u w:val="none"/>
    </w:rPr>
  </w:style>
  <w:style w:type="character" w:customStyle="1" w:styleId="Heading15">
    <w:name w:val="Heading #15_"/>
    <w:link w:val="Heading151"/>
    <w:rsid w:val="008038DC"/>
    <w:rPr>
      <w:rFonts w:ascii="Times New Roman" w:hAnsi="Times New Roman" w:cs="Times New Roman"/>
      <w:b/>
      <w:bCs/>
      <w:u w:val="none"/>
    </w:rPr>
  </w:style>
  <w:style w:type="paragraph" w:customStyle="1" w:styleId="Heading151">
    <w:name w:val="Heading #151"/>
    <w:basedOn w:val="Normal"/>
    <w:link w:val="Heading15"/>
    <w:rsid w:val="008038DC"/>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8038DC"/>
    <w:rPr>
      <w:rFonts w:ascii="Times New Roman" w:hAnsi="Times New Roman" w:cs="Times New Roman"/>
      <w:b/>
      <w:bCs/>
      <w:noProof/>
      <w:u w:val="none"/>
    </w:rPr>
  </w:style>
  <w:style w:type="character" w:customStyle="1" w:styleId="Heading152">
    <w:name w:val="Heading #15 (2)_"/>
    <w:link w:val="Heading1520"/>
    <w:rsid w:val="008038DC"/>
    <w:rPr>
      <w:rFonts w:ascii="Times New Roman" w:hAnsi="Times New Roman" w:cs="Times New Roman"/>
      <w:spacing w:val="6"/>
      <w:u w:val="none"/>
    </w:rPr>
  </w:style>
  <w:style w:type="paragraph" w:customStyle="1" w:styleId="Heading1520">
    <w:name w:val="Heading #15 (2)"/>
    <w:basedOn w:val="Normal"/>
    <w:link w:val="Heading152"/>
    <w:rsid w:val="008038DC"/>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8038DC"/>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8038DC"/>
    <w:rPr>
      <w:rFonts w:ascii="Times New Roman" w:hAnsi="Times New Roman" w:cs="Times New Roman"/>
      <w:b/>
      <w:bCs/>
      <w:i/>
      <w:iCs/>
      <w:noProof/>
      <w:spacing w:val="4"/>
      <w:sz w:val="19"/>
      <w:szCs w:val="19"/>
      <w:u w:val="none"/>
    </w:rPr>
  </w:style>
  <w:style w:type="character" w:customStyle="1" w:styleId="Bodytext41">
    <w:name w:val="Body text (41)_"/>
    <w:link w:val="Bodytext410"/>
    <w:rsid w:val="008038DC"/>
    <w:rPr>
      <w:rFonts w:ascii="Segoe UI" w:hAnsi="Segoe UI" w:cs="Segoe UI"/>
      <w:spacing w:val="6"/>
      <w:sz w:val="20"/>
      <w:szCs w:val="20"/>
      <w:u w:val="none"/>
    </w:rPr>
  </w:style>
  <w:style w:type="paragraph" w:customStyle="1" w:styleId="Bodytext410">
    <w:name w:val="Body text (41)"/>
    <w:basedOn w:val="Normal"/>
    <w:link w:val="Bodytext41"/>
    <w:rsid w:val="008038DC"/>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8038DC"/>
    <w:rPr>
      <w:rFonts w:ascii="Segoe UI" w:hAnsi="Segoe UI" w:cs="Segoe UI"/>
      <w:noProof/>
      <w:sz w:val="10"/>
      <w:szCs w:val="10"/>
      <w:u w:val="none"/>
    </w:rPr>
  </w:style>
  <w:style w:type="paragraph" w:customStyle="1" w:styleId="Headerorfooter80">
    <w:name w:val="Header or footer (8)"/>
    <w:basedOn w:val="Normal"/>
    <w:link w:val="Headerorfooter8"/>
    <w:rsid w:val="008038DC"/>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8038DC"/>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8038DC"/>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8038DC"/>
    <w:rPr>
      <w:rFonts w:ascii="Times New Roman" w:hAnsi="Times New Roman" w:cs="Times New Roman"/>
      <w:spacing w:val="6"/>
      <w:u w:val="none"/>
    </w:rPr>
  </w:style>
  <w:style w:type="paragraph" w:customStyle="1" w:styleId="Heading130">
    <w:name w:val="Heading #13"/>
    <w:basedOn w:val="Normal"/>
    <w:link w:val="Heading13"/>
    <w:rsid w:val="008038DC"/>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8038DC"/>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8038DC"/>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8038DC"/>
    <w:rPr>
      <w:rFonts w:ascii="Times New Roman" w:hAnsi="Times New Roman" w:cs="Times New Roman"/>
      <w:b/>
      <w:bCs/>
      <w:spacing w:val="6"/>
      <w:sz w:val="24"/>
      <w:szCs w:val="24"/>
      <w:u w:val="none"/>
    </w:rPr>
  </w:style>
  <w:style w:type="character" w:customStyle="1" w:styleId="Heading1810">
    <w:name w:val="Heading #18 (10)_"/>
    <w:link w:val="Heading18100"/>
    <w:rsid w:val="008038DC"/>
    <w:rPr>
      <w:rFonts w:ascii="Segoe UI" w:hAnsi="Segoe UI" w:cs="Segoe UI"/>
      <w:noProof/>
      <w:sz w:val="20"/>
      <w:szCs w:val="20"/>
      <w:u w:val="none"/>
    </w:rPr>
  </w:style>
  <w:style w:type="paragraph" w:customStyle="1" w:styleId="Heading18100">
    <w:name w:val="Heading #18 (10)"/>
    <w:basedOn w:val="Normal"/>
    <w:link w:val="Heading1810"/>
    <w:rsid w:val="008038DC"/>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8038DC"/>
    <w:rPr>
      <w:rFonts w:ascii="Impact" w:hAnsi="Impact" w:cs="Impact"/>
      <w:noProof/>
      <w:sz w:val="25"/>
      <w:szCs w:val="25"/>
      <w:u w:val="none"/>
    </w:rPr>
  </w:style>
  <w:style w:type="character" w:customStyle="1" w:styleId="Heading1810TimesNewRoman">
    <w:name w:val="Heading #18 (10) + Times New Roman"/>
    <w:aliases w:val="14 pt,Bold14"/>
    <w:rsid w:val="008038DC"/>
    <w:rPr>
      <w:rFonts w:ascii="Times New Roman" w:hAnsi="Times New Roman" w:cs="Times New Roman"/>
      <w:b/>
      <w:bCs/>
      <w:noProof/>
      <w:sz w:val="28"/>
      <w:szCs w:val="28"/>
      <w:u w:val="none"/>
    </w:rPr>
  </w:style>
  <w:style w:type="character" w:customStyle="1" w:styleId="Bodytext43">
    <w:name w:val="Body text (43)_"/>
    <w:link w:val="Bodytext430"/>
    <w:rsid w:val="008038DC"/>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8038DC"/>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8038DC"/>
    <w:rPr>
      <w:rFonts w:ascii="Impact" w:hAnsi="Impact" w:cs="Impact"/>
      <w:noProof/>
      <w:sz w:val="27"/>
      <w:szCs w:val="27"/>
      <w:u w:val="none"/>
    </w:rPr>
  </w:style>
  <w:style w:type="paragraph" w:customStyle="1" w:styleId="Heading18110">
    <w:name w:val="Heading #18 (11)"/>
    <w:basedOn w:val="Normal"/>
    <w:link w:val="Heading1811"/>
    <w:rsid w:val="008038DC"/>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8038DC"/>
    <w:rPr>
      <w:rFonts w:ascii="Times New Roman" w:hAnsi="Times New Roman" w:cs="Times New Roman"/>
      <w:b/>
      <w:bCs/>
      <w:noProof/>
      <w:sz w:val="25"/>
      <w:szCs w:val="25"/>
      <w:u w:val="none"/>
    </w:rPr>
  </w:style>
  <w:style w:type="character" w:customStyle="1" w:styleId="Heading116">
    <w:name w:val="Heading #11 (6)_"/>
    <w:link w:val="Heading1160"/>
    <w:rsid w:val="008038DC"/>
    <w:rPr>
      <w:rFonts w:ascii="Segoe UI" w:hAnsi="Segoe UI" w:cs="Segoe UI"/>
      <w:spacing w:val="6"/>
      <w:sz w:val="20"/>
      <w:szCs w:val="20"/>
      <w:u w:val="none"/>
    </w:rPr>
  </w:style>
  <w:style w:type="paragraph" w:customStyle="1" w:styleId="Heading1160">
    <w:name w:val="Heading #11 (6)"/>
    <w:basedOn w:val="Normal"/>
    <w:link w:val="Heading116"/>
    <w:rsid w:val="008038DC"/>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8038DC"/>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8038DC"/>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8038DC"/>
    <w:rPr>
      <w:rFonts w:ascii="Times New Roman" w:hAnsi="Times New Roman" w:cs="Times New Roman"/>
      <w:b/>
      <w:bCs/>
      <w:spacing w:val="6"/>
      <w:sz w:val="24"/>
      <w:szCs w:val="24"/>
      <w:u w:val="none"/>
    </w:rPr>
  </w:style>
  <w:style w:type="character" w:customStyle="1" w:styleId="Bodytext9Spacing0pt1">
    <w:name w:val="Body text (9) + Spacing 0 pt1"/>
    <w:rsid w:val="008038DC"/>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8038DC"/>
    <w:rPr>
      <w:rFonts w:ascii="Times New Roman" w:hAnsi="Times New Roman" w:cs="Times New Roman"/>
      <w:b/>
      <w:bCs/>
      <w:spacing w:val="4"/>
      <w:sz w:val="24"/>
      <w:szCs w:val="24"/>
      <w:u w:val="none"/>
    </w:rPr>
  </w:style>
  <w:style w:type="character" w:customStyle="1" w:styleId="Headerorfooter9">
    <w:name w:val="Header or footer (9)_"/>
    <w:link w:val="Headerorfooter90"/>
    <w:rsid w:val="008038DC"/>
    <w:rPr>
      <w:rFonts w:ascii="Impact" w:hAnsi="Impact" w:cs="Impact"/>
      <w:spacing w:val="30"/>
      <w:sz w:val="18"/>
      <w:szCs w:val="18"/>
      <w:u w:val="none"/>
    </w:rPr>
  </w:style>
  <w:style w:type="paragraph" w:customStyle="1" w:styleId="Headerorfooter90">
    <w:name w:val="Header or footer (9)"/>
    <w:basedOn w:val="Normal"/>
    <w:link w:val="Headerorfooter9"/>
    <w:rsid w:val="008038DC"/>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8038DC"/>
    <w:rPr>
      <w:rFonts w:ascii="Impact" w:hAnsi="Impact" w:cs="Impact"/>
      <w:sz w:val="27"/>
      <w:szCs w:val="27"/>
      <w:u w:val="none"/>
    </w:rPr>
  </w:style>
  <w:style w:type="paragraph" w:customStyle="1" w:styleId="Heading180">
    <w:name w:val="Heading #18"/>
    <w:basedOn w:val="Normal"/>
    <w:link w:val="Heading18"/>
    <w:rsid w:val="008038DC"/>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8038DC"/>
    <w:rPr>
      <w:rFonts w:ascii="Times New Roman" w:hAnsi="Times New Roman" w:cs="Times New Roman"/>
      <w:b/>
      <w:bCs/>
      <w:noProof/>
      <w:sz w:val="25"/>
      <w:szCs w:val="25"/>
      <w:u w:val="none"/>
    </w:rPr>
  </w:style>
  <w:style w:type="character" w:customStyle="1" w:styleId="Heading1812">
    <w:name w:val="Heading #18 (12)_"/>
    <w:link w:val="Heading18120"/>
    <w:rsid w:val="008038DC"/>
    <w:rPr>
      <w:rFonts w:ascii="Times New Roman" w:hAnsi="Times New Roman" w:cs="Times New Roman"/>
      <w:spacing w:val="6"/>
      <w:u w:val="none"/>
    </w:rPr>
  </w:style>
  <w:style w:type="paragraph" w:customStyle="1" w:styleId="Heading18120">
    <w:name w:val="Heading #18 (12)"/>
    <w:basedOn w:val="Normal"/>
    <w:link w:val="Heading1812"/>
    <w:rsid w:val="008038DC"/>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8038DC"/>
    <w:rPr>
      <w:rFonts w:ascii="Corbel" w:hAnsi="Corbel" w:cs="Corbel"/>
      <w:i/>
      <w:iCs/>
      <w:spacing w:val="15"/>
      <w:sz w:val="22"/>
      <w:szCs w:val="22"/>
      <w:u w:val="none"/>
    </w:rPr>
  </w:style>
  <w:style w:type="paragraph" w:customStyle="1" w:styleId="Bodytext450">
    <w:name w:val="Body text (45)"/>
    <w:basedOn w:val="Normal"/>
    <w:link w:val="Bodytext45"/>
    <w:rsid w:val="008038DC"/>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8038DC"/>
    <w:rPr>
      <w:rFonts w:ascii="Segoe UI" w:hAnsi="Segoe UI" w:cs="Segoe UI"/>
      <w:i/>
      <w:iCs/>
      <w:noProof/>
      <w:spacing w:val="0"/>
      <w:sz w:val="21"/>
      <w:szCs w:val="21"/>
      <w:u w:val="none"/>
    </w:rPr>
  </w:style>
  <w:style w:type="character" w:customStyle="1" w:styleId="BodytextSpacing0pt1">
    <w:name w:val="Body text + Spacing 0 pt1"/>
    <w:rsid w:val="008038DC"/>
    <w:rPr>
      <w:rFonts w:ascii="Times New Roman" w:hAnsi="Times New Roman" w:cs="Times New Roman"/>
      <w:spacing w:val="7"/>
      <w:u w:val="none"/>
    </w:rPr>
  </w:style>
  <w:style w:type="character" w:customStyle="1" w:styleId="Picturecaption2Spacing0pt">
    <w:name w:val="Picture caption (2) + Spacing 0 pt"/>
    <w:rsid w:val="008038DC"/>
    <w:rPr>
      <w:rFonts w:ascii="Times New Roman" w:hAnsi="Times New Roman" w:cs="Times New Roman"/>
      <w:b/>
      <w:bCs/>
      <w:noProof/>
      <w:spacing w:val="3"/>
      <w:sz w:val="19"/>
      <w:szCs w:val="19"/>
      <w:u w:val="none"/>
    </w:rPr>
  </w:style>
  <w:style w:type="character" w:customStyle="1" w:styleId="Heading262">
    <w:name w:val="Heading #26 (2)_"/>
    <w:link w:val="Heading2620"/>
    <w:rsid w:val="008038DC"/>
    <w:rPr>
      <w:rFonts w:ascii="Times New Roman" w:hAnsi="Times New Roman" w:cs="Times New Roman"/>
      <w:b/>
      <w:bCs/>
      <w:spacing w:val="7"/>
      <w:u w:val="none"/>
    </w:rPr>
  </w:style>
  <w:style w:type="paragraph" w:customStyle="1" w:styleId="Heading2620">
    <w:name w:val="Heading #26 (2)"/>
    <w:basedOn w:val="Normal"/>
    <w:link w:val="Heading262"/>
    <w:rsid w:val="008038DC"/>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8038DC"/>
    <w:rPr>
      <w:rFonts w:ascii="Times New Roman" w:hAnsi="Times New Roman" w:cs="Times New Roman"/>
      <w:b/>
      <w:bCs/>
      <w:i/>
      <w:iCs/>
      <w:spacing w:val="0"/>
      <w:sz w:val="26"/>
      <w:szCs w:val="26"/>
      <w:u w:val="none"/>
    </w:rPr>
  </w:style>
  <w:style w:type="character" w:customStyle="1" w:styleId="Heading26">
    <w:name w:val="Heading #26_"/>
    <w:link w:val="Heading260"/>
    <w:rsid w:val="008038DC"/>
    <w:rPr>
      <w:rFonts w:ascii="Times New Roman" w:hAnsi="Times New Roman" w:cs="Times New Roman"/>
      <w:spacing w:val="7"/>
      <w:u w:val="none"/>
    </w:rPr>
  </w:style>
  <w:style w:type="paragraph" w:customStyle="1" w:styleId="Heading260">
    <w:name w:val="Heading #26"/>
    <w:basedOn w:val="Normal"/>
    <w:link w:val="Heading26"/>
    <w:rsid w:val="008038DC"/>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8038DC"/>
    <w:rPr>
      <w:rFonts w:ascii="Times New Roman" w:hAnsi="Times New Roman" w:cs="Times New Roman"/>
      <w:i/>
      <w:iCs/>
      <w:spacing w:val="7"/>
      <w:u w:val="none"/>
    </w:rPr>
  </w:style>
  <w:style w:type="character" w:customStyle="1" w:styleId="Bodytext4Spacing0pt1">
    <w:name w:val="Body text (4) + Spacing 0 pt1"/>
    <w:rsid w:val="008038DC"/>
    <w:rPr>
      <w:rFonts w:ascii="Times New Roman" w:hAnsi="Times New Roman" w:cs="Times New Roman"/>
      <w:i/>
      <w:iCs/>
      <w:spacing w:val="2"/>
      <w:u w:val="none"/>
    </w:rPr>
  </w:style>
  <w:style w:type="character" w:customStyle="1" w:styleId="Heading93">
    <w:name w:val="Heading #9 (3)_"/>
    <w:link w:val="Heading930"/>
    <w:rsid w:val="008038DC"/>
    <w:rPr>
      <w:rFonts w:ascii="Times New Roman" w:hAnsi="Times New Roman" w:cs="Times New Roman"/>
      <w:b/>
      <w:bCs/>
      <w:spacing w:val="1"/>
      <w:sz w:val="23"/>
      <w:szCs w:val="23"/>
      <w:u w:val="none"/>
    </w:rPr>
  </w:style>
  <w:style w:type="paragraph" w:customStyle="1" w:styleId="Heading930">
    <w:name w:val="Heading #9 (3)"/>
    <w:basedOn w:val="Normal"/>
    <w:link w:val="Heading93"/>
    <w:rsid w:val="008038DC"/>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8038DC"/>
    <w:rPr>
      <w:rFonts w:ascii="Times New Roman" w:hAnsi="Times New Roman" w:cs="Times New Roman"/>
      <w:b/>
      <w:bCs/>
      <w:spacing w:val="31"/>
      <w:sz w:val="23"/>
      <w:szCs w:val="23"/>
      <w:u w:val="none"/>
    </w:rPr>
  </w:style>
  <w:style w:type="character" w:customStyle="1" w:styleId="Bodytext3Spacing0pt1">
    <w:name w:val="Body text (3) + Spacing 0 pt1"/>
    <w:rsid w:val="008038DC"/>
    <w:rPr>
      <w:rFonts w:ascii="Times New Roman" w:hAnsi="Times New Roman" w:cs="Times New Roman"/>
      <w:b/>
      <w:bCs/>
      <w:spacing w:val="7"/>
      <w:u w:val="none"/>
    </w:rPr>
  </w:style>
  <w:style w:type="character" w:customStyle="1" w:styleId="Heading14">
    <w:name w:val="Heading #14_"/>
    <w:link w:val="Heading140"/>
    <w:rsid w:val="008038DC"/>
    <w:rPr>
      <w:rFonts w:ascii="Times New Roman" w:hAnsi="Times New Roman" w:cs="Times New Roman"/>
      <w:b/>
      <w:bCs/>
      <w:spacing w:val="18"/>
      <w:sz w:val="22"/>
      <w:szCs w:val="22"/>
      <w:u w:val="none"/>
    </w:rPr>
  </w:style>
  <w:style w:type="paragraph" w:customStyle="1" w:styleId="Heading140">
    <w:name w:val="Heading #14"/>
    <w:basedOn w:val="Normal"/>
    <w:link w:val="Heading14"/>
    <w:rsid w:val="008038DC"/>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8038DC"/>
    <w:rPr>
      <w:rFonts w:ascii="Times New Roman" w:hAnsi="Times New Roman" w:cs="Times New Roman"/>
      <w:b/>
      <w:bCs/>
      <w:noProof/>
      <w:spacing w:val="0"/>
      <w:sz w:val="24"/>
      <w:szCs w:val="24"/>
      <w:u w:val="none"/>
    </w:rPr>
  </w:style>
  <w:style w:type="character" w:customStyle="1" w:styleId="Bodytext20Spacing0pt1">
    <w:name w:val="Body text (20) + Spacing 0 pt1"/>
    <w:rsid w:val="008038DC"/>
    <w:rPr>
      <w:rFonts w:ascii="Times New Roman" w:hAnsi="Times New Roman" w:cs="Times New Roman"/>
      <w:b/>
      <w:bCs/>
      <w:i/>
      <w:iCs/>
      <w:spacing w:val="4"/>
      <w:sz w:val="19"/>
      <w:szCs w:val="19"/>
      <w:u w:val="none"/>
    </w:rPr>
  </w:style>
  <w:style w:type="character" w:customStyle="1" w:styleId="Bodytext21Spacing0pt1">
    <w:name w:val="Body text (21) + Spacing 0 pt1"/>
    <w:rsid w:val="008038DC"/>
    <w:rPr>
      <w:rFonts w:ascii="Times New Roman" w:hAnsi="Times New Roman" w:cs="Times New Roman"/>
      <w:b/>
      <w:bCs/>
      <w:spacing w:val="3"/>
      <w:sz w:val="19"/>
      <w:szCs w:val="19"/>
      <w:u w:val="none"/>
    </w:rPr>
  </w:style>
  <w:style w:type="character" w:customStyle="1" w:styleId="Bodytext22Spacing0pt1">
    <w:name w:val="Body text (22) + Spacing 0 pt1"/>
    <w:rsid w:val="008038DC"/>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8038DC"/>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8038DC"/>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8038DC"/>
    <w:rPr>
      <w:rFonts w:ascii="Times New Roman" w:hAnsi="Times New Roman" w:cs="Times New Roman"/>
      <w:i/>
      <w:iCs/>
      <w:spacing w:val="2"/>
      <w:u w:val="none"/>
    </w:rPr>
  </w:style>
  <w:style w:type="paragraph" w:customStyle="1" w:styleId="Heading2520">
    <w:name w:val="Heading #25 (2)"/>
    <w:basedOn w:val="Normal"/>
    <w:link w:val="Heading252"/>
    <w:rsid w:val="008038DC"/>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8038DC"/>
    <w:rPr>
      <w:rFonts w:ascii="Times New Roman" w:hAnsi="Times New Roman" w:cs="Times New Roman"/>
      <w:i/>
      <w:iCs/>
      <w:spacing w:val="7"/>
      <w:u w:val="none"/>
    </w:rPr>
  </w:style>
  <w:style w:type="character" w:customStyle="1" w:styleId="BodytextBold2">
    <w:name w:val="Body text + Bold2"/>
    <w:aliases w:val="Spacing 0 pt54,Body text (9) + Bold"/>
    <w:rsid w:val="008038DC"/>
    <w:rPr>
      <w:rFonts w:ascii="Times New Roman" w:hAnsi="Times New Roman" w:cs="Times New Roman"/>
      <w:b/>
      <w:bCs/>
      <w:spacing w:val="7"/>
      <w:u w:val="none"/>
    </w:rPr>
  </w:style>
  <w:style w:type="character" w:customStyle="1" w:styleId="Heading202">
    <w:name w:val="Heading #20 (2)_"/>
    <w:link w:val="Heading2020"/>
    <w:rsid w:val="008038DC"/>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8038DC"/>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8038DC"/>
    <w:rPr>
      <w:rFonts w:ascii="Times New Roman" w:hAnsi="Times New Roman" w:cs="Times New Roman"/>
      <w:spacing w:val="7"/>
      <w:u w:val="none"/>
    </w:rPr>
  </w:style>
  <w:style w:type="paragraph" w:customStyle="1" w:styleId="Heading230">
    <w:name w:val="Heading #23"/>
    <w:basedOn w:val="Normal"/>
    <w:link w:val="Heading23"/>
    <w:rsid w:val="008038DC"/>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8038DC"/>
    <w:rPr>
      <w:rFonts w:ascii="Segoe UI" w:hAnsi="Segoe UI" w:cs="Segoe UI"/>
      <w:spacing w:val="11"/>
      <w:sz w:val="20"/>
      <w:szCs w:val="20"/>
      <w:u w:val="none"/>
    </w:rPr>
  </w:style>
  <w:style w:type="paragraph" w:customStyle="1" w:styleId="Bodytext470">
    <w:name w:val="Body text (47)"/>
    <w:basedOn w:val="Normal"/>
    <w:link w:val="Bodytext47"/>
    <w:rsid w:val="008038DC"/>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8038DC"/>
    <w:rPr>
      <w:rFonts w:ascii="Times New Roman" w:hAnsi="Times New Roman" w:cs="Times New Roman"/>
      <w:b/>
      <w:bCs/>
      <w:spacing w:val="3"/>
      <w:sz w:val="19"/>
      <w:szCs w:val="19"/>
      <w:u w:val="none"/>
    </w:rPr>
  </w:style>
  <w:style w:type="character" w:customStyle="1" w:styleId="Heading162Spacing0pt">
    <w:name w:val="Heading #16 (2) + Spacing 0 pt"/>
    <w:rsid w:val="008038DC"/>
    <w:rPr>
      <w:rFonts w:ascii="Times New Roman" w:hAnsi="Times New Roman" w:cs="Times New Roman"/>
      <w:spacing w:val="7"/>
      <w:u w:val="none"/>
    </w:rPr>
  </w:style>
  <w:style w:type="character" w:customStyle="1" w:styleId="Heading27">
    <w:name w:val="Heading #27_"/>
    <w:link w:val="Heading270"/>
    <w:rsid w:val="008038DC"/>
    <w:rPr>
      <w:rFonts w:ascii="Times New Roman" w:hAnsi="Times New Roman" w:cs="Times New Roman"/>
      <w:spacing w:val="7"/>
      <w:u w:val="none"/>
    </w:rPr>
  </w:style>
  <w:style w:type="paragraph" w:customStyle="1" w:styleId="Heading270">
    <w:name w:val="Heading #27"/>
    <w:basedOn w:val="Normal"/>
    <w:link w:val="Heading27"/>
    <w:rsid w:val="008038DC"/>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8038DC"/>
    <w:rPr>
      <w:rFonts w:ascii="Calibri" w:hAnsi="Calibri" w:cs="Calibri"/>
      <w:spacing w:val="4"/>
      <w:sz w:val="19"/>
      <w:szCs w:val="19"/>
      <w:u w:val="none"/>
    </w:rPr>
  </w:style>
  <w:style w:type="paragraph" w:customStyle="1" w:styleId="Headerorfooter110">
    <w:name w:val="Header or footer (11)"/>
    <w:basedOn w:val="Normal"/>
    <w:link w:val="Headerorfooter11"/>
    <w:rsid w:val="008038DC"/>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8038DC"/>
    <w:rPr>
      <w:rFonts w:ascii="Times New Roman" w:hAnsi="Times New Roman" w:cs="Times New Roman"/>
      <w:spacing w:val="2"/>
      <w:sz w:val="26"/>
      <w:szCs w:val="26"/>
      <w:u w:val="none"/>
    </w:rPr>
  </w:style>
  <w:style w:type="character" w:customStyle="1" w:styleId="Heading24">
    <w:name w:val="Heading #24_"/>
    <w:link w:val="Heading240"/>
    <w:rsid w:val="008038DC"/>
    <w:rPr>
      <w:rFonts w:ascii="Times New Roman" w:hAnsi="Times New Roman" w:cs="Times New Roman"/>
      <w:spacing w:val="7"/>
      <w:u w:val="none"/>
    </w:rPr>
  </w:style>
  <w:style w:type="paragraph" w:customStyle="1" w:styleId="Heading240">
    <w:name w:val="Heading #24"/>
    <w:basedOn w:val="Normal"/>
    <w:link w:val="Heading24"/>
    <w:rsid w:val="008038DC"/>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8038DC"/>
    <w:rPr>
      <w:rFonts w:ascii="Times New Roman" w:hAnsi="Times New Roman" w:cs="Times New Roman"/>
      <w:i/>
      <w:iCs/>
      <w:spacing w:val="2"/>
      <w:u w:val="none"/>
    </w:rPr>
  </w:style>
  <w:style w:type="paragraph" w:customStyle="1" w:styleId="Heading1530">
    <w:name w:val="Heading #15 (3)"/>
    <w:basedOn w:val="Normal"/>
    <w:link w:val="Heading153"/>
    <w:rsid w:val="008038DC"/>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8038DC"/>
    <w:rPr>
      <w:rFonts w:ascii="Times New Roman" w:hAnsi="Times New Roman" w:cs="Times New Roman"/>
      <w:b/>
      <w:bCs/>
      <w:i/>
      <w:iCs/>
      <w:spacing w:val="7"/>
      <w:u w:val="none"/>
    </w:rPr>
  </w:style>
  <w:style w:type="character" w:customStyle="1" w:styleId="Heading222Spacing0pt">
    <w:name w:val="Heading #22 (2) + Spacing 0 pt"/>
    <w:rsid w:val="008038DC"/>
    <w:rPr>
      <w:rFonts w:ascii="Times New Roman" w:hAnsi="Times New Roman" w:cs="Times New Roman"/>
      <w:spacing w:val="7"/>
      <w:u w:val="none"/>
    </w:rPr>
  </w:style>
  <w:style w:type="character" w:customStyle="1" w:styleId="Headerorfooter12">
    <w:name w:val="Header or footer (12)_"/>
    <w:link w:val="Headerorfooter120"/>
    <w:rsid w:val="008038DC"/>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8038DC"/>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8038DC"/>
    <w:rPr>
      <w:rFonts w:ascii="Times New Roman" w:hAnsi="Times New Roman" w:cs="Times New Roman"/>
      <w:b/>
      <w:bCs/>
      <w:spacing w:val="7"/>
      <w:u w:val="none"/>
    </w:rPr>
  </w:style>
  <w:style w:type="paragraph" w:customStyle="1" w:styleId="Heading2320">
    <w:name w:val="Heading #23 (2)"/>
    <w:basedOn w:val="Normal"/>
    <w:link w:val="Heading232"/>
    <w:rsid w:val="008038DC"/>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8038DC"/>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8038DC"/>
    <w:rPr>
      <w:rFonts w:ascii="Times New Roman" w:hAnsi="Times New Roman" w:cs="Times New Roman"/>
      <w:b/>
      <w:bCs/>
      <w:noProof/>
      <w:spacing w:val="3"/>
      <w:sz w:val="19"/>
      <w:szCs w:val="19"/>
      <w:u w:val="none"/>
    </w:rPr>
  </w:style>
  <w:style w:type="character" w:customStyle="1" w:styleId="Heading233">
    <w:name w:val="Heading #23 (3)_"/>
    <w:link w:val="Heading2330"/>
    <w:rsid w:val="008038DC"/>
    <w:rPr>
      <w:rFonts w:ascii="Times New Roman" w:hAnsi="Times New Roman" w:cs="Times New Roman"/>
      <w:b/>
      <w:bCs/>
      <w:sz w:val="25"/>
      <w:szCs w:val="25"/>
      <w:u w:val="none"/>
    </w:rPr>
  </w:style>
  <w:style w:type="paragraph" w:customStyle="1" w:styleId="Heading2330">
    <w:name w:val="Heading #23 (3)"/>
    <w:basedOn w:val="Normal"/>
    <w:link w:val="Heading233"/>
    <w:rsid w:val="008038DC"/>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8038DC"/>
    <w:rPr>
      <w:rFonts w:ascii="Times New Roman" w:hAnsi="Times New Roman" w:cs="Times New Roman"/>
      <w:b/>
      <w:bCs/>
      <w:noProof/>
      <w:spacing w:val="7"/>
      <w:sz w:val="24"/>
      <w:szCs w:val="24"/>
      <w:u w:val="none"/>
    </w:rPr>
  </w:style>
  <w:style w:type="character" w:customStyle="1" w:styleId="Heading253">
    <w:name w:val="Heading #25 (3)_"/>
    <w:link w:val="Heading2530"/>
    <w:rsid w:val="008038DC"/>
    <w:rPr>
      <w:rFonts w:ascii="Times New Roman" w:hAnsi="Times New Roman" w:cs="Times New Roman"/>
      <w:b/>
      <w:bCs/>
      <w:spacing w:val="12"/>
      <w:u w:val="none"/>
    </w:rPr>
  </w:style>
  <w:style w:type="paragraph" w:customStyle="1" w:styleId="Heading2530">
    <w:name w:val="Heading #25 (3)"/>
    <w:basedOn w:val="Normal"/>
    <w:link w:val="Heading253"/>
    <w:rsid w:val="008038DC"/>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8038DC"/>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8038DC"/>
    <w:rPr>
      <w:rFonts w:ascii="Times New Roman" w:hAnsi="Times New Roman" w:cs="Times New Roman"/>
      <w:i/>
      <w:iCs/>
      <w:spacing w:val="2"/>
      <w:sz w:val="26"/>
      <w:szCs w:val="26"/>
      <w:u w:val="none"/>
    </w:rPr>
  </w:style>
  <w:style w:type="character" w:customStyle="1" w:styleId="Heading200">
    <w:name w:val="Heading #20_"/>
    <w:link w:val="Heading201"/>
    <w:rsid w:val="008038DC"/>
    <w:rPr>
      <w:rFonts w:ascii="Times New Roman" w:hAnsi="Times New Roman" w:cs="Times New Roman"/>
      <w:spacing w:val="7"/>
      <w:u w:val="none"/>
    </w:rPr>
  </w:style>
  <w:style w:type="paragraph" w:customStyle="1" w:styleId="Heading201">
    <w:name w:val="Heading #20"/>
    <w:basedOn w:val="Normal"/>
    <w:link w:val="Heading200"/>
    <w:rsid w:val="008038DC"/>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8038DC"/>
    <w:rPr>
      <w:rFonts w:ascii="Times New Roman" w:hAnsi="Times New Roman" w:cs="Times New Roman"/>
      <w:i/>
      <w:iCs/>
      <w:spacing w:val="2"/>
      <w:u w:val="none"/>
    </w:rPr>
  </w:style>
  <w:style w:type="paragraph" w:customStyle="1" w:styleId="Heading1730">
    <w:name w:val="Heading #17 (3)"/>
    <w:basedOn w:val="Normal"/>
    <w:link w:val="Heading173"/>
    <w:rsid w:val="008038DC"/>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8038DC"/>
    <w:rPr>
      <w:rFonts w:ascii="Segoe UI" w:hAnsi="Segoe UI" w:cs="Segoe UI"/>
      <w:noProof/>
      <w:spacing w:val="31"/>
      <w:w w:val="40"/>
      <w:sz w:val="10"/>
      <w:szCs w:val="10"/>
      <w:u w:val="none"/>
    </w:rPr>
  </w:style>
  <w:style w:type="character" w:customStyle="1" w:styleId="Heading174">
    <w:name w:val="Heading #17 (4)_"/>
    <w:link w:val="Heading1740"/>
    <w:rsid w:val="008038DC"/>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8038DC"/>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8038DC"/>
    <w:rPr>
      <w:rFonts w:ascii="Times New Roman" w:hAnsi="Times New Roman" w:cs="Times New Roman"/>
      <w:b/>
      <w:bCs/>
      <w:spacing w:val="16"/>
      <w:sz w:val="21"/>
      <w:szCs w:val="21"/>
      <w:u w:val="none"/>
    </w:rPr>
  </w:style>
  <w:style w:type="character" w:customStyle="1" w:styleId="Tableofcontents10Italic">
    <w:name w:val="Table of contents (10) + Italic"/>
    <w:rsid w:val="008038DC"/>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8038DC"/>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8038DC"/>
    <w:rPr>
      <w:rFonts w:ascii="Times New Roman" w:hAnsi="Times New Roman" w:cs="Times New Roman"/>
      <w:b/>
      <w:bCs/>
      <w:i/>
      <w:iCs/>
      <w:spacing w:val="0"/>
      <w:sz w:val="26"/>
      <w:szCs w:val="26"/>
      <w:u w:val="none"/>
    </w:rPr>
  </w:style>
  <w:style w:type="character" w:customStyle="1" w:styleId="Heading25">
    <w:name w:val="Heading #25_"/>
    <w:link w:val="Heading250"/>
    <w:rsid w:val="008038DC"/>
    <w:rPr>
      <w:rFonts w:ascii="Times New Roman" w:hAnsi="Times New Roman" w:cs="Times New Roman"/>
      <w:spacing w:val="7"/>
      <w:u w:val="none"/>
    </w:rPr>
  </w:style>
  <w:style w:type="paragraph" w:customStyle="1" w:styleId="Heading250">
    <w:name w:val="Heading #25"/>
    <w:basedOn w:val="Normal"/>
    <w:link w:val="Heading25"/>
    <w:rsid w:val="008038DC"/>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8038DC"/>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8038DC"/>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8038DC"/>
    <w:rPr>
      <w:rFonts w:ascii="Segoe UI" w:hAnsi="Segoe UI" w:cs="Segoe UI"/>
      <w:spacing w:val="31"/>
      <w:w w:val="40"/>
      <w:sz w:val="10"/>
      <w:szCs w:val="10"/>
      <w:u w:val="none"/>
    </w:rPr>
  </w:style>
  <w:style w:type="character" w:customStyle="1" w:styleId="Heading153NotItalic">
    <w:name w:val="Heading #15 (3) + Not Italic"/>
    <w:aliases w:val="Spacing 0 pt43"/>
    <w:rsid w:val="008038DC"/>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8038DC"/>
    <w:rPr>
      <w:rFonts w:ascii="Times New Roman" w:hAnsi="Times New Roman" w:cs="Times New Roman"/>
      <w:b/>
      <w:bCs/>
      <w:i/>
      <w:iCs/>
      <w:spacing w:val="7"/>
      <w:sz w:val="24"/>
      <w:szCs w:val="24"/>
      <w:u w:val="none"/>
    </w:rPr>
  </w:style>
  <w:style w:type="character" w:customStyle="1" w:styleId="Bodytext23Spacing0pt">
    <w:name w:val="Body text (23) + Spacing 0 pt"/>
    <w:rsid w:val="008038DC"/>
    <w:rPr>
      <w:rFonts w:ascii="Times New Roman" w:hAnsi="Times New Roman" w:cs="Times New Roman"/>
      <w:b/>
      <w:bCs/>
      <w:i/>
      <w:iCs/>
      <w:spacing w:val="0"/>
      <w:sz w:val="26"/>
      <w:szCs w:val="26"/>
      <w:u w:val="none"/>
    </w:rPr>
  </w:style>
  <w:style w:type="character" w:customStyle="1" w:styleId="Heading152Spacing0pt">
    <w:name w:val="Heading #15 (2) + Spacing 0 pt"/>
    <w:rsid w:val="008038DC"/>
    <w:rPr>
      <w:rFonts w:ascii="Times New Roman" w:hAnsi="Times New Roman" w:cs="Times New Roman"/>
      <w:spacing w:val="7"/>
      <w:u w:val="none"/>
    </w:rPr>
  </w:style>
  <w:style w:type="character" w:customStyle="1" w:styleId="Tableofcontents11Spacing0pt">
    <w:name w:val="Table of contents (11) + Spacing 0 pt"/>
    <w:rsid w:val="008038DC"/>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8038DC"/>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8038DC"/>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8038DC"/>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8038DC"/>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8038DC"/>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8038DC"/>
    <w:rPr>
      <w:rFonts w:ascii="Times New Roman" w:hAnsi="Times New Roman" w:cs="Times New Roman"/>
      <w:i/>
      <w:iCs/>
      <w:spacing w:val="2"/>
      <w:u w:val="none"/>
    </w:rPr>
  </w:style>
  <w:style w:type="character" w:customStyle="1" w:styleId="BodytextCenturyGothic">
    <w:name w:val="Body text + Century Gothic"/>
    <w:aliases w:val="4 pt4,Spacing 0 pt38"/>
    <w:rsid w:val="008038DC"/>
    <w:rPr>
      <w:rFonts w:ascii="Century Gothic" w:hAnsi="Century Gothic" w:cs="Century Gothic"/>
      <w:spacing w:val="8"/>
      <w:sz w:val="8"/>
      <w:szCs w:val="8"/>
      <w:u w:val="none"/>
    </w:rPr>
  </w:style>
  <w:style w:type="character" w:customStyle="1" w:styleId="Bodytext48">
    <w:name w:val="Body text (48)_"/>
    <w:link w:val="Bodytext480"/>
    <w:rsid w:val="008038DC"/>
    <w:rPr>
      <w:rFonts w:ascii="Times New Roman" w:hAnsi="Times New Roman" w:cs="Times New Roman"/>
      <w:b/>
      <w:bCs/>
      <w:spacing w:val="3"/>
      <w:u w:val="none"/>
    </w:rPr>
  </w:style>
  <w:style w:type="paragraph" w:customStyle="1" w:styleId="Bodytext480">
    <w:name w:val="Body text (48)"/>
    <w:basedOn w:val="Normal"/>
    <w:link w:val="Bodytext48"/>
    <w:rsid w:val="008038DC"/>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8038DC"/>
    <w:rPr>
      <w:rFonts w:ascii="Times New Roman" w:hAnsi="Times New Roman" w:cs="Times New Roman"/>
      <w:b/>
      <w:bCs/>
      <w:i/>
      <w:iCs/>
      <w:spacing w:val="2"/>
      <w:u w:val="none"/>
    </w:rPr>
  </w:style>
  <w:style w:type="character" w:customStyle="1" w:styleId="Heading26Bold">
    <w:name w:val="Heading #26 + Bold"/>
    <w:aliases w:val="Spacing 0 pt36"/>
    <w:rsid w:val="008038DC"/>
    <w:rPr>
      <w:rFonts w:ascii="Times New Roman" w:hAnsi="Times New Roman" w:cs="Times New Roman"/>
      <w:b/>
      <w:bCs/>
      <w:spacing w:val="2"/>
      <w:u w:val="none"/>
    </w:rPr>
  </w:style>
  <w:style w:type="character" w:customStyle="1" w:styleId="Heading225">
    <w:name w:val="Heading #22 (5)_"/>
    <w:link w:val="Heading2250"/>
    <w:rsid w:val="008038DC"/>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8038DC"/>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8038DC"/>
    <w:rPr>
      <w:rFonts w:ascii="Segoe UI" w:hAnsi="Segoe UI" w:cs="Segoe UI"/>
      <w:b/>
      <w:bCs/>
      <w:i/>
      <w:iCs/>
      <w:spacing w:val="34"/>
      <w:sz w:val="11"/>
      <w:szCs w:val="11"/>
      <w:u w:val="none"/>
    </w:rPr>
  </w:style>
  <w:style w:type="character" w:customStyle="1" w:styleId="Bodytext49">
    <w:name w:val="Body text (49)_"/>
    <w:link w:val="Bodytext490"/>
    <w:rsid w:val="008038DC"/>
    <w:rPr>
      <w:rFonts w:ascii="Segoe UI" w:hAnsi="Segoe UI" w:cs="Segoe UI"/>
      <w:noProof/>
      <w:sz w:val="20"/>
      <w:szCs w:val="20"/>
      <w:u w:val="none"/>
    </w:rPr>
  </w:style>
  <w:style w:type="paragraph" w:customStyle="1" w:styleId="Bodytext490">
    <w:name w:val="Body text (49)"/>
    <w:basedOn w:val="Normal"/>
    <w:link w:val="Bodytext49"/>
    <w:rsid w:val="008038DC"/>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8038DC"/>
    <w:rPr>
      <w:rFonts w:ascii="Segoe UI" w:hAnsi="Segoe UI" w:cs="Segoe UI"/>
      <w:i/>
      <w:iCs/>
      <w:noProof/>
      <w:sz w:val="20"/>
      <w:szCs w:val="20"/>
      <w:u w:val="none"/>
    </w:rPr>
  </w:style>
  <w:style w:type="character" w:customStyle="1" w:styleId="Heading24Italic">
    <w:name w:val="Heading #24 + Italic"/>
    <w:aliases w:val="Spacing 0 pt35"/>
    <w:rsid w:val="008038DC"/>
    <w:rPr>
      <w:rFonts w:ascii="Times New Roman" w:hAnsi="Times New Roman" w:cs="Times New Roman"/>
      <w:i/>
      <w:iCs/>
      <w:spacing w:val="2"/>
      <w:u w:val="none"/>
    </w:rPr>
  </w:style>
  <w:style w:type="character" w:customStyle="1" w:styleId="Heading242">
    <w:name w:val="Heading #24 (2)_"/>
    <w:link w:val="Heading2420"/>
    <w:rsid w:val="008038DC"/>
    <w:rPr>
      <w:rFonts w:ascii="Times New Roman" w:hAnsi="Times New Roman" w:cs="Times New Roman"/>
      <w:i/>
      <w:iCs/>
      <w:spacing w:val="2"/>
      <w:u w:val="none"/>
    </w:rPr>
  </w:style>
  <w:style w:type="paragraph" w:customStyle="1" w:styleId="Heading2420">
    <w:name w:val="Heading #24 (2)"/>
    <w:basedOn w:val="Normal"/>
    <w:link w:val="Heading242"/>
    <w:rsid w:val="008038DC"/>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8038DC"/>
    <w:rPr>
      <w:rFonts w:ascii="Times New Roman" w:hAnsi="Times New Roman" w:cs="Times New Roman"/>
      <w:b/>
      <w:bCs/>
      <w:spacing w:val="5"/>
      <w:sz w:val="18"/>
      <w:szCs w:val="18"/>
      <w:u w:val="none"/>
    </w:rPr>
  </w:style>
  <w:style w:type="character" w:customStyle="1" w:styleId="Bodytext3Spacing1pt">
    <w:name w:val="Body text (3) + Spacing 1 pt"/>
    <w:rsid w:val="008038DC"/>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8038DC"/>
    <w:rPr>
      <w:rFonts w:ascii="Times New Roman" w:hAnsi="Times New Roman" w:cs="Times New Roman"/>
      <w:i/>
      <w:iCs/>
      <w:spacing w:val="7"/>
      <w:u w:val="none"/>
    </w:rPr>
  </w:style>
  <w:style w:type="character" w:customStyle="1" w:styleId="Tableofcontents13">
    <w:name w:val="Table of contents (13)_"/>
    <w:link w:val="Tableofcontents130"/>
    <w:rsid w:val="008038DC"/>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8038DC"/>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8038DC"/>
    <w:rPr>
      <w:rFonts w:ascii="Times New Roman" w:hAnsi="Times New Roman" w:cs="Times New Roman"/>
      <w:i/>
      <w:iCs/>
      <w:spacing w:val="2"/>
      <w:u w:val="none"/>
    </w:rPr>
  </w:style>
  <w:style w:type="paragraph" w:customStyle="1" w:styleId="Picturecaption30">
    <w:name w:val="Picture caption (3)"/>
    <w:basedOn w:val="Normal"/>
    <w:link w:val="Picturecaption3"/>
    <w:rsid w:val="008038DC"/>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8038DC"/>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8038DC"/>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8038DC"/>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8038DC"/>
    <w:rPr>
      <w:rFonts w:ascii="Segoe UI" w:hAnsi="Segoe UI" w:cs="Segoe UI"/>
      <w:spacing w:val="31"/>
      <w:w w:val="40"/>
      <w:sz w:val="10"/>
      <w:szCs w:val="10"/>
      <w:u w:val="none"/>
    </w:rPr>
  </w:style>
  <w:style w:type="character" w:customStyle="1" w:styleId="Headerorfooter5Spacing0pt1">
    <w:name w:val="Header or footer (5) + Spacing 0 pt1"/>
    <w:rsid w:val="008038DC"/>
    <w:rPr>
      <w:rFonts w:ascii="Times New Roman" w:hAnsi="Times New Roman" w:cs="Times New Roman"/>
      <w:b/>
      <w:bCs/>
      <w:spacing w:val="9"/>
      <w:u w:val="none"/>
    </w:rPr>
  </w:style>
  <w:style w:type="character" w:customStyle="1" w:styleId="Bodytext500">
    <w:name w:val="Body text (50)_"/>
    <w:link w:val="Bodytext501"/>
    <w:rsid w:val="008038DC"/>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8038DC"/>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8038DC"/>
    <w:rPr>
      <w:rFonts w:ascii="Times New Roman" w:hAnsi="Times New Roman" w:cs="Times New Roman"/>
      <w:b/>
      <w:bCs/>
      <w:spacing w:val="-2"/>
      <w:sz w:val="44"/>
      <w:szCs w:val="44"/>
      <w:u w:val="none"/>
    </w:rPr>
  </w:style>
  <w:style w:type="paragraph" w:customStyle="1" w:styleId="Heading40">
    <w:name w:val="Heading #4"/>
    <w:basedOn w:val="Normal"/>
    <w:link w:val="Heading4"/>
    <w:rsid w:val="008038DC"/>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8038DC"/>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8038DC"/>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8038DC"/>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8038DC"/>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8038DC"/>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8038DC"/>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8038DC"/>
    <w:rPr>
      <w:rFonts w:ascii="Times New Roman" w:hAnsi="Times New Roman" w:cs="Times New Roman"/>
      <w:b/>
      <w:bCs/>
      <w:spacing w:val="5"/>
      <w:sz w:val="18"/>
      <w:szCs w:val="18"/>
      <w:u w:val="none"/>
    </w:rPr>
  </w:style>
  <w:style w:type="paragraph" w:customStyle="1" w:styleId="Footnote20">
    <w:name w:val="Footnote (2)"/>
    <w:basedOn w:val="Normal"/>
    <w:link w:val="Footnote2"/>
    <w:rsid w:val="008038DC"/>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8038DC"/>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8038DC"/>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8038DC"/>
    <w:rPr>
      <w:rFonts w:ascii="Segoe UI" w:hAnsi="Segoe UI" w:cs="Segoe UI"/>
      <w:b/>
      <w:bCs/>
      <w:spacing w:val="-4"/>
      <w:sz w:val="23"/>
      <w:szCs w:val="23"/>
      <w:u w:val="none"/>
    </w:rPr>
  </w:style>
  <w:style w:type="character" w:customStyle="1" w:styleId="Heading94">
    <w:name w:val="Heading #9 (4)_"/>
    <w:link w:val="Heading940"/>
    <w:rsid w:val="008038DC"/>
    <w:rPr>
      <w:rFonts w:ascii="Times New Roman" w:hAnsi="Times New Roman" w:cs="Times New Roman"/>
      <w:b/>
      <w:bCs/>
      <w:spacing w:val="4"/>
      <w:sz w:val="39"/>
      <w:szCs w:val="39"/>
      <w:u w:val="none"/>
    </w:rPr>
  </w:style>
  <w:style w:type="paragraph" w:customStyle="1" w:styleId="Heading940">
    <w:name w:val="Heading #9 (4)"/>
    <w:basedOn w:val="Normal"/>
    <w:link w:val="Heading94"/>
    <w:rsid w:val="008038DC"/>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8038DC"/>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8038DC"/>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8038DC"/>
    <w:rPr>
      <w:rFonts w:ascii="Times New Roman" w:hAnsi="Times New Roman" w:cs="Times New Roman"/>
      <w:b/>
      <w:bCs/>
      <w:spacing w:val="28"/>
      <w:sz w:val="18"/>
      <w:szCs w:val="18"/>
      <w:u w:val="none"/>
    </w:rPr>
  </w:style>
  <w:style w:type="character" w:customStyle="1" w:styleId="Heading234">
    <w:name w:val="Heading #23 (4)_"/>
    <w:link w:val="Heading2340"/>
    <w:rsid w:val="008038DC"/>
    <w:rPr>
      <w:rFonts w:ascii="Times New Roman" w:hAnsi="Times New Roman" w:cs="Times New Roman"/>
      <w:sz w:val="33"/>
      <w:szCs w:val="33"/>
      <w:u w:val="none"/>
    </w:rPr>
  </w:style>
  <w:style w:type="paragraph" w:customStyle="1" w:styleId="Heading2340">
    <w:name w:val="Heading #23 (4)"/>
    <w:basedOn w:val="Normal"/>
    <w:link w:val="Heading234"/>
    <w:rsid w:val="008038DC"/>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8038DC"/>
    <w:rPr>
      <w:rFonts w:ascii="Times New Roman" w:hAnsi="Times New Roman" w:cs="Times New Roman"/>
      <w:spacing w:val="1"/>
      <w:sz w:val="33"/>
      <w:szCs w:val="33"/>
      <w:u w:val="none"/>
    </w:rPr>
  </w:style>
  <w:style w:type="character" w:customStyle="1" w:styleId="Bodytext4pt">
    <w:name w:val="Body text + 4 pt"/>
    <w:aliases w:val="Spacing 0 pt24,Scale 60%"/>
    <w:rsid w:val="008038DC"/>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8038DC"/>
    <w:rPr>
      <w:rFonts w:ascii="Calibri" w:hAnsi="Calibri" w:cs="Calibri"/>
      <w:i/>
      <w:iCs/>
      <w:noProof/>
      <w:spacing w:val="0"/>
      <w:sz w:val="8"/>
      <w:szCs w:val="8"/>
      <w:u w:val="none"/>
    </w:rPr>
  </w:style>
  <w:style w:type="character" w:customStyle="1" w:styleId="Bodytext26">
    <w:name w:val="Body text (26)_"/>
    <w:link w:val="Bodytext260"/>
    <w:rsid w:val="008038DC"/>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8038DC"/>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8038DC"/>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8038DC"/>
    <w:rPr>
      <w:rFonts w:ascii="MS Mincho" w:eastAsia="MS Mincho" w:hAnsi="Times New Roman" w:cs="MS Mincho"/>
      <w:spacing w:val="0"/>
      <w:sz w:val="27"/>
      <w:szCs w:val="27"/>
      <w:u w:val="none"/>
    </w:rPr>
  </w:style>
  <w:style w:type="character" w:customStyle="1" w:styleId="Bodytext135pt">
    <w:name w:val="Body text + 13.5 pt"/>
    <w:aliases w:val="Bold4,Spacing 0 pt20"/>
    <w:rsid w:val="008038DC"/>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8038DC"/>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8038DC"/>
    <w:rPr>
      <w:rFonts w:ascii="Calibri" w:hAnsi="Calibri" w:cs="Calibri"/>
      <w:b/>
      <w:bCs/>
      <w:spacing w:val="-2"/>
      <w:sz w:val="15"/>
      <w:szCs w:val="15"/>
      <w:u w:val="none"/>
    </w:rPr>
  </w:style>
  <w:style w:type="character" w:customStyle="1" w:styleId="Bodytext2295pt1">
    <w:name w:val="Body text (22) + 9.5 pt1"/>
    <w:rsid w:val="008038DC"/>
    <w:rPr>
      <w:rFonts w:ascii="Times New Roman" w:hAnsi="Times New Roman" w:cs="Times New Roman"/>
      <w:b/>
      <w:bCs/>
      <w:spacing w:val="3"/>
      <w:sz w:val="19"/>
      <w:szCs w:val="19"/>
      <w:u w:val="none"/>
    </w:rPr>
  </w:style>
  <w:style w:type="character" w:customStyle="1" w:styleId="Heading263">
    <w:name w:val="Heading #26 (3)_"/>
    <w:link w:val="Heading2630"/>
    <w:rsid w:val="008038DC"/>
    <w:rPr>
      <w:rFonts w:ascii="Times New Roman" w:hAnsi="Times New Roman" w:cs="Times New Roman"/>
      <w:b/>
      <w:bCs/>
      <w:spacing w:val="3"/>
      <w:u w:val="none"/>
    </w:rPr>
  </w:style>
  <w:style w:type="paragraph" w:customStyle="1" w:styleId="Heading2630">
    <w:name w:val="Heading #26 (3)"/>
    <w:basedOn w:val="Normal"/>
    <w:link w:val="Heading263"/>
    <w:rsid w:val="008038DC"/>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8038DC"/>
    <w:rPr>
      <w:rFonts w:ascii="Times New Roman" w:hAnsi="Times New Roman" w:cs="Times New Roman"/>
      <w:b/>
      <w:bCs/>
      <w:spacing w:val="7"/>
      <w:u w:val="none"/>
    </w:rPr>
  </w:style>
  <w:style w:type="character" w:customStyle="1" w:styleId="Heading263155pt">
    <w:name w:val="Heading #26 (3) + 15.5 pt"/>
    <w:aliases w:val="Spacing 0 pt16"/>
    <w:rsid w:val="008038DC"/>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8038DC"/>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8038DC"/>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8038DC"/>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8038DC"/>
    <w:rPr>
      <w:rFonts w:ascii="Segoe UI" w:hAnsi="Segoe UI" w:cs="Segoe UI"/>
      <w:b/>
      <w:bCs/>
      <w:spacing w:val="-7"/>
      <w:sz w:val="34"/>
      <w:szCs w:val="34"/>
      <w:u w:val="none"/>
    </w:rPr>
  </w:style>
  <w:style w:type="character" w:customStyle="1" w:styleId="Bodytext155pt1">
    <w:name w:val="Body text + 15.5 pt1"/>
    <w:aliases w:val="Bold2,Spacing 0 pt12,Body text + 14.5 pt"/>
    <w:rsid w:val="008038DC"/>
    <w:rPr>
      <w:rFonts w:ascii="Times New Roman" w:hAnsi="Times New Roman" w:cs="Times New Roman"/>
      <w:b/>
      <w:bCs/>
      <w:spacing w:val="1"/>
      <w:sz w:val="31"/>
      <w:szCs w:val="31"/>
      <w:u w:val="none"/>
    </w:rPr>
  </w:style>
  <w:style w:type="character" w:customStyle="1" w:styleId="Footnote3">
    <w:name w:val="Footnote (3)_"/>
    <w:link w:val="Footnote30"/>
    <w:rsid w:val="008038DC"/>
    <w:rPr>
      <w:rFonts w:ascii="Times New Roman" w:hAnsi="Times New Roman" w:cs="Times New Roman"/>
      <w:b/>
      <w:bCs/>
      <w:spacing w:val="3"/>
      <w:sz w:val="19"/>
      <w:szCs w:val="19"/>
      <w:u w:val="none"/>
    </w:rPr>
  </w:style>
  <w:style w:type="paragraph" w:customStyle="1" w:styleId="Footnote30">
    <w:name w:val="Footnote (3)"/>
    <w:basedOn w:val="Normal"/>
    <w:link w:val="Footnote3"/>
    <w:rsid w:val="008038DC"/>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8038DC"/>
    <w:rPr>
      <w:rFonts w:ascii="Times New Roman" w:hAnsi="Times New Roman" w:cs="Times New Roman"/>
      <w:b/>
      <w:bCs/>
      <w:i/>
      <w:iCs/>
      <w:noProof/>
      <w:spacing w:val="4"/>
      <w:sz w:val="19"/>
      <w:szCs w:val="19"/>
      <w:u w:val="none"/>
    </w:rPr>
  </w:style>
  <w:style w:type="character" w:customStyle="1" w:styleId="Heading235">
    <w:name w:val="Heading #23 (5)_"/>
    <w:link w:val="Heading2350"/>
    <w:rsid w:val="008038DC"/>
    <w:rPr>
      <w:rFonts w:ascii="Times New Roman" w:hAnsi="Times New Roman" w:cs="Times New Roman"/>
      <w:b/>
      <w:bCs/>
      <w:spacing w:val="3"/>
      <w:u w:val="none"/>
    </w:rPr>
  </w:style>
  <w:style w:type="paragraph" w:customStyle="1" w:styleId="Heading2350">
    <w:name w:val="Heading #23 (5)"/>
    <w:basedOn w:val="Normal"/>
    <w:link w:val="Heading235"/>
    <w:rsid w:val="008038DC"/>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8038DC"/>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8038DC"/>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8038DC"/>
    <w:rPr>
      <w:rFonts w:ascii="Times New Roman" w:hAnsi="Times New Roman" w:cs="Times New Roman"/>
      <w:b/>
      <w:bCs/>
      <w:spacing w:val="7"/>
      <w:sz w:val="24"/>
      <w:szCs w:val="24"/>
      <w:u w:val="none"/>
    </w:rPr>
  </w:style>
  <w:style w:type="character" w:customStyle="1" w:styleId="Heading262Spacing1pt">
    <w:name w:val="Heading #26 (2) + Spacing 1 pt"/>
    <w:rsid w:val="008038DC"/>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8038DC"/>
    <w:rPr>
      <w:rFonts w:ascii="Times New Roman" w:hAnsi="Times New Roman" w:cs="Times New Roman"/>
      <w:b/>
      <w:bCs/>
      <w:spacing w:val="6"/>
      <w:sz w:val="20"/>
      <w:szCs w:val="20"/>
      <w:u w:val="none"/>
    </w:rPr>
  </w:style>
  <w:style w:type="character" w:customStyle="1" w:styleId="Bodytext10pt1">
    <w:name w:val="Body text + 10 pt1"/>
    <w:aliases w:val="Spacing 0 pt9"/>
    <w:rsid w:val="008038DC"/>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8038DC"/>
    <w:rPr>
      <w:rFonts w:ascii="Times New Roman" w:hAnsi="Times New Roman" w:cs="Times New Roman"/>
      <w:b/>
      <w:bCs/>
      <w:spacing w:val="12"/>
      <w:u w:val="none"/>
    </w:rPr>
  </w:style>
  <w:style w:type="character" w:customStyle="1" w:styleId="Bodytext3NotBold1">
    <w:name w:val="Body text (3) + Not Bold1"/>
    <w:aliases w:val="Spacing 0 pt7,Body text + Dotum1"/>
    <w:rsid w:val="008038DC"/>
    <w:rPr>
      <w:rFonts w:ascii="Times New Roman" w:hAnsi="Times New Roman" w:cs="Times New Roman"/>
      <w:b/>
      <w:bCs/>
      <w:spacing w:val="7"/>
      <w:u w:val="none"/>
    </w:rPr>
  </w:style>
  <w:style w:type="character" w:customStyle="1" w:styleId="Heading172Spacing0pt">
    <w:name w:val="Heading #17 (2) + Spacing 0 pt"/>
    <w:rsid w:val="008038DC"/>
    <w:rPr>
      <w:rFonts w:ascii="Times New Roman" w:hAnsi="Times New Roman" w:cs="Times New Roman"/>
      <w:spacing w:val="7"/>
      <w:u w:val="none"/>
    </w:rPr>
  </w:style>
  <w:style w:type="character" w:customStyle="1" w:styleId="Heading263SegoeUI1">
    <w:name w:val="Heading #26 (3) + Segoe UI1"/>
    <w:aliases w:val="11.5 pt1,Spacing 0 pt6"/>
    <w:rsid w:val="008038DC"/>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8038DC"/>
    <w:rPr>
      <w:rFonts w:ascii="Tahoma" w:hAnsi="Tahoma" w:cs="Tahoma"/>
      <w:b/>
      <w:bCs/>
      <w:spacing w:val="6"/>
      <w:sz w:val="29"/>
      <w:szCs w:val="29"/>
      <w:u w:val="none"/>
    </w:rPr>
  </w:style>
  <w:style w:type="character" w:customStyle="1" w:styleId="BodytextSpacing1pt">
    <w:name w:val="Body text + Spacing 1 pt"/>
    <w:rsid w:val="008038DC"/>
    <w:rPr>
      <w:rFonts w:ascii="Times New Roman" w:hAnsi="Times New Roman" w:cs="Times New Roman"/>
      <w:spacing w:val="33"/>
      <w:u w:val="none"/>
    </w:rPr>
  </w:style>
  <w:style w:type="character" w:customStyle="1" w:styleId="Heading226">
    <w:name w:val="Heading #22 (6)_"/>
    <w:link w:val="Heading2260"/>
    <w:rsid w:val="008038DC"/>
    <w:rPr>
      <w:rFonts w:ascii="Times New Roman" w:hAnsi="Times New Roman" w:cs="Times New Roman"/>
      <w:i/>
      <w:iCs/>
      <w:spacing w:val="2"/>
      <w:u w:val="none"/>
    </w:rPr>
  </w:style>
  <w:style w:type="paragraph" w:customStyle="1" w:styleId="Heading2260">
    <w:name w:val="Heading #22 (6)"/>
    <w:basedOn w:val="Normal"/>
    <w:link w:val="Heading226"/>
    <w:rsid w:val="008038DC"/>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8038DC"/>
    <w:rPr>
      <w:rFonts w:ascii="Times New Roman" w:hAnsi="Times New Roman" w:cs="Times New Roman"/>
      <w:i/>
      <w:iCs/>
      <w:spacing w:val="7"/>
      <w:u w:val="none"/>
    </w:rPr>
  </w:style>
  <w:style w:type="character" w:customStyle="1" w:styleId="Heading265">
    <w:name w:val="Heading #26 (5)_"/>
    <w:link w:val="Heading2650"/>
    <w:rsid w:val="008038DC"/>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8038DC"/>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8038DC"/>
    <w:rPr>
      <w:rFonts w:ascii="Times New Roman" w:hAnsi="Times New Roman" w:cs="Times New Roman"/>
      <w:spacing w:val="33"/>
      <w:u w:val="none"/>
    </w:rPr>
  </w:style>
  <w:style w:type="character" w:customStyle="1" w:styleId="TableofcontentsSpacing0pt1">
    <w:name w:val="Table of contents + Spacing 0 pt1"/>
    <w:rsid w:val="008038DC"/>
    <w:rPr>
      <w:rFonts w:ascii="Times New Roman" w:hAnsi="Times New Roman" w:cs="Times New Roman"/>
      <w:spacing w:val="7"/>
      <w:u w:val="none"/>
    </w:rPr>
  </w:style>
  <w:style w:type="character" w:customStyle="1" w:styleId="Tableofcontents9Spacing0pt">
    <w:name w:val="Table of contents (9) + Spacing 0 pt"/>
    <w:rsid w:val="008038DC"/>
    <w:rPr>
      <w:rFonts w:ascii="Times New Roman" w:hAnsi="Times New Roman" w:cs="Times New Roman"/>
      <w:i/>
      <w:iCs/>
      <w:spacing w:val="2"/>
      <w:u w:val="none"/>
    </w:rPr>
  </w:style>
  <w:style w:type="character" w:customStyle="1" w:styleId="Tableofcontents9NotItalic1">
    <w:name w:val="Table of contents (9) + Not Italic1"/>
    <w:aliases w:val="Spacing 0 pt3"/>
    <w:rsid w:val="008038DC"/>
    <w:rPr>
      <w:rFonts w:ascii="Times New Roman" w:hAnsi="Times New Roman" w:cs="Times New Roman"/>
      <w:i/>
      <w:iCs/>
      <w:spacing w:val="7"/>
      <w:u w:val="none"/>
    </w:rPr>
  </w:style>
  <w:style w:type="character" w:customStyle="1" w:styleId="TableofcontentsItalic1">
    <w:name w:val="Table of contents + Italic1"/>
    <w:aliases w:val="Spacing 0 pt2"/>
    <w:rsid w:val="008038DC"/>
    <w:rPr>
      <w:rFonts w:ascii="Times New Roman" w:hAnsi="Times New Roman" w:cs="Times New Roman"/>
      <w:i/>
      <w:iCs/>
      <w:spacing w:val="2"/>
      <w:u w:val="none"/>
    </w:rPr>
  </w:style>
  <w:style w:type="character" w:customStyle="1" w:styleId="Tableofcontents14">
    <w:name w:val="Table of contents (14)_"/>
    <w:link w:val="Tableofcontents140"/>
    <w:rsid w:val="008038DC"/>
    <w:rPr>
      <w:rFonts w:ascii="Times New Roman" w:hAnsi="Times New Roman" w:cs="Times New Roman"/>
      <w:i/>
      <w:iCs/>
      <w:spacing w:val="-2"/>
      <w:u w:val="none"/>
    </w:rPr>
  </w:style>
  <w:style w:type="paragraph" w:customStyle="1" w:styleId="Tableofcontents140">
    <w:name w:val="Table of contents (14)"/>
    <w:basedOn w:val="Normal"/>
    <w:link w:val="Tableofcontents14"/>
    <w:rsid w:val="008038DC"/>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8038DC"/>
    <w:rPr>
      <w:rFonts w:ascii="Times New Roman" w:hAnsi="Times New Roman" w:cs="Times New Roman"/>
      <w:b/>
      <w:bCs/>
      <w:i/>
      <w:iCs/>
      <w:spacing w:val="12"/>
      <w:u w:val="none"/>
    </w:rPr>
  </w:style>
  <w:style w:type="character" w:customStyle="1" w:styleId="Tableofcontents3Spacing1pt">
    <w:name w:val="Table of contents (3) + Spacing 1 pt"/>
    <w:rsid w:val="008038DC"/>
    <w:rPr>
      <w:rFonts w:ascii="Segoe UI" w:hAnsi="Segoe UI" w:cs="Segoe UI"/>
      <w:spacing w:val="31"/>
      <w:w w:val="40"/>
      <w:sz w:val="10"/>
      <w:szCs w:val="10"/>
      <w:u w:val="none"/>
    </w:rPr>
  </w:style>
  <w:style w:type="character" w:customStyle="1" w:styleId="Heading254">
    <w:name w:val="Heading #25 (4)_"/>
    <w:link w:val="Heading2540"/>
    <w:rsid w:val="008038DC"/>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8038DC"/>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8038DC"/>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E639CC8F-3C95-4369-87D9-7752218CCBE9}">
  <ds:schemaRefs>
    <ds:schemaRef ds:uri="http://schemas.microsoft.com/office/2006/metadata/properties"/>
  </ds:schemaRefs>
</ds:datastoreItem>
</file>

<file path=customXml/itemProps4.xml><?xml version="1.0" encoding="utf-8"?>
<ds:datastoreItem xmlns:ds="http://schemas.openxmlformats.org/officeDocument/2006/customXml" ds:itemID="{18535708-D73F-4DF4-9413-4E857CED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5856</Words>
  <Characters>33384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39162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MyPC</cp:lastModifiedBy>
  <cp:revision>2</cp:revision>
  <cp:lastPrinted>2021-01-06T10:22:00Z</cp:lastPrinted>
  <dcterms:created xsi:type="dcterms:W3CDTF">2021-01-22T02:05:00Z</dcterms:created>
  <dcterms:modified xsi:type="dcterms:W3CDTF">2021-01-22T02:05:00Z</dcterms:modified>
</cp:coreProperties>
</file>