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FC" w:rsidRPr="00852B4A" w:rsidRDefault="00704F93" w:rsidP="004248C1">
      <w:pPr>
        <w:jc w:val="center"/>
        <w:rPr>
          <w:rFonts w:ascii="Times New Roman" w:hAnsi="Times New Roman" w:cs="Times New Roman"/>
          <w:b/>
          <w:sz w:val="28"/>
          <w:szCs w:val="28"/>
          <w:lang w:val="en-US"/>
        </w:rPr>
      </w:pPr>
      <w:bookmarkStart w:id="0" w:name="chuong_phuluc_5"/>
      <w:r w:rsidRPr="00852B4A">
        <w:rPr>
          <w:rFonts w:ascii="Times New Roman" w:hAnsi="Times New Roman" w:cs="Times New Roman"/>
          <w:b/>
          <w:sz w:val="28"/>
          <w:szCs w:val="28"/>
          <w:lang w:val="en-US"/>
        </w:rPr>
        <w:t>Phụ lục V</w:t>
      </w:r>
      <w:bookmarkEnd w:id="0"/>
    </w:p>
    <w:p w:rsidR="004248C1" w:rsidRPr="00852B4A" w:rsidRDefault="00704F93" w:rsidP="004248C1">
      <w:pPr>
        <w:tabs>
          <w:tab w:val="right" w:leader="dot" w:pos="7920"/>
        </w:tabs>
        <w:jc w:val="center"/>
        <w:rPr>
          <w:rFonts w:ascii="Times New Roman" w:hAnsi="Times New Roman" w:cs="Times New Roman"/>
          <w:b/>
          <w:sz w:val="28"/>
          <w:szCs w:val="28"/>
          <w:lang w:val="en-US"/>
        </w:rPr>
      </w:pPr>
      <w:r w:rsidRPr="00852B4A">
        <w:rPr>
          <w:rFonts w:ascii="Times New Roman" w:hAnsi="Times New Roman" w:cs="Times New Roman"/>
          <w:b/>
          <w:spacing w:val="-10"/>
          <w:sz w:val="28"/>
          <w:szCs w:val="28"/>
          <w:lang w:val="en-US"/>
        </w:rPr>
        <w:t>MẪU BÁO CÁO ĐÁNH GIÁ TÁC ĐỘNG CỦA CHÍNH SÁCH, TỜ TRÌN</w:t>
      </w:r>
      <w:r w:rsidRPr="00852B4A">
        <w:rPr>
          <w:rFonts w:ascii="Times New Roman" w:hAnsi="Times New Roman" w:cs="Times New Roman"/>
          <w:b/>
          <w:sz w:val="28"/>
          <w:szCs w:val="28"/>
          <w:lang w:val="en-US"/>
        </w:rPr>
        <w:t xml:space="preserve">H, </w:t>
      </w:r>
      <w:r w:rsidRPr="00852B4A">
        <w:rPr>
          <w:rFonts w:ascii="Times New Roman" w:hAnsi="Times New Roman" w:cs="Times New Roman"/>
          <w:b/>
          <w:spacing w:val="-6"/>
          <w:sz w:val="28"/>
          <w:szCs w:val="28"/>
          <w:lang w:val="en-US"/>
        </w:rPr>
        <w:t>ĐỀ CƯƠNG CHI TIẾT DỰ THẢO VĂN BẢN QUY PHẠM PHÁP LUẬT</w:t>
      </w:r>
      <w:r w:rsidR="005B704E" w:rsidRPr="0052370E">
        <w:rPr>
          <w:rStyle w:val="FootnoteReference"/>
          <w:rFonts w:ascii="Times New Roman" w:hAnsi="Times New Roman" w:cs="Times New Roman"/>
          <w:spacing w:val="-6"/>
          <w:sz w:val="28"/>
          <w:szCs w:val="28"/>
          <w:lang w:val="en-US"/>
        </w:rPr>
        <w:footnoteReference w:id="1"/>
      </w:r>
    </w:p>
    <w:p w:rsidR="004248C1" w:rsidRPr="00852B4A" w:rsidRDefault="00106D2D" w:rsidP="004248C1">
      <w:pPr>
        <w:jc w:val="center"/>
        <w:rPr>
          <w:rFonts w:ascii="Times New Roman" w:hAnsi="Times New Roman" w:cs="Times New Roman"/>
          <w:i/>
          <w:iCs/>
          <w:sz w:val="28"/>
          <w:szCs w:val="28"/>
          <w:lang w:val="en-US" w:bidi="he-IL"/>
        </w:rPr>
      </w:pPr>
      <w:r w:rsidRPr="00852B4A">
        <w:rPr>
          <w:rFonts w:ascii="Times New Roman" w:hAnsi="Times New Roman" w:cs="Times New Roman"/>
          <w:i/>
          <w:iCs/>
          <w:sz w:val="28"/>
          <w:szCs w:val="28"/>
          <w:lang w:val="en-US" w:bidi="he-IL"/>
        </w:rPr>
        <w:t>(</w:t>
      </w:r>
      <w:r w:rsidR="004248C1" w:rsidRPr="00852B4A">
        <w:rPr>
          <w:rFonts w:ascii="Times New Roman" w:hAnsi="Times New Roman" w:cs="Times New Roman"/>
          <w:i/>
          <w:iCs/>
          <w:sz w:val="28"/>
          <w:szCs w:val="28"/>
          <w:lang w:val="en-US" w:bidi="he-IL"/>
        </w:rPr>
        <w:t xml:space="preserve">Kèm theo Nghị định số </w:t>
      </w:r>
      <w:r w:rsidR="006B3483" w:rsidRPr="00852B4A">
        <w:rPr>
          <w:rFonts w:ascii="Times New Roman" w:hAnsi="Times New Roman" w:cs="Times New Roman"/>
          <w:i/>
          <w:iCs/>
          <w:sz w:val="28"/>
          <w:szCs w:val="28"/>
          <w:lang w:val="en-US" w:bidi="he-IL"/>
        </w:rPr>
        <w:t>154</w:t>
      </w:r>
      <w:r w:rsidR="004248C1" w:rsidRPr="00852B4A">
        <w:rPr>
          <w:rFonts w:ascii="Times New Roman" w:hAnsi="Times New Roman" w:cs="Times New Roman"/>
          <w:i/>
          <w:iCs/>
          <w:sz w:val="28"/>
          <w:szCs w:val="28"/>
          <w:lang w:val="en-US" w:bidi="he-IL"/>
        </w:rPr>
        <w:t xml:space="preserve">/2020/NĐ-CP </w:t>
      </w:r>
    </w:p>
    <w:p w:rsidR="004248C1" w:rsidRPr="00852B4A" w:rsidRDefault="004248C1" w:rsidP="004248C1">
      <w:pPr>
        <w:jc w:val="center"/>
        <w:rPr>
          <w:rFonts w:ascii="Times New Roman" w:hAnsi="Times New Roman" w:cs="Times New Roman"/>
          <w:i/>
          <w:iCs/>
          <w:sz w:val="28"/>
          <w:szCs w:val="28"/>
          <w:lang w:val="en-US" w:bidi="he-IL"/>
        </w:rPr>
      </w:pPr>
      <w:r w:rsidRPr="00852B4A">
        <w:rPr>
          <w:rFonts w:ascii="Times New Roman" w:hAnsi="Times New Roman" w:cs="Times New Roman"/>
          <w:i/>
          <w:iCs/>
          <w:sz w:val="28"/>
          <w:szCs w:val="28"/>
          <w:lang w:val="en-US" w:bidi="he-IL"/>
        </w:rPr>
        <w:t xml:space="preserve">ngày </w:t>
      </w:r>
      <w:r w:rsidR="006B3483" w:rsidRPr="00852B4A">
        <w:rPr>
          <w:rFonts w:ascii="Times New Roman" w:hAnsi="Times New Roman" w:cs="Times New Roman"/>
          <w:i/>
          <w:iCs/>
          <w:sz w:val="28"/>
          <w:szCs w:val="28"/>
          <w:lang w:val="en-US" w:bidi="he-IL"/>
        </w:rPr>
        <w:t>31</w:t>
      </w:r>
      <w:r w:rsidRPr="00852B4A">
        <w:rPr>
          <w:rFonts w:ascii="Times New Roman" w:hAnsi="Times New Roman" w:cs="Times New Roman"/>
          <w:i/>
          <w:iCs/>
          <w:sz w:val="28"/>
          <w:szCs w:val="28"/>
          <w:lang w:val="en-US" w:bidi="he-IL"/>
        </w:rPr>
        <w:t xml:space="preserve"> tháng 12 năm 2020 của Chính phủ)</w:t>
      </w:r>
    </w:p>
    <w:p w:rsidR="004248C1" w:rsidRPr="00852B4A" w:rsidRDefault="00704F93" w:rsidP="004248C1">
      <w:pPr>
        <w:jc w:val="center"/>
        <w:rPr>
          <w:rFonts w:ascii="Times New Roman" w:eastAsia="Times New Roman" w:hAnsi="Times New Roman" w:cs="Times New Roman"/>
          <w:i/>
          <w:sz w:val="28"/>
          <w:szCs w:val="28"/>
          <w:vertAlign w:val="superscript"/>
          <w:lang w:val="en-US"/>
        </w:rPr>
      </w:pPr>
      <w:bookmarkStart w:id="1" w:name="_GoBack"/>
      <w:bookmarkEnd w:id="1"/>
      <w:r w:rsidRPr="00852B4A">
        <w:rPr>
          <w:rFonts w:ascii="Times New Roman" w:eastAsia="Times New Roman" w:hAnsi="Times New Roman" w:cs="Times New Roman"/>
          <w:i/>
          <w:sz w:val="28"/>
          <w:szCs w:val="28"/>
          <w:vertAlign w:val="superscript"/>
          <w:lang w:val="en-US"/>
        </w:rPr>
        <w:t>_____________</w:t>
      </w:r>
    </w:p>
    <w:tbl>
      <w:tblPr>
        <w:tblpPr w:leftFromText="180" w:rightFromText="180" w:vertAnchor="text" w:horzAnchor="margin" w:tblpY="567"/>
        <w:tblOverlap w:val="neve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7435"/>
      </w:tblGrid>
      <w:tr w:rsidR="00F1567E" w:rsidRPr="00852B4A" w:rsidTr="00D03D6A">
        <w:tc>
          <w:tcPr>
            <w:tcW w:w="1552"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M</w:t>
            </w:r>
            <w:r w:rsidRPr="00852B4A">
              <w:rPr>
                <w:rFonts w:ascii="Times New Roman" w:eastAsia="Times New Roman" w:hAnsi="Times New Roman" w:cs="Times New Roman"/>
                <w:sz w:val="28"/>
                <w:szCs w:val="28"/>
                <w:lang w:val="en-US"/>
              </w:rPr>
              <w:t>ẫ</w:t>
            </w:r>
            <w:r w:rsidRPr="00852B4A">
              <w:rPr>
                <w:rFonts w:ascii="Times New Roman" w:eastAsia="Times New Roman" w:hAnsi="Times New Roman" w:cs="Times New Roman"/>
                <w:sz w:val="28"/>
                <w:szCs w:val="28"/>
              </w:rPr>
              <w:t>u số 01</w:t>
            </w:r>
          </w:p>
        </w:tc>
        <w:tc>
          <w:tcPr>
            <w:tcW w:w="7435"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Báo cáo đánh giá tác động của chính sách</w:t>
            </w:r>
          </w:p>
        </w:tc>
      </w:tr>
      <w:tr w:rsidR="00F1567E" w:rsidRPr="00852B4A" w:rsidTr="00D03D6A">
        <w:tc>
          <w:tcPr>
            <w:tcW w:w="1552"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M</w:t>
            </w:r>
            <w:r w:rsidRPr="00852B4A">
              <w:rPr>
                <w:rFonts w:ascii="Times New Roman" w:eastAsia="Times New Roman" w:hAnsi="Times New Roman" w:cs="Times New Roman"/>
                <w:sz w:val="28"/>
                <w:szCs w:val="28"/>
                <w:lang w:val="en-US"/>
              </w:rPr>
              <w:t>ẫ</w:t>
            </w:r>
            <w:r w:rsidRPr="00852B4A">
              <w:rPr>
                <w:rFonts w:ascii="Times New Roman" w:eastAsia="Times New Roman" w:hAnsi="Times New Roman" w:cs="Times New Roman"/>
                <w:sz w:val="28"/>
                <w:szCs w:val="28"/>
              </w:rPr>
              <w:t>u số 02</w:t>
            </w:r>
          </w:p>
        </w:tc>
        <w:tc>
          <w:tcPr>
            <w:tcW w:w="7435"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Tờ tr</w:t>
            </w:r>
            <w:r w:rsidRPr="00852B4A">
              <w:rPr>
                <w:rFonts w:ascii="Times New Roman" w:eastAsia="Times New Roman" w:hAnsi="Times New Roman" w:cs="Times New Roman"/>
                <w:sz w:val="28"/>
                <w:szCs w:val="28"/>
                <w:lang w:val="en-US"/>
              </w:rPr>
              <w:t>ì</w:t>
            </w:r>
            <w:r w:rsidRPr="00852B4A">
              <w:rPr>
                <w:rFonts w:ascii="Times New Roman" w:eastAsia="Times New Roman" w:hAnsi="Times New Roman" w:cs="Times New Roman"/>
                <w:sz w:val="28"/>
                <w:szCs w:val="28"/>
              </w:rPr>
              <w:t>nh đề nghị xây dựng văn bản quy phạm pháp luật</w:t>
            </w:r>
          </w:p>
        </w:tc>
      </w:tr>
      <w:tr w:rsidR="00F1567E" w:rsidRPr="00852B4A" w:rsidTr="00D03D6A">
        <w:tc>
          <w:tcPr>
            <w:tcW w:w="1552"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 xml:space="preserve">Mẫu số 03 </w:t>
            </w:r>
          </w:p>
        </w:tc>
        <w:tc>
          <w:tcPr>
            <w:tcW w:w="7435"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Tờ trình dự án, dự thảo văn bản quy phạm pháp luật</w:t>
            </w:r>
          </w:p>
        </w:tc>
      </w:tr>
      <w:tr w:rsidR="00F1567E" w:rsidRPr="00852B4A" w:rsidTr="00D03D6A">
        <w:tc>
          <w:tcPr>
            <w:tcW w:w="1552"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 xml:space="preserve">Mẫu số 04 </w:t>
            </w:r>
          </w:p>
        </w:tc>
        <w:tc>
          <w:tcPr>
            <w:tcW w:w="7435"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Đề cương c</w:t>
            </w:r>
            <w:r w:rsidR="004248C1" w:rsidRPr="00852B4A">
              <w:rPr>
                <w:rFonts w:ascii="Times New Roman" w:eastAsia="Times New Roman" w:hAnsi="Times New Roman" w:cs="Times New Roman"/>
                <w:sz w:val="28"/>
                <w:szCs w:val="28"/>
              </w:rPr>
              <w:t>hi tiết dự thảo luật</w:t>
            </w:r>
            <w:r w:rsidRPr="00852B4A">
              <w:rPr>
                <w:rFonts w:ascii="Times New Roman" w:eastAsia="Times New Roman" w:hAnsi="Times New Roman" w:cs="Times New Roman"/>
                <w:sz w:val="28"/>
                <w:szCs w:val="28"/>
              </w:rPr>
              <w:t xml:space="preserve"> của Quốc hội</w:t>
            </w:r>
          </w:p>
        </w:tc>
      </w:tr>
      <w:tr w:rsidR="00F1567E" w:rsidRPr="00852B4A" w:rsidTr="00D03D6A">
        <w:tc>
          <w:tcPr>
            <w:tcW w:w="1552"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 xml:space="preserve">Mẫu số 05 </w:t>
            </w:r>
          </w:p>
        </w:tc>
        <w:tc>
          <w:tcPr>
            <w:tcW w:w="7435" w:type="dxa"/>
            <w:shd w:val="clear" w:color="auto" w:fill="auto"/>
          </w:tcPr>
          <w:p w:rsidR="00F1567E" w:rsidRPr="00852B4A" w:rsidRDefault="00704F93" w:rsidP="00F1567E">
            <w:pPr>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Đề cương chi ti</w:t>
            </w:r>
            <w:r w:rsidR="004248C1" w:rsidRPr="00852B4A">
              <w:rPr>
                <w:rFonts w:ascii="Times New Roman" w:eastAsia="Times New Roman" w:hAnsi="Times New Roman" w:cs="Times New Roman"/>
                <w:sz w:val="28"/>
                <w:szCs w:val="28"/>
              </w:rPr>
              <w:t>ết dự thảo pháp lệnh</w:t>
            </w:r>
            <w:r w:rsidRPr="00852B4A">
              <w:rPr>
                <w:rFonts w:ascii="Times New Roman" w:eastAsia="Times New Roman" w:hAnsi="Times New Roman" w:cs="Times New Roman"/>
                <w:sz w:val="28"/>
                <w:szCs w:val="28"/>
              </w:rPr>
              <w:t xml:space="preserve"> của Ủy ban thường vụ Quốc hội</w:t>
            </w:r>
          </w:p>
        </w:tc>
      </w:tr>
      <w:tr w:rsidR="00F1567E" w:rsidRPr="00852B4A" w:rsidTr="00D03D6A">
        <w:tc>
          <w:tcPr>
            <w:tcW w:w="1552"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Mẫu số 06</w:t>
            </w:r>
          </w:p>
        </w:tc>
        <w:tc>
          <w:tcPr>
            <w:tcW w:w="7435" w:type="dxa"/>
            <w:shd w:val="clear" w:color="auto" w:fill="auto"/>
          </w:tcPr>
          <w:p w:rsidR="007B0114" w:rsidRPr="00852B4A" w:rsidRDefault="00704F93" w:rsidP="006B3483">
            <w:pPr>
              <w:tabs>
                <w:tab w:val="right" w:leader="dot" w:pos="7920"/>
              </w:tabs>
              <w:spacing w:beforeLines="60" w:before="144" w:afterLines="60" w:after="144"/>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 xml:space="preserve">Đề cương chi tiết dự thảo nghị định của Chính phủ </w:t>
            </w:r>
          </w:p>
        </w:tc>
      </w:tr>
      <w:tr w:rsidR="00F1567E" w:rsidRPr="00852B4A" w:rsidTr="00D03D6A">
        <w:tc>
          <w:tcPr>
            <w:tcW w:w="1552"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 xml:space="preserve">Mẫu số 07 </w:t>
            </w:r>
          </w:p>
        </w:tc>
        <w:tc>
          <w:tcPr>
            <w:tcW w:w="7435" w:type="dxa"/>
            <w:shd w:val="clear" w:color="auto" w:fill="auto"/>
          </w:tcPr>
          <w:p w:rsidR="007B0114" w:rsidRPr="00852B4A" w:rsidRDefault="00704F93" w:rsidP="006B3483">
            <w:pPr>
              <w:tabs>
                <w:tab w:val="right" w:leader="dot" w:pos="7920"/>
              </w:tabs>
              <w:spacing w:beforeLines="60" w:before="144" w:afterLines="60" w:after="144"/>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 xml:space="preserve">Đề cương chi tiết </w:t>
            </w:r>
            <w:r w:rsidRPr="00852B4A">
              <w:rPr>
                <w:rFonts w:ascii="Times New Roman" w:eastAsia="Times New Roman" w:hAnsi="Times New Roman" w:cs="Times New Roman"/>
                <w:sz w:val="28"/>
                <w:szCs w:val="28"/>
                <w:lang w:val="en-US"/>
              </w:rPr>
              <w:t xml:space="preserve">dự thảo </w:t>
            </w:r>
            <w:r w:rsidRPr="00852B4A">
              <w:rPr>
                <w:rFonts w:ascii="Times New Roman" w:eastAsia="Times New Roman" w:hAnsi="Times New Roman" w:cs="Times New Roman"/>
                <w:sz w:val="28"/>
                <w:szCs w:val="28"/>
              </w:rPr>
              <w:t>nghị quyết của Hội đồng nhân dân cấp tỉnh</w:t>
            </w:r>
          </w:p>
        </w:tc>
      </w:tr>
      <w:tr w:rsidR="00F1567E" w:rsidRPr="00852B4A" w:rsidTr="00D03D6A">
        <w:tc>
          <w:tcPr>
            <w:tcW w:w="1552"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Mẫu số 08</w:t>
            </w:r>
          </w:p>
        </w:tc>
        <w:tc>
          <w:tcPr>
            <w:tcW w:w="7435" w:type="dxa"/>
            <w:shd w:val="clear" w:color="auto" w:fill="auto"/>
          </w:tcPr>
          <w:p w:rsidR="00F1567E" w:rsidRPr="00852B4A" w:rsidRDefault="00704F93" w:rsidP="00F1567E">
            <w:pPr>
              <w:tabs>
                <w:tab w:val="right" w:leader="dot" w:pos="8640"/>
              </w:tabs>
              <w:spacing w:before="120"/>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Đề cương c</w:t>
            </w:r>
            <w:r w:rsidR="004248C1" w:rsidRPr="00852B4A">
              <w:rPr>
                <w:rFonts w:ascii="Times New Roman" w:eastAsia="Times New Roman" w:hAnsi="Times New Roman" w:cs="Times New Roman"/>
                <w:sz w:val="28"/>
                <w:szCs w:val="28"/>
              </w:rPr>
              <w:t>hi tiết dự thảo luật</w:t>
            </w:r>
            <w:r w:rsidRPr="00852B4A">
              <w:rPr>
                <w:rFonts w:ascii="Times New Roman" w:eastAsia="Times New Roman" w:hAnsi="Times New Roman" w:cs="Times New Roman"/>
                <w:sz w:val="28"/>
                <w:szCs w:val="28"/>
              </w:rPr>
              <w:t xml:space="preserve"> của Quốc hội sửa đổi, bổ sung một số điều</w:t>
            </w:r>
          </w:p>
        </w:tc>
      </w:tr>
      <w:tr w:rsidR="00F1567E" w:rsidRPr="00852B4A" w:rsidTr="00D03D6A">
        <w:tc>
          <w:tcPr>
            <w:tcW w:w="1552"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Mẫu số 0</w:t>
            </w:r>
            <w:r w:rsidRPr="00852B4A">
              <w:rPr>
                <w:rFonts w:ascii="Times New Roman" w:eastAsia="Times New Roman" w:hAnsi="Times New Roman" w:cs="Times New Roman"/>
                <w:sz w:val="28"/>
                <w:szCs w:val="28"/>
                <w:lang w:val="en-US"/>
              </w:rPr>
              <w:t>9</w:t>
            </w:r>
            <w:r w:rsidRPr="00852B4A">
              <w:rPr>
                <w:rFonts w:ascii="Times New Roman" w:eastAsia="Times New Roman" w:hAnsi="Times New Roman" w:cs="Times New Roman"/>
                <w:sz w:val="28"/>
                <w:szCs w:val="28"/>
              </w:rPr>
              <w:t xml:space="preserve"> </w:t>
            </w:r>
          </w:p>
        </w:tc>
        <w:tc>
          <w:tcPr>
            <w:tcW w:w="7435" w:type="dxa"/>
            <w:shd w:val="clear" w:color="auto" w:fill="auto"/>
          </w:tcPr>
          <w:p w:rsidR="00F1567E" w:rsidRPr="00852B4A" w:rsidRDefault="00704F93" w:rsidP="00F1567E">
            <w:pPr>
              <w:tabs>
                <w:tab w:val="right" w:leader="dot" w:pos="8640"/>
              </w:tabs>
              <w:spacing w:before="120"/>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Đề cương chi tiết</w:t>
            </w:r>
            <w:r w:rsidR="004248C1" w:rsidRPr="00852B4A">
              <w:rPr>
                <w:rFonts w:ascii="Times New Roman" w:eastAsia="Times New Roman" w:hAnsi="Times New Roman" w:cs="Times New Roman"/>
                <w:sz w:val="28"/>
                <w:szCs w:val="28"/>
              </w:rPr>
              <w:t xml:space="preserve"> dự thảo pháp lệnh</w:t>
            </w:r>
            <w:r w:rsidRPr="00852B4A">
              <w:rPr>
                <w:rFonts w:ascii="Times New Roman" w:eastAsia="Times New Roman" w:hAnsi="Times New Roman" w:cs="Times New Roman"/>
                <w:sz w:val="28"/>
                <w:szCs w:val="28"/>
              </w:rPr>
              <w:t xml:space="preserve"> của Ủy ban thường vụ Quốc hội sửa đổi, bổ sung một số điều</w:t>
            </w:r>
          </w:p>
        </w:tc>
      </w:tr>
      <w:tr w:rsidR="00F1567E" w:rsidRPr="00852B4A" w:rsidTr="00D03D6A">
        <w:tc>
          <w:tcPr>
            <w:tcW w:w="1552"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 xml:space="preserve">Mẫu số </w:t>
            </w:r>
            <w:r w:rsidRPr="00852B4A">
              <w:rPr>
                <w:rFonts w:ascii="Times New Roman" w:eastAsia="Times New Roman" w:hAnsi="Times New Roman" w:cs="Times New Roman"/>
                <w:sz w:val="28"/>
                <w:szCs w:val="28"/>
                <w:lang w:val="en-US"/>
              </w:rPr>
              <w:t>10</w:t>
            </w:r>
            <w:r w:rsidRPr="00852B4A">
              <w:rPr>
                <w:rFonts w:ascii="Times New Roman" w:eastAsia="Times New Roman" w:hAnsi="Times New Roman" w:cs="Times New Roman"/>
                <w:sz w:val="28"/>
                <w:szCs w:val="28"/>
              </w:rPr>
              <w:t xml:space="preserve"> </w:t>
            </w:r>
          </w:p>
        </w:tc>
        <w:tc>
          <w:tcPr>
            <w:tcW w:w="7435" w:type="dxa"/>
            <w:shd w:val="clear" w:color="auto" w:fill="auto"/>
          </w:tcPr>
          <w:p w:rsidR="00F1567E" w:rsidRPr="00852B4A" w:rsidRDefault="00704F93" w:rsidP="00A71A81">
            <w:pPr>
              <w:tabs>
                <w:tab w:val="right" w:leader="dot" w:pos="8640"/>
              </w:tabs>
              <w:spacing w:before="120"/>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 xml:space="preserve">Đề cương chi tiết dự thảo </w:t>
            </w:r>
            <w:r w:rsidR="00A71A81" w:rsidRPr="00852B4A">
              <w:rPr>
                <w:rFonts w:ascii="Times New Roman" w:eastAsia="Times New Roman" w:hAnsi="Times New Roman" w:cs="Times New Roman"/>
                <w:sz w:val="28"/>
                <w:szCs w:val="28"/>
                <w:lang w:val="en-US"/>
              </w:rPr>
              <w:t>n</w:t>
            </w:r>
            <w:r w:rsidRPr="00852B4A">
              <w:rPr>
                <w:rFonts w:ascii="Times New Roman" w:eastAsia="Times New Roman" w:hAnsi="Times New Roman" w:cs="Times New Roman"/>
                <w:sz w:val="28"/>
                <w:szCs w:val="28"/>
              </w:rPr>
              <w:t xml:space="preserve">ghị định của Chính phủ </w:t>
            </w:r>
            <w:r w:rsidR="002F337E" w:rsidRPr="00852B4A">
              <w:rPr>
                <w:rFonts w:ascii="Times New Roman" w:eastAsia="Times New Roman" w:hAnsi="Times New Roman" w:cs="Times New Roman"/>
                <w:sz w:val="28"/>
                <w:szCs w:val="28"/>
              </w:rPr>
              <w:t>sửa đổi, bổ sung một số điều</w:t>
            </w:r>
            <w:r w:rsidRPr="00852B4A">
              <w:rPr>
                <w:rFonts w:ascii="Times New Roman" w:eastAsia="Times New Roman" w:hAnsi="Times New Roman" w:cs="Times New Roman"/>
                <w:sz w:val="28"/>
                <w:szCs w:val="28"/>
              </w:rPr>
              <w:t xml:space="preserve"> </w:t>
            </w:r>
          </w:p>
        </w:tc>
      </w:tr>
      <w:tr w:rsidR="00F1567E" w:rsidRPr="00852B4A" w:rsidTr="00D03D6A">
        <w:tc>
          <w:tcPr>
            <w:tcW w:w="1552" w:type="dxa"/>
            <w:shd w:val="clear" w:color="auto" w:fill="auto"/>
          </w:tcPr>
          <w:p w:rsidR="007B0114" w:rsidRPr="00852B4A" w:rsidRDefault="00704F93" w:rsidP="006B3483">
            <w:pPr>
              <w:tabs>
                <w:tab w:val="right" w:leader="dot" w:pos="7920"/>
              </w:tabs>
              <w:spacing w:beforeLines="60" w:before="144" w:afterLines="60" w:after="144"/>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Mẫu số 1</w:t>
            </w:r>
            <w:r w:rsidRPr="00852B4A">
              <w:rPr>
                <w:rFonts w:ascii="Times New Roman" w:eastAsia="Times New Roman" w:hAnsi="Times New Roman" w:cs="Times New Roman"/>
                <w:sz w:val="28"/>
                <w:szCs w:val="28"/>
                <w:lang w:val="en-US"/>
              </w:rPr>
              <w:t>1</w:t>
            </w:r>
          </w:p>
        </w:tc>
        <w:tc>
          <w:tcPr>
            <w:tcW w:w="7435" w:type="dxa"/>
            <w:shd w:val="clear" w:color="auto" w:fill="auto"/>
          </w:tcPr>
          <w:p w:rsidR="007B0114" w:rsidRPr="00852B4A" w:rsidRDefault="00704F93" w:rsidP="006B3483">
            <w:pPr>
              <w:tabs>
                <w:tab w:val="right" w:leader="dot" w:pos="7920"/>
              </w:tabs>
              <w:spacing w:beforeLines="60" w:before="144" w:afterLines="60" w:after="144"/>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 xml:space="preserve">Đề cương chi tiết </w:t>
            </w:r>
            <w:r w:rsidR="00A71A81" w:rsidRPr="00852B4A">
              <w:rPr>
                <w:rFonts w:ascii="Times New Roman" w:eastAsia="Times New Roman" w:hAnsi="Times New Roman" w:cs="Times New Roman"/>
                <w:sz w:val="28"/>
                <w:szCs w:val="28"/>
                <w:lang w:val="en-US"/>
              </w:rPr>
              <w:t>n</w:t>
            </w:r>
            <w:r w:rsidRPr="00852B4A">
              <w:rPr>
                <w:rFonts w:ascii="Times New Roman" w:eastAsia="Times New Roman" w:hAnsi="Times New Roman" w:cs="Times New Roman"/>
                <w:sz w:val="28"/>
                <w:szCs w:val="28"/>
              </w:rPr>
              <w:t xml:space="preserve">ghị quyết của Hội đồng nhân dân cấp tỉnh </w:t>
            </w:r>
            <w:r w:rsidR="002F337E" w:rsidRPr="00852B4A">
              <w:rPr>
                <w:rFonts w:ascii="Times New Roman" w:eastAsia="Times New Roman" w:hAnsi="Times New Roman" w:cs="Times New Roman"/>
                <w:sz w:val="28"/>
                <w:szCs w:val="28"/>
              </w:rPr>
              <w:t>sửa đổi, bổ sung một số điều</w:t>
            </w:r>
            <w:r w:rsidRPr="00852B4A">
              <w:rPr>
                <w:rFonts w:ascii="Times New Roman" w:eastAsia="Times New Roman" w:hAnsi="Times New Roman" w:cs="Times New Roman"/>
                <w:sz w:val="28"/>
                <w:szCs w:val="28"/>
              </w:rPr>
              <w:t xml:space="preserve"> </w:t>
            </w:r>
          </w:p>
        </w:tc>
      </w:tr>
    </w:tbl>
    <w:p w:rsidR="004248C1" w:rsidRPr="00852B4A" w:rsidRDefault="004248C1" w:rsidP="004248C1">
      <w:pPr>
        <w:tabs>
          <w:tab w:val="right" w:leader="dot" w:pos="7920"/>
        </w:tabs>
        <w:spacing w:before="144" w:after="144"/>
        <w:rPr>
          <w:rFonts w:ascii="Times New Roman" w:hAnsi="Times New Roman" w:cs="Times New Roman"/>
          <w:b/>
          <w:sz w:val="27"/>
          <w:szCs w:val="27"/>
          <w:lang w:val="en-US"/>
        </w:rPr>
      </w:pPr>
    </w:p>
    <w:p w:rsidR="008F385F" w:rsidRPr="00852B4A" w:rsidRDefault="008F385F" w:rsidP="006B3483">
      <w:pPr>
        <w:tabs>
          <w:tab w:val="right" w:leader="dot" w:pos="7920"/>
        </w:tabs>
        <w:spacing w:beforeLines="60" w:before="144" w:afterLines="60" w:after="144"/>
        <w:rPr>
          <w:rFonts w:ascii="Times New Roman" w:hAnsi="Times New Roman" w:cs="Times New Roman"/>
          <w:b/>
          <w:sz w:val="28"/>
          <w:szCs w:val="28"/>
          <w:lang w:val="en-US"/>
        </w:rPr>
      </w:pPr>
      <w:bookmarkStart w:id="2" w:name="loai_47"/>
    </w:p>
    <w:p w:rsidR="007B0114" w:rsidRPr="00852B4A" w:rsidRDefault="007B0114" w:rsidP="006B3483">
      <w:pPr>
        <w:tabs>
          <w:tab w:val="right" w:leader="dot" w:pos="7920"/>
        </w:tabs>
        <w:spacing w:beforeLines="60" w:before="144" w:afterLines="60" w:after="144"/>
        <w:rPr>
          <w:rFonts w:ascii="Times New Roman" w:hAnsi="Times New Roman" w:cs="Times New Roman"/>
          <w:b/>
          <w:sz w:val="28"/>
          <w:szCs w:val="28"/>
          <w:lang w:val="en-US"/>
        </w:rPr>
      </w:pPr>
    </w:p>
    <w:p w:rsidR="007B0114" w:rsidRPr="00852B4A" w:rsidRDefault="007B0114" w:rsidP="006B3483">
      <w:pPr>
        <w:tabs>
          <w:tab w:val="right" w:leader="dot" w:pos="7920"/>
        </w:tabs>
        <w:spacing w:beforeLines="60" w:before="144" w:afterLines="60" w:after="144"/>
        <w:rPr>
          <w:rFonts w:ascii="Times New Roman" w:hAnsi="Times New Roman" w:cs="Times New Roman"/>
          <w:b/>
          <w:sz w:val="28"/>
          <w:szCs w:val="28"/>
          <w:lang w:val="en-US"/>
        </w:rPr>
      </w:pPr>
    </w:p>
    <w:p w:rsidR="007B0114" w:rsidRPr="00852B4A" w:rsidRDefault="007B0114" w:rsidP="006B3483">
      <w:pPr>
        <w:tabs>
          <w:tab w:val="right" w:leader="dot" w:pos="7920"/>
        </w:tabs>
        <w:spacing w:beforeLines="60" w:before="144" w:afterLines="60" w:after="144"/>
        <w:rPr>
          <w:rFonts w:ascii="Times New Roman" w:hAnsi="Times New Roman" w:cs="Times New Roman"/>
          <w:b/>
          <w:sz w:val="28"/>
          <w:szCs w:val="28"/>
          <w:lang w:val="en-US"/>
        </w:rPr>
      </w:pPr>
    </w:p>
    <w:p w:rsidR="004248C1" w:rsidRPr="00852B4A" w:rsidRDefault="00704F93" w:rsidP="004248C1">
      <w:pPr>
        <w:tabs>
          <w:tab w:val="right" w:leader="dot" w:pos="7920"/>
        </w:tabs>
        <w:jc w:val="both"/>
        <w:rPr>
          <w:rFonts w:ascii="Times New Roman" w:hAnsi="Times New Roman" w:cs="Times New Roman"/>
          <w:b/>
          <w:sz w:val="28"/>
          <w:szCs w:val="28"/>
          <w:lang w:val="en-US"/>
        </w:rPr>
      </w:pPr>
      <w:r w:rsidRPr="00852B4A">
        <w:rPr>
          <w:rFonts w:ascii="Times New Roman" w:hAnsi="Times New Roman" w:cs="Times New Roman"/>
          <w:b/>
          <w:sz w:val="28"/>
          <w:szCs w:val="28"/>
        </w:rPr>
        <w:lastRenderedPageBreak/>
        <w:t>Mẫu số 01. Báo cáo đánh giá tác động của chính sách</w:t>
      </w:r>
      <w:bookmarkEnd w:id="2"/>
    </w:p>
    <w:p w:rsidR="004248C1" w:rsidRPr="00852B4A" w:rsidRDefault="00704F93" w:rsidP="004248C1">
      <w:pPr>
        <w:tabs>
          <w:tab w:val="right" w:leader="dot" w:pos="7920"/>
        </w:tabs>
        <w:jc w:val="both"/>
        <w:rPr>
          <w:rFonts w:ascii="Times New Roman" w:hAnsi="Times New Roman" w:cs="Times New Roman"/>
          <w:b/>
          <w:sz w:val="18"/>
          <w:szCs w:val="16"/>
          <w:vertAlign w:val="superscript"/>
          <w:lang w:val="en-US"/>
        </w:rPr>
      </w:pPr>
      <w:r w:rsidRPr="00852B4A">
        <w:rPr>
          <w:rFonts w:ascii="Times New Roman" w:hAnsi="Times New Roman" w:cs="Times New Roman"/>
          <w:b/>
          <w:sz w:val="18"/>
          <w:szCs w:val="16"/>
          <w:vertAlign w:val="superscript"/>
          <w:lang w:val="en-US"/>
        </w:rPr>
        <w:t>______________________________________________________________________________________________</w:t>
      </w:r>
      <w:r w:rsidR="00136F58" w:rsidRPr="00852B4A">
        <w:rPr>
          <w:rFonts w:ascii="Times New Roman" w:hAnsi="Times New Roman" w:cs="Times New Roman"/>
          <w:b/>
          <w:sz w:val="18"/>
          <w:szCs w:val="16"/>
          <w:vertAlign w:val="superscript"/>
          <w:lang w:val="en-US"/>
        </w:rPr>
        <w:t>____</w:t>
      </w:r>
    </w:p>
    <w:p w:rsidR="004248C1" w:rsidRPr="00852B4A" w:rsidRDefault="004248C1" w:rsidP="004248C1">
      <w:pPr>
        <w:tabs>
          <w:tab w:val="right" w:leader="dot" w:pos="7920"/>
        </w:tabs>
        <w:jc w:val="both"/>
        <w:rPr>
          <w:rFonts w:ascii="Times New Roman" w:hAnsi="Times New Roman" w:cs="Times New Roman"/>
          <w:b/>
          <w:sz w:val="16"/>
          <w:szCs w:val="16"/>
          <w:vertAlign w:val="superscript"/>
          <w:lang w:val="en-US"/>
        </w:rPr>
      </w:pPr>
    </w:p>
    <w:p w:rsidR="004248C1" w:rsidRPr="00852B4A" w:rsidRDefault="004248C1" w:rsidP="004248C1">
      <w:pPr>
        <w:tabs>
          <w:tab w:val="right" w:leader="dot" w:pos="7920"/>
        </w:tabs>
        <w:rPr>
          <w:rFonts w:ascii="Times New Roman" w:hAnsi="Times New Roman" w:cs="Times New Roman"/>
          <w:b/>
          <w:sz w:val="2"/>
          <w:szCs w:val="16"/>
          <w:vertAlign w:val="superscript"/>
          <w:lang w:val="en-US"/>
        </w:rPr>
      </w:pPr>
    </w:p>
    <w:tbl>
      <w:tblPr>
        <w:tblW w:w="9498" w:type="dxa"/>
        <w:tblInd w:w="-318" w:type="dxa"/>
        <w:tblLook w:val="01E0" w:firstRow="1" w:lastRow="1" w:firstColumn="1" w:lastColumn="1" w:noHBand="0" w:noVBand="0"/>
      </w:tblPr>
      <w:tblGrid>
        <w:gridCol w:w="3687"/>
        <w:gridCol w:w="5811"/>
      </w:tblGrid>
      <w:tr w:rsidR="0042705F" w:rsidRPr="00852B4A" w:rsidTr="00272931">
        <w:tc>
          <w:tcPr>
            <w:tcW w:w="3687" w:type="dxa"/>
          </w:tcPr>
          <w:p w:rsidR="008F385F" w:rsidRPr="00852B4A" w:rsidRDefault="00704F93" w:rsidP="008F385F">
            <w:pPr>
              <w:tabs>
                <w:tab w:val="right" w:leader="dot" w:pos="7920"/>
              </w:tabs>
              <w:jc w:val="center"/>
              <w:rPr>
                <w:rFonts w:ascii="Times New Roman" w:eastAsia="Times New Roman" w:hAnsi="Times New Roman" w:cs="Times New Roman"/>
                <w:b/>
                <w:sz w:val="26"/>
                <w:szCs w:val="28"/>
                <w:vertAlign w:val="superscript"/>
                <w:lang w:val="en-US"/>
              </w:rPr>
            </w:pPr>
            <w:r w:rsidRPr="00852B4A">
              <w:rPr>
                <w:rFonts w:ascii="Times New Roman Bold" w:eastAsia="Times New Roman" w:hAnsi="Times New Roman Bold" w:cs="Times New Roman"/>
                <w:b/>
                <w:spacing w:val="-6"/>
                <w:sz w:val="26"/>
                <w:szCs w:val="28"/>
              </w:rPr>
              <w:t>TÊN</w:t>
            </w:r>
            <w:r w:rsidRPr="00852B4A">
              <w:rPr>
                <w:rFonts w:ascii="Times New Roman Bold" w:eastAsia="Times New Roman" w:hAnsi="Times New Roman Bold" w:cs="Times New Roman"/>
                <w:b/>
                <w:spacing w:val="-6"/>
                <w:sz w:val="26"/>
                <w:szCs w:val="28"/>
                <w:lang w:val="en-US"/>
              </w:rPr>
              <w:t xml:space="preserve"> </w:t>
            </w:r>
            <w:r w:rsidRPr="00852B4A">
              <w:rPr>
                <w:rFonts w:ascii="Times New Roman Bold" w:eastAsia="Times New Roman" w:hAnsi="Times New Roman Bold" w:cs="Times New Roman"/>
                <w:b/>
                <w:spacing w:val="-6"/>
                <w:sz w:val="26"/>
                <w:szCs w:val="28"/>
              </w:rPr>
              <w:t>CƠ</w:t>
            </w:r>
            <w:r w:rsidRPr="00852B4A">
              <w:rPr>
                <w:rFonts w:ascii="Times New Roman Bold" w:eastAsia="Times New Roman" w:hAnsi="Times New Roman Bold" w:cs="Times New Roman"/>
                <w:b/>
                <w:spacing w:val="-6"/>
                <w:sz w:val="26"/>
                <w:szCs w:val="28"/>
                <w:lang w:val="en-US"/>
              </w:rPr>
              <w:t xml:space="preserve"> </w:t>
            </w:r>
            <w:r w:rsidRPr="00852B4A">
              <w:rPr>
                <w:rFonts w:ascii="Times New Roman Bold" w:eastAsia="Times New Roman" w:hAnsi="Times New Roman Bold" w:cs="Times New Roman"/>
                <w:b/>
                <w:spacing w:val="-6"/>
                <w:sz w:val="26"/>
                <w:szCs w:val="28"/>
              </w:rPr>
              <w:t>Q</w:t>
            </w:r>
            <w:r w:rsidRPr="00852B4A">
              <w:rPr>
                <w:rFonts w:ascii="Times New Roman Bold" w:eastAsia="Times New Roman" w:hAnsi="Times New Roman Bold" w:cs="Times New Roman"/>
                <w:b/>
                <w:spacing w:val="-6"/>
                <w:sz w:val="26"/>
                <w:szCs w:val="28"/>
                <w:lang w:val="en-US"/>
              </w:rPr>
              <w:t>U</w:t>
            </w:r>
            <w:r w:rsidRPr="00852B4A">
              <w:rPr>
                <w:rFonts w:ascii="Times New Roman Bold" w:eastAsia="Times New Roman" w:hAnsi="Times New Roman Bold" w:cs="Times New Roman"/>
                <w:b/>
                <w:spacing w:val="-6"/>
                <w:sz w:val="26"/>
                <w:szCs w:val="28"/>
              </w:rPr>
              <w:t>AN,</w:t>
            </w:r>
            <w:r w:rsidRPr="00852B4A">
              <w:rPr>
                <w:rFonts w:ascii="Times New Roman Bold" w:eastAsia="Times New Roman" w:hAnsi="Times New Roman Bold" w:cs="Times New Roman"/>
                <w:b/>
                <w:spacing w:val="-6"/>
                <w:sz w:val="26"/>
                <w:szCs w:val="28"/>
                <w:lang w:val="en-US"/>
              </w:rPr>
              <w:t xml:space="preserve"> </w:t>
            </w:r>
            <w:r w:rsidRPr="00852B4A">
              <w:rPr>
                <w:rFonts w:ascii="Times New Roman Bold" w:eastAsia="Times New Roman" w:hAnsi="Times New Roman Bold" w:cs="Times New Roman"/>
                <w:b/>
                <w:spacing w:val="-6"/>
                <w:sz w:val="26"/>
                <w:szCs w:val="28"/>
              </w:rPr>
              <w:t>T</w:t>
            </w:r>
            <w:r w:rsidRPr="00852B4A">
              <w:rPr>
                <w:rFonts w:ascii="Times New Roman Bold" w:eastAsia="Times New Roman" w:hAnsi="Times New Roman Bold" w:cs="Times New Roman"/>
                <w:b/>
                <w:spacing w:val="-6"/>
                <w:sz w:val="26"/>
                <w:szCs w:val="28"/>
                <w:lang w:val="en-US"/>
              </w:rPr>
              <w:t xml:space="preserve">Ổ CHỨC </w:t>
            </w:r>
            <w:r w:rsidRPr="00852B4A">
              <w:rPr>
                <w:rFonts w:ascii="Times New Roman Bold" w:eastAsia="Times New Roman" w:hAnsi="Times New Roman Bold" w:cs="Times New Roman"/>
                <w:b/>
                <w:spacing w:val="-6"/>
                <w:szCs w:val="28"/>
              </w:rPr>
              <w:t>(1</w:t>
            </w:r>
            <w:r w:rsidRPr="00852B4A">
              <w:rPr>
                <w:rFonts w:ascii="Times New Roman" w:eastAsia="Times New Roman" w:hAnsi="Times New Roman" w:cs="Times New Roman"/>
                <w:b/>
                <w:szCs w:val="28"/>
              </w:rPr>
              <w:t>)</w:t>
            </w:r>
            <w:r w:rsidRPr="00852B4A">
              <w:rPr>
                <w:rFonts w:ascii="Times New Roman" w:eastAsia="Times New Roman" w:hAnsi="Times New Roman" w:cs="Times New Roman"/>
                <w:b/>
                <w:sz w:val="26"/>
                <w:szCs w:val="28"/>
              </w:rPr>
              <w:br/>
            </w:r>
            <w:r w:rsidR="00272931" w:rsidRPr="00852B4A">
              <w:rPr>
                <w:rFonts w:ascii="Times New Roman" w:eastAsia="Times New Roman" w:hAnsi="Times New Roman" w:cs="Times New Roman"/>
                <w:b/>
                <w:sz w:val="26"/>
                <w:szCs w:val="28"/>
                <w:vertAlign w:val="superscript"/>
                <w:lang w:val="en-US"/>
              </w:rPr>
              <w:t>___________</w:t>
            </w:r>
          </w:p>
        </w:tc>
        <w:tc>
          <w:tcPr>
            <w:tcW w:w="5811" w:type="dxa"/>
          </w:tcPr>
          <w:p w:rsidR="008F385F" w:rsidRPr="00852B4A" w:rsidRDefault="00704F93" w:rsidP="008F385F">
            <w:pPr>
              <w:tabs>
                <w:tab w:val="right" w:leader="dot" w:pos="7920"/>
              </w:tabs>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b/>
                <w:sz w:val="26"/>
                <w:szCs w:val="28"/>
              </w:rPr>
              <w:t>CỘNG HÒA XÃ HỘI CHỦ NGHĨA VIỆT NAM</w:t>
            </w:r>
            <w:r w:rsidRPr="00852B4A">
              <w:rPr>
                <w:rFonts w:ascii="Times New Roman" w:eastAsia="Times New Roman" w:hAnsi="Times New Roman" w:cs="Times New Roman"/>
                <w:b/>
                <w:sz w:val="28"/>
                <w:szCs w:val="28"/>
              </w:rPr>
              <w:br/>
              <w:t xml:space="preserve">Độc lập - Tự do - Hạnh phúc </w:t>
            </w:r>
            <w:r w:rsidRPr="00852B4A">
              <w:rPr>
                <w:rFonts w:ascii="Times New Roman" w:eastAsia="Times New Roman" w:hAnsi="Times New Roman" w:cs="Times New Roman"/>
                <w:b/>
                <w:sz w:val="28"/>
                <w:szCs w:val="28"/>
              </w:rPr>
              <w:br/>
            </w:r>
            <w:r w:rsidR="00272931" w:rsidRPr="00852B4A">
              <w:rPr>
                <w:rFonts w:ascii="Times New Roman" w:eastAsia="Times New Roman" w:hAnsi="Times New Roman" w:cs="Times New Roman"/>
                <w:sz w:val="28"/>
                <w:szCs w:val="28"/>
                <w:vertAlign w:val="superscript"/>
                <w:lang w:val="en-US"/>
              </w:rPr>
              <w:t>_________________________________________</w:t>
            </w:r>
          </w:p>
        </w:tc>
      </w:tr>
      <w:tr w:rsidR="0042705F" w:rsidRPr="00852B4A" w:rsidTr="00272931">
        <w:tc>
          <w:tcPr>
            <w:tcW w:w="3687" w:type="dxa"/>
          </w:tcPr>
          <w:p w:rsidR="008F385F" w:rsidRPr="00852B4A" w:rsidRDefault="00704F93" w:rsidP="008F385F">
            <w:pPr>
              <w:tabs>
                <w:tab w:val="right" w:leader="dot" w:pos="7920"/>
              </w:tabs>
              <w:jc w:val="center"/>
              <w:rPr>
                <w:rFonts w:ascii="Times New Roman" w:eastAsia="Times New Roman" w:hAnsi="Times New Roman" w:cs="Times New Roman"/>
                <w:i/>
                <w:iCs/>
                <w:spacing w:val="1"/>
                <w:sz w:val="26"/>
                <w:szCs w:val="28"/>
              </w:rPr>
            </w:pPr>
            <w:r w:rsidRPr="00852B4A">
              <w:rPr>
                <w:rFonts w:ascii="Times New Roman" w:eastAsia="Times New Roman" w:hAnsi="Times New Roman" w:cs="Times New Roman"/>
                <w:sz w:val="26"/>
                <w:szCs w:val="28"/>
              </w:rPr>
              <w:t>S</w:t>
            </w:r>
            <w:r w:rsidRPr="00852B4A">
              <w:rPr>
                <w:rFonts w:ascii="Times New Roman" w:eastAsia="Times New Roman" w:hAnsi="Times New Roman" w:cs="Times New Roman"/>
                <w:sz w:val="26"/>
                <w:szCs w:val="28"/>
                <w:lang w:val="en-US"/>
              </w:rPr>
              <w:t>ố</w:t>
            </w:r>
            <w:r w:rsidRPr="00852B4A">
              <w:rPr>
                <w:rFonts w:ascii="Times New Roman" w:eastAsia="Times New Roman" w:hAnsi="Times New Roman" w:cs="Times New Roman"/>
                <w:sz w:val="26"/>
                <w:szCs w:val="28"/>
              </w:rPr>
              <w:t>: .../</w:t>
            </w:r>
            <w:r w:rsidRPr="00852B4A">
              <w:rPr>
                <w:rFonts w:ascii="Times New Roman" w:eastAsia="Times New Roman" w:hAnsi="Times New Roman" w:cs="Times New Roman"/>
                <w:sz w:val="26"/>
                <w:szCs w:val="28"/>
                <w:lang w:val="en-US"/>
              </w:rPr>
              <w:t>BC</w:t>
            </w:r>
            <w:r w:rsidRPr="00852B4A">
              <w:rPr>
                <w:rFonts w:ascii="Times New Roman" w:eastAsia="Times New Roman" w:hAnsi="Times New Roman" w:cs="Times New Roman"/>
                <w:szCs w:val="28"/>
              </w:rPr>
              <w:t>-...(2)...</w:t>
            </w:r>
          </w:p>
        </w:tc>
        <w:tc>
          <w:tcPr>
            <w:tcW w:w="5811" w:type="dxa"/>
          </w:tcPr>
          <w:p w:rsidR="008F385F" w:rsidRPr="00852B4A" w:rsidRDefault="00704F93" w:rsidP="008F385F">
            <w:pPr>
              <w:tabs>
                <w:tab w:val="right" w:leader="dot" w:pos="7920"/>
              </w:tabs>
              <w:jc w:val="center"/>
              <w:rPr>
                <w:rFonts w:ascii="Times New Roman" w:eastAsia="Times New Roman" w:hAnsi="Times New Roman" w:cs="Times New Roman"/>
                <w:i/>
                <w:iCs/>
                <w:spacing w:val="1"/>
                <w:sz w:val="28"/>
                <w:szCs w:val="28"/>
              </w:rPr>
            </w:pPr>
            <w:r w:rsidRPr="00852B4A">
              <w:rPr>
                <w:rFonts w:ascii="Times New Roman" w:eastAsia="Times New Roman" w:hAnsi="Times New Roman" w:cs="Times New Roman"/>
                <w:i/>
                <w:szCs w:val="28"/>
              </w:rPr>
              <w:t xml:space="preserve">...(3)..., </w:t>
            </w:r>
            <w:r w:rsidRPr="00852B4A">
              <w:rPr>
                <w:rFonts w:ascii="Times New Roman" w:eastAsia="Times New Roman" w:hAnsi="Times New Roman" w:cs="Times New Roman"/>
                <w:i/>
                <w:sz w:val="28"/>
                <w:szCs w:val="28"/>
              </w:rPr>
              <w:t>ngày ... tháng ... năm 20...</w:t>
            </w:r>
          </w:p>
        </w:tc>
      </w:tr>
    </w:tbl>
    <w:p w:rsidR="008F385F" w:rsidRPr="00852B4A" w:rsidRDefault="008F385F" w:rsidP="008F385F">
      <w:pPr>
        <w:tabs>
          <w:tab w:val="right" w:leader="dot" w:pos="7920"/>
        </w:tabs>
        <w:jc w:val="center"/>
        <w:rPr>
          <w:rFonts w:ascii="Times New Roman" w:hAnsi="Times New Roman" w:cs="Times New Roman"/>
          <w:b/>
          <w:sz w:val="28"/>
          <w:szCs w:val="28"/>
          <w:lang w:val="en-US"/>
        </w:rPr>
      </w:pPr>
    </w:p>
    <w:p w:rsidR="008F385F" w:rsidRPr="00852B4A" w:rsidRDefault="008F385F" w:rsidP="008F385F">
      <w:pPr>
        <w:tabs>
          <w:tab w:val="right" w:leader="dot" w:pos="7920"/>
        </w:tabs>
        <w:jc w:val="center"/>
        <w:rPr>
          <w:rFonts w:ascii="Times New Roman" w:hAnsi="Times New Roman" w:cs="Times New Roman"/>
          <w:b/>
          <w:sz w:val="28"/>
          <w:szCs w:val="28"/>
          <w:lang w:val="en-US"/>
        </w:rPr>
      </w:pPr>
    </w:p>
    <w:p w:rsidR="007B0114" w:rsidRPr="00852B4A" w:rsidRDefault="00704F93">
      <w:pPr>
        <w:tabs>
          <w:tab w:val="right" w:leader="dot" w:pos="7920"/>
        </w:tabs>
        <w:jc w:val="center"/>
        <w:rPr>
          <w:rFonts w:ascii="Times New Roman" w:hAnsi="Times New Roman" w:cs="Times New Roman"/>
          <w:b/>
          <w:sz w:val="28"/>
          <w:szCs w:val="28"/>
        </w:rPr>
      </w:pPr>
      <w:r w:rsidRPr="00852B4A">
        <w:rPr>
          <w:rFonts w:ascii="Times New Roman" w:hAnsi="Times New Roman" w:cs="Times New Roman"/>
          <w:b/>
          <w:sz w:val="28"/>
          <w:szCs w:val="28"/>
        </w:rPr>
        <w:t xml:space="preserve">BÁO CÁO </w:t>
      </w:r>
    </w:p>
    <w:p w:rsidR="007B0114" w:rsidRPr="00852B4A" w:rsidRDefault="00704F93">
      <w:pPr>
        <w:tabs>
          <w:tab w:val="right" w:leader="dot" w:pos="7920"/>
        </w:tabs>
        <w:jc w:val="center"/>
        <w:rPr>
          <w:rFonts w:ascii="Times New Roman" w:hAnsi="Times New Roman" w:cs="Times New Roman"/>
          <w:b/>
          <w:sz w:val="28"/>
          <w:szCs w:val="28"/>
          <w:lang w:val="en-US"/>
        </w:rPr>
      </w:pPr>
      <w:r w:rsidRPr="00852B4A">
        <w:rPr>
          <w:rFonts w:ascii="Times New Roman" w:hAnsi="Times New Roman" w:cs="Times New Roman"/>
          <w:b/>
          <w:sz w:val="28"/>
          <w:szCs w:val="28"/>
        </w:rPr>
        <w:t>ĐÁNH GIÁ TÁC ĐỘNG CỦA CHÍNH SÁCH</w:t>
      </w:r>
      <w:r w:rsidRPr="00852B4A">
        <w:rPr>
          <w:rFonts w:ascii="Times New Roman" w:hAnsi="Times New Roman" w:cs="Times New Roman"/>
          <w:b/>
          <w:sz w:val="28"/>
          <w:szCs w:val="28"/>
          <w:lang w:val="en-US"/>
        </w:rPr>
        <w:br/>
      </w:r>
      <w:r w:rsidRPr="00852B4A">
        <w:rPr>
          <w:rFonts w:ascii="Times New Roman" w:hAnsi="Times New Roman" w:cs="Times New Roman"/>
          <w:b/>
          <w:sz w:val="28"/>
          <w:szCs w:val="28"/>
        </w:rPr>
        <w:t xml:space="preserve">(tên đề nghị xây dựng văn bản quy phạm pháp luật/dự án, </w:t>
      </w:r>
    </w:p>
    <w:p w:rsidR="007B0114" w:rsidRPr="00852B4A" w:rsidRDefault="00704F93">
      <w:pPr>
        <w:tabs>
          <w:tab w:val="right" w:leader="dot" w:pos="7920"/>
        </w:tabs>
        <w:jc w:val="center"/>
        <w:rPr>
          <w:rFonts w:ascii="Times New Roman" w:hAnsi="Times New Roman" w:cs="Times New Roman"/>
          <w:b/>
          <w:sz w:val="28"/>
          <w:szCs w:val="28"/>
          <w:lang w:val="en-US"/>
        </w:rPr>
      </w:pPr>
      <w:r w:rsidRPr="00852B4A">
        <w:rPr>
          <w:rFonts w:ascii="Times New Roman" w:hAnsi="Times New Roman" w:cs="Times New Roman"/>
          <w:b/>
          <w:sz w:val="28"/>
          <w:szCs w:val="28"/>
        </w:rPr>
        <w:t>dự thảo văn bản quy phạm pháp luật)</w:t>
      </w:r>
    </w:p>
    <w:p w:rsidR="007B0114" w:rsidRPr="00852B4A" w:rsidRDefault="00272931">
      <w:pPr>
        <w:tabs>
          <w:tab w:val="right" w:leader="dot" w:pos="7920"/>
        </w:tabs>
        <w:jc w:val="center"/>
        <w:rPr>
          <w:rFonts w:ascii="Times New Roman" w:hAnsi="Times New Roman" w:cs="Times New Roman"/>
          <w:b/>
          <w:sz w:val="28"/>
          <w:szCs w:val="28"/>
          <w:vertAlign w:val="superscript"/>
          <w:lang w:val="en-US"/>
        </w:rPr>
      </w:pPr>
      <w:r w:rsidRPr="00852B4A">
        <w:rPr>
          <w:rFonts w:ascii="Times New Roman" w:hAnsi="Times New Roman" w:cs="Times New Roman"/>
          <w:b/>
          <w:sz w:val="28"/>
          <w:szCs w:val="28"/>
          <w:vertAlign w:val="superscript"/>
          <w:lang w:val="en-US"/>
        </w:rPr>
        <w:t>_______________</w:t>
      </w:r>
    </w:p>
    <w:p w:rsidR="008F385F" w:rsidRPr="00852B4A" w:rsidRDefault="008F385F" w:rsidP="008F385F">
      <w:pPr>
        <w:tabs>
          <w:tab w:val="right" w:leader="dot" w:pos="7920"/>
        </w:tabs>
        <w:jc w:val="center"/>
        <w:rPr>
          <w:rFonts w:ascii="Times New Roman" w:hAnsi="Times New Roman" w:cs="Times New Roman"/>
          <w:b/>
          <w:sz w:val="8"/>
          <w:szCs w:val="28"/>
          <w:vertAlign w:val="superscript"/>
          <w:lang w:val="en-US"/>
        </w:rPr>
      </w:pP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I. </w:t>
      </w:r>
      <w:r w:rsidRPr="00852B4A">
        <w:rPr>
          <w:rFonts w:ascii="Times New Roman" w:hAnsi="Times New Roman" w:cs="Times New Roman"/>
          <w:b/>
          <w:sz w:val="28"/>
          <w:szCs w:val="28"/>
        </w:rPr>
        <w:t>XÁC ĐỊNH VẤN ĐỀ BẤT CẬP TỔNG QUAN</w:t>
      </w:r>
    </w:p>
    <w:p w:rsidR="004248C1" w:rsidRPr="00852B4A" w:rsidRDefault="00704F93" w:rsidP="004248C1">
      <w:pPr>
        <w:tabs>
          <w:tab w:val="right" w:leader="dot" w:pos="7920"/>
        </w:tabs>
        <w:spacing w:before="144" w:after="144"/>
        <w:ind w:firstLine="567"/>
        <w:jc w:val="both"/>
        <w:rPr>
          <w:rFonts w:ascii="Times New Roman" w:hAnsi="Times New Roman" w:cs="Times New Roman"/>
          <w:sz w:val="28"/>
          <w:szCs w:val="28"/>
        </w:rPr>
      </w:pPr>
      <w:r w:rsidRPr="00852B4A">
        <w:rPr>
          <w:rFonts w:ascii="Times New Roman" w:hAnsi="Times New Roman" w:cs="Times New Roman"/>
          <w:sz w:val="28"/>
          <w:szCs w:val="28"/>
        </w:rPr>
        <w:t>Phần này nêu rõ bối cảnh xây dựng báo cáo đánh giá tác động, trong đó mô tả vấn đề bất cập tổng quan cần giải quyết và mục tiêu chung của chính sách.</w:t>
      </w: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1. </w:t>
      </w:r>
      <w:r w:rsidRPr="00852B4A">
        <w:rPr>
          <w:rFonts w:ascii="Times New Roman" w:hAnsi="Times New Roman" w:cs="Times New Roman"/>
          <w:b/>
          <w:sz w:val="28"/>
          <w:szCs w:val="28"/>
        </w:rPr>
        <w:t>Bối cảnh xây dự</w:t>
      </w:r>
      <w:r w:rsidRPr="00852B4A">
        <w:rPr>
          <w:rFonts w:ascii="Times New Roman" w:hAnsi="Times New Roman" w:cs="Times New Roman"/>
          <w:b/>
          <w:sz w:val="28"/>
          <w:szCs w:val="28"/>
          <w:lang w:val="en-US"/>
        </w:rPr>
        <w:t>n</w:t>
      </w:r>
      <w:r w:rsidRPr="00852B4A">
        <w:rPr>
          <w:rFonts w:ascii="Times New Roman" w:hAnsi="Times New Roman" w:cs="Times New Roman"/>
          <w:b/>
          <w:sz w:val="28"/>
          <w:szCs w:val="28"/>
        </w:rPr>
        <w:t>g chính sách</w:t>
      </w: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t xml:space="preserve">2. </w:t>
      </w:r>
      <w:r w:rsidRPr="00852B4A">
        <w:rPr>
          <w:rFonts w:ascii="Times New Roman" w:hAnsi="Times New Roman" w:cs="Times New Roman"/>
          <w:b/>
          <w:sz w:val="28"/>
          <w:szCs w:val="28"/>
        </w:rPr>
        <w:t>Mục tiêu xây dựng ch</w:t>
      </w:r>
      <w:r w:rsidRPr="00852B4A">
        <w:rPr>
          <w:rFonts w:ascii="Times New Roman" w:hAnsi="Times New Roman" w:cs="Times New Roman"/>
          <w:b/>
          <w:sz w:val="28"/>
          <w:szCs w:val="28"/>
          <w:lang w:val="en-US"/>
        </w:rPr>
        <w:t>í</w:t>
      </w:r>
      <w:r w:rsidRPr="00852B4A">
        <w:rPr>
          <w:rFonts w:ascii="Times New Roman" w:hAnsi="Times New Roman" w:cs="Times New Roman"/>
          <w:b/>
          <w:sz w:val="28"/>
          <w:szCs w:val="28"/>
        </w:rPr>
        <w:t>nh sách</w:t>
      </w:r>
    </w:p>
    <w:p w:rsidR="004248C1" w:rsidRPr="00852B4A" w:rsidRDefault="00704F93" w:rsidP="004248C1">
      <w:pPr>
        <w:tabs>
          <w:tab w:val="right" w:leader="dot" w:pos="7920"/>
        </w:tabs>
        <w:spacing w:before="144" w:after="144"/>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 Mục tiêu tổng thể</w:t>
      </w:r>
    </w:p>
    <w:p w:rsidR="004248C1" w:rsidRPr="00852B4A" w:rsidRDefault="00704F93" w:rsidP="004248C1">
      <w:pPr>
        <w:tabs>
          <w:tab w:val="right" w:leader="dot" w:pos="7920"/>
        </w:tabs>
        <w:spacing w:before="144" w:after="144"/>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 Mục tiêu cụ thể</w:t>
      </w: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II. </w:t>
      </w:r>
      <w:r w:rsidRPr="00852B4A">
        <w:rPr>
          <w:rFonts w:ascii="Times New Roman" w:hAnsi="Times New Roman" w:cs="Times New Roman"/>
          <w:b/>
          <w:sz w:val="28"/>
          <w:szCs w:val="28"/>
        </w:rPr>
        <w:t>ĐÁNH GIÁ TÁC ĐỘNG CỦA CHÍNH SÁCH</w:t>
      </w:r>
    </w:p>
    <w:p w:rsidR="004248C1" w:rsidRPr="00852B4A" w:rsidRDefault="00704F93" w:rsidP="004248C1">
      <w:pPr>
        <w:tabs>
          <w:tab w:val="right" w:leader="dot" w:pos="7920"/>
        </w:tabs>
        <w:spacing w:before="144" w:after="144"/>
        <w:ind w:firstLine="567"/>
        <w:jc w:val="both"/>
        <w:rPr>
          <w:rFonts w:ascii="Times New Roman" w:hAnsi="Times New Roman" w:cs="Times New Roman"/>
          <w:sz w:val="28"/>
          <w:szCs w:val="28"/>
        </w:rPr>
      </w:pPr>
      <w:r w:rsidRPr="00852B4A">
        <w:rPr>
          <w:rFonts w:ascii="Times New Roman" w:hAnsi="Times New Roman" w:cs="Times New Roman"/>
          <w:sz w:val="28"/>
          <w:szCs w:val="28"/>
        </w:rPr>
        <w:t>Phần này liệt kê từng vấn đề chính sách cụ thể cần giải quyết. Việc phân tích mỗi vấn đề chính sách bao gồm các nội dung: xác định vấn đề bất cập (mô tả thực trạng của vấn đề, phân tích các bất cập, hậu quả, nguyên nhân); mục tiêu để giải quyết vấn đề; các giải pháp đề xuất (trong đó bắt buộc phải có giải pháp giữ nguyên hiện trạng); đánh giá tác động của giải pháp đề xuất (đánh giá tác động tích cực (lợi ích), tiêu cực (chi phí) của từng giải pháp chính sách đối với Nhà nước, người dân, doanh nghiệp); kiến nghị lựa chọn giải pháp trên cơ sở phân tích, so sánh tác động tích cực, tiêu cực của từng giải pháp.</w:t>
      </w: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1. </w:t>
      </w:r>
      <w:r w:rsidRPr="00852B4A">
        <w:rPr>
          <w:rFonts w:ascii="Times New Roman" w:hAnsi="Times New Roman" w:cs="Times New Roman"/>
          <w:b/>
          <w:sz w:val="28"/>
          <w:szCs w:val="28"/>
        </w:rPr>
        <w:t xml:space="preserve">Chính sách </w:t>
      </w:r>
      <w:r w:rsidRPr="00852B4A">
        <w:rPr>
          <w:rFonts w:ascii="Times New Roman" w:hAnsi="Times New Roman" w:cs="Times New Roman"/>
          <w:b/>
          <w:sz w:val="28"/>
          <w:szCs w:val="28"/>
          <w:lang w:val="en-US"/>
        </w:rPr>
        <w:t>1</w:t>
      </w:r>
      <w:r w:rsidRPr="00852B4A">
        <w:rPr>
          <w:rFonts w:ascii="Times New Roman" w:hAnsi="Times New Roman" w:cs="Times New Roman"/>
          <w:b/>
          <w:sz w:val="28"/>
          <w:szCs w:val="28"/>
        </w:rPr>
        <w:t>:</w:t>
      </w:r>
    </w:p>
    <w:p w:rsidR="004248C1" w:rsidRPr="00852B4A" w:rsidRDefault="00704F93" w:rsidP="004248C1">
      <w:pPr>
        <w:tabs>
          <w:tab w:val="right" w:leader="dot" w:pos="7920"/>
        </w:tabs>
        <w:spacing w:before="144" w:after="144"/>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1.1. </w:t>
      </w:r>
      <w:r w:rsidRPr="00852B4A">
        <w:rPr>
          <w:rFonts w:ascii="Times New Roman" w:hAnsi="Times New Roman" w:cs="Times New Roman"/>
          <w:sz w:val="28"/>
          <w:szCs w:val="28"/>
        </w:rPr>
        <w:t>Xác định vấn đề bất cập</w:t>
      </w:r>
    </w:p>
    <w:p w:rsidR="004248C1" w:rsidRPr="00852B4A" w:rsidRDefault="00704F93" w:rsidP="004248C1">
      <w:pPr>
        <w:tabs>
          <w:tab w:val="right" w:leader="dot" w:pos="7920"/>
        </w:tabs>
        <w:spacing w:before="144" w:after="144"/>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1.2. </w:t>
      </w:r>
      <w:r w:rsidRPr="00852B4A">
        <w:rPr>
          <w:rFonts w:ascii="Times New Roman" w:hAnsi="Times New Roman" w:cs="Times New Roman"/>
          <w:sz w:val="28"/>
          <w:szCs w:val="28"/>
        </w:rPr>
        <w:t>Mục tiêu gi</w:t>
      </w:r>
      <w:r w:rsidRPr="00852B4A">
        <w:rPr>
          <w:rFonts w:ascii="Times New Roman" w:hAnsi="Times New Roman" w:cs="Times New Roman"/>
          <w:sz w:val="28"/>
          <w:szCs w:val="28"/>
          <w:lang w:val="en-US"/>
        </w:rPr>
        <w:t>ả</w:t>
      </w:r>
      <w:r w:rsidRPr="00852B4A">
        <w:rPr>
          <w:rFonts w:ascii="Times New Roman" w:hAnsi="Times New Roman" w:cs="Times New Roman"/>
          <w:sz w:val="28"/>
          <w:szCs w:val="28"/>
        </w:rPr>
        <w:t>i quyết vấn đề</w:t>
      </w:r>
    </w:p>
    <w:p w:rsidR="004248C1" w:rsidRPr="00852B4A" w:rsidRDefault="00704F93" w:rsidP="004248C1">
      <w:pPr>
        <w:tabs>
          <w:tab w:val="right" w:leader="dot" w:pos="7920"/>
        </w:tabs>
        <w:spacing w:before="144" w:after="144"/>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1.3. </w:t>
      </w:r>
      <w:r w:rsidRPr="00852B4A">
        <w:rPr>
          <w:rFonts w:ascii="Times New Roman" w:hAnsi="Times New Roman" w:cs="Times New Roman"/>
          <w:sz w:val="28"/>
          <w:szCs w:val="28"/>
        </w:rPr>
        <w:t>Các giải pháp đề xuất để giải quyết vấn đề</w:t>
      </w:r>
    </w:p>
    <w:p w:rsidR="004248C1" w:rsidRPr="00852B4A" w:rsidRDefault="00704F93" w:rsidP="004248C1">
      <w:pPr>
        <w:tabs>
          <w:tab w:val="right" w:leader="dot" w:pos="7920"/>
        </w:tabs>
        <w:spacing w:before="144" w:after="144"/>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 xml:space="preserve">1.4. </w:t>
      </w:r>
      <w:r w:rsidRPr="00852B4A">
        <w:rPr>
          <w:rFonts w:ascii="Times New Roman" w:hAnsi="Times New Roman" w:cs="Times New Roman"/>
          <w:sz w:val="28"/>
          <w:szCs w:val="28"/>
        </w:rPr>
        <w:t>Đánh giá tác động của các giả</w:t>
      </w:r>
      <w:r w:rsidRPr="00852B4A">
        <w:rPr>
          <w:rFonts w:ascii="Times New Roman" w:hAnsi="Times New Roman" w:cs="Times New Roman"/>
          <w:sz w:val="28"/>
          <w:szCs w:val="28"/>
          <w:lang w:val="en-US"/>
        </w:rPr>
        <w:t>i</w:t>
      </w:r>
      <w:r w:rsidRPr="00852B4A">
        <w:rPr>
          <w:rFonts w:ascii="Times New Roman" w:hAnsi="Times New Roman" w:cs="Times New Roman"/>
          <w:sz w:val="28"/>
          <w:szCs w:val="28"/>
        </w:rPr>
        <w:t xml:space="preserve"> pháp đối với đối tượng chịu sự tác động trực tiếp của chính sách và các đối tượng khác có liên quan</w:t>
      </w:r>
      <w:r w:rsidRPr="00852B4A">
        <w:rPr>
          <w:rFonts w:ascii="Times New Roman" w:hAnsi="Times New Roman" w:cs="Times New Roman"/>
          <w:sz w:val="28"/>
          <w:szCs w:val="28"/>
          <w:lang w:val="en-US"/>
        </w:rPr>
        <w:t>.</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lastRenderedPageBreak/>
        <w:t xml:space="preserve">1.5. </w:t>
      </w:r>
      <w:r w:rsidRPr="00852B4A">
        <w:rPr>
          <w:rFonts w:ascii="Times New Roman" w:hAnsi="Times New Roman" w:cs="Times New Roman"/>
          <w:sz w:val="28"/>
          <w:szCs w:val="28"/>
        </w:rPr>
        <w:t>Kiến nghị giải pháp lựa chọn (trong đó có xác định thẩm quyền ban hành chính sách để giải quyết vấn đề)</w:t>
      </w:r>
      <w:r w:rsidRPr="00852B4A">
        <w:rPr>
          <w:rFonts w:ascii="Times New Roman" w:hAnsi="Times New Roman" w:cs="Times New Roman"/>
          <w:sz w:val="28"/>
          <w:szCs w:val="28"/>
          <w:lang w:val="en-US"/>
        </w:rPr>
        <w:t>.</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2. </w:t>
      </w:r>
      <w:r w:rsidRPr="00852B4A">
        <w:rPr>
          <w:rFonts w:ascii="Times New Roman" w:hAnsi="Times New Roman" w:cs="Times New Roman"/>
          <w:b/>
          <w:sz w:val="28"/>
          <w:szCs w:val="28"/>
        </w:rPr>
        <w:t>Ch</w:t>
      </w:r>
      <w:r w:rsidRPr="00852B4A">
        <w:rPr>
          <w:rFonts w:ascii="Times New Roman" w:hAnsi="Times New Roman" w:cs="Times New Roman"/>
          <w:b/>
          <w:sz w:val="28"/>
          <w:szCs w:val="28"/>
          <w:lang w:val="en-US"/>
        </w:rPr>
        <w:t>í</w:t>
      </w:r>
      <w:r w:rsidRPr="00852B4A">
        <w:rPr>
          <w:rFonts w:ascii="Times New Roman" w:hAnsi="Times New Roman" w:cs="Times New Roman"/>
          <w:b/>
          <w:sz w:val="28"/>
          <w:szCs w:val="28"/>
        </w:rPr>
        <w:t>nh sách 2:</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2.1. </w:t>
      </w:r>
      <w:r w:rsidRPr="00852B4A">
        <w:rPr>
          <w:rFonts w:ascii="Times New Roman" w:hAnsi="Times New Roman" w:cs="Times New Roman"/>
          <w:sz w:val="28"/>
          <w:szCs w:val="28"/>
        </w:rPr>
        <w:t>Xác định vấn đề bất cập</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2.2. </w:t>
      </w:r>
      <w:r w:rsidRPr="00852B4A">
        <w:rPr>
          <w:rFonts w:ascii="Times New Roman" w:hAnsi="Times New Roman" w:cs="Times New Roman"/>
          <w:sz w:val="28"/>
          <w:szCs w:val="28"/>
        </w:rPr>
        <w:t>Mục tiêu giải quyết vấn đề</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2.3. </w:t>
      </w:r>
      <w:r w:rsidRPr="00852B4A">
        <w:rPr>
          <w:rFonts w:ascii="Times New Roman" w:hAnsi="Times New Roman" w:cs="Times New Roman"/>
          <w:sz w:val="28"/>
          <w:szCs w:val="28"/>
        </w:rPr>
        <w:t>Các giải pháp đề xuất để giải quyết vấn đề</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 xml:space="preserve">2.4. </w:t>
      </w:r>
      <w:r w:rsidRPr="00852B4A">
        <w:rPr>
          <w:rFonts w:ascii="Times New Roman" w:hAnsi="Times New Roman" w:cs="Times New Roman"/>
          <w:sz w:val="28"/>
          <w:szCs w:val="28"/>
        </w:rPr>
        <w:t>Đánh giá tác động của các giải pháp đối với đối tượng chịu sự tác</w:t>
      </w: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động trực tiếp của chính sách và các đối tượng khác có liên quan</w:t>
      </w:r>
      <w:r w:rsidRPr="00852B4A">
        <w:rPr>
          <w:rFonts w:ascii="Times New Roman" w:hAnsi="Times New Roman" w:cs="Times New Roman"/>
          <w:sz w:val="28"/>
          <w:szCs w:val="28"/>
          <w:lang w:val="en-US"/>
        </w:rPr>
        <w:t>.</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 xml:space="preserve">2.5. </w:t>
      </w:r>
      <w:r w:rsidRPr="00852B4A">
        <w:rPr>
          <w:rFonts w:ascii="Times New Roman" w:hAnsi="Times New Roman" w:cs="Times New Roman"/>
          <w:sz w:val="28"/>
          <w:szCs w:val="28"/>
        </w:rPr>
        <w:t>Kiến nghị giải pháp lựa chọn (trong đó có xác định thẩm quyền ban hành chính sách để giải quyết vấn đề)</w:t>
      </w:r>
      <w:r w:rsidRPr="00852B4A">
        <w:rPr>
          <w:rFonts w:ascii="Times New Roman" w:hAnsi="Times New Roman" w:cs="Times New Roman"/>
          <w:sz w:val="28"/>
          <w:szCs w:val="28"/>
          <w:lang w:val="en-US"/>
        </w:rPr>
        <w:t>.</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3. </w:t>
      </w:r>
      <w:r w:rsidRPr="00852B4A">
        <w:rPr>
          <w:rFonts w:ascii="Times New Roman" w:hAnsi="Times New Roman" w:cs="Times New Roman"/>
          <w:b/>
          <w:sz w:val="28"/>
          <w:szCs w:val="28"/>
        </w:rPr>
        <w:t>Ch</w:t>
      </w:r>
      <w:r w:rsidRPr="00852B4A">
        <w:rPr>
          <w:rFonts w:ascii="Times New Roman" w:hAnsi="Times New Roman" w:cs="Times New Roman"/>
          <w:b/>
          <w:sz w:val="28"/>
          <w:szCs w:val="28"/>
          <w:lang w:val="en-US"/>
        </w:rPr>
        <w:t>í</w:t>
      </w:r>
      <w:r w:rsidRPr="00852B4A">
        <w:rPr>
          <w:rFonts w:ascii="Times New Roman" w:hAnsi="Times New Roman" w:cs="Times New Roman"/>
          <w:b/>
          <w:sz w:val="28"/>
          <w:szCs w:val="28"/>
        </w:rPr>
        <w:t>nh sách 3:</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3.1. </w:t>
      </w:r>
      <w:r w:rsidRPr="00852B4A">
        <w:rPr>
          <w:rFonts w:ascii="Times New Roman" w:hAnsi="Times New Roman" w:cs="Times New Roman"/>
          <w:sz w:val="28"/>
          <w:szCs w:val="28"/>
        </w:rPr>
        <w:t>Xác định vấn đề bất cập</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3.2. </w:t>
      </w:r>
      <w:r w:rsidRPr="00852B4A">
        <w:rPr>
          <w:rFonts w:ascii="Times New Roman" w:hAnsi="Times New Roman" w:cs="Times New Roman"/>
          <w:sz w:val="28"/>
          <w:szCs w:val="28"/>
        </w:rPr>
        <w:t>Mục tiêu giải quyết vấn đề</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3.3. </w:t>
      </w:r>
      <w:r w:rsidRPr="00852B4A">
        <w:rPr>
          <w:rFonts w:ascii="Times New Roman" w:hAnsi="Times New Roman" w:cs="Times New Roman"/>
          <w:sz w:val="28"/>
          <w:szCs w:val="28"/>
        </w:rPr>
        <w:t>Các giải pháp đề xuất để giải quyết vấn đề</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 xml:space="preserve">3.4. </w:t>
      </w:r>
      <w:r w:rsidRPr="00852B4A">
        <w:rPr>
          <w:rFonts w:ascii="Times New Roman" w:hAnsi="Times New Roman" w:cs="Times New Roman"/>
          <w:sz w:val="28"/>
          <w:szCs w:val="28"/>
        </w:rPr>
        <w:t>Đánh giá tác động của các giải pháp đối với đối tượng chịu sự tác</w:t>
      </w: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động trực tiếp của chính sách và các đối tượng khác có liên quan</w:t>
      </w:r>
      <w:r w:rsidRPr="00852B4A">
        <w:rPr>
          <w:rFonts w:ascii="Times New Roman" w:hAnsi="Times New Roman" w:cs="Times New Roman"/>
          <w:sz w:val="28"/>
          <w:szCs w:val="28"/>
          <w:lang w:val="en-US"/>
        </w:rPr>
        <w:t>.</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 xml:space="preserve">3.5. </w:t>
      </w:r>
      <w:r w:rsidRPr="00852B4A">
        <w:rPr>
          <w:rFonts w:ascii="Times New Roman" w:hAnsi="Times New Roman" w:cs="Times New Roman"/>
          <w:sz w:val="28"/>
          <w:szCs w:val="28"/>
        </w:rPr>
        <w:t>Kiến nghị giải pháp lựa chọn (trong đó có xác định thẩm quyền ban</w:t>
      </w: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hành chính sách để giải quyết vấn đề)</w:t>
      </w:r>
      <w:r w:rsidRPr="00852B4A">
        <w:rPr>
          <w:rFonts w:ascii="Times New Roman" w:hAnsi="Times New Roman" w:cs="Times New Roman"/>
          <w:sz w:val="28"/>
          <w:szCs w:val="28"/>
          <w:lang w:val="en-US"/>
        </w:rPr>
        <w:t>.</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t>I</w:t>
      </w:r>
      <w:r w:rsidR="00674C30" w:rsidRPr="00852B4A">
        <w:rPr>
          <w:rFonts w:ascii="Times New Roman" w:hAnsi="Times New Roman" w:cs="Times New Roman"/>
          <w:b/>
          <w:sz w:val="28"/>
          <w:szCs w:val="28"/>
          <w:lang w:val="en-US"/>
        </w:rPr>
        <w:t>II</w:t>
      </w:r>
      <w:r w:rsidRPr="00852B4A">
        <w:rPr>
          <w:rFonts w:ascii="Times New Roman" w:hAnsi="Times New Roman" w:cs="Times New Roman"/>
          <w:b/>
          <w:sz w:val="28"/>
          <w:szCs w:val="28"/>
          <w:lang w:val="en-US"/>
        </w:rPr>
        <w:t xml:space="preserve">. Ý KIẾN THAM VẤN </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Phần này nêu rõ việc</w:t>
      </w:r>
      <w:r w:rsidR="00674C30" w:rsidRPr="00852B4A">
        <w:rPr>
          <w:rFonts w:ascii="Times New Roman" w:hAnsi="Times New Roman" w:cs="Times New Roman"/>
          <w:sz w:val="28"/>
          <w:szCs w:val="28"/>
          <w:lang w:val="en-US"/>
        </w:rPr>
        <w:t xml:space="preserve"> lấy ý kiến về </w:t>
      </w:r>
      <w:r w:rsidR="00236FAA" w:rsidRPr="00852B4A">
        <w:rPr>
          <w:rFonts w:ascii="Times New Roman" w:hAnsi="Times New Roman" w:cs="Times New Roman"/>
          <w:sz w:val="28"/>
          <w:szCs w:val="28"/>
          <w:lang w:val="en-US"/>
        </w:rPr>
        <w:t xml:space="preserve">dự thảo báo cáo </w:t>
      </w:r>
      <w:r w:rsidRPr="00852B4A">
        <w:rPr>
          <w:rFonts w:ascii="Times New Roman" w:hAnsi="Times New Roman" w:cs="Times New Roman"/>
          <w:sz w:val="28"/>
          <w:szCs w:val="28"/>
          <w:lang w:val="en-US"/>
        </w:rPr>
        <w:t>đánh giá tác động của chính sách (mô tả các phương pháp lấy ý kiến, phản hồi, tiếp thu,</w:t>
      </w:r>
      <w:r w:rsidR="00F9082E"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lang w:val="en-US"/>
        </w:rPr>
        <w:t>giải trình ý kiến góp ý).</w:t>
      </w:r>
    </w:p>
    <w:p w:rsidR="008F385F" w:rsidRPr="00852B4A" w:rsidRDefault="00674C30" w:rsidP="008F385F">
      <w:pPr>
        <w:tabs>
          <w:tab w:val="right" w:leader="dot" w:pos="7920"/>
        </w:tabs>
        <w:spacing w:before="120"/>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t>I</w:t>
      </w:r>
      <w:r w:rsidR="00704F93" w:rsidRPr="00852B4A">
        <w:rPr>
          <w:rFonts w:ascii="Times New Roman" w:hAnsi="Times New Roman" w:cs="Times New Roman"/>
          <w:b/>
          <w:sz w:val="28"/>
          <w:szCs w:val="28"/>
          <w:lang w:val="en-US"/>
        </w:rPr>
        <w:t>V. GIÁM SÁT VÀ ĐÁNH GIÁ</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Phần này nêu rõ cơ quan chịu trách nhiệm tổ chức thi hành chính sách, giám sát đánh giá việc thực hiện chính sách.</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t xml:space="preserve">V. PHỤ LỤC </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 xml:space="preserve"> Các bảng, biểu tính toán chi phí và lợi ích của các giải pháp (nếu có).</w:t>
      </w:r>
      <w:bookmarkStart w:id="3" w:name="loai_48"/>
    </w:p>
    <w:p w:rsidR="004248C1" w:rsidRPr="00852B4A" w:rsidRDefault="004248C1" w:rsidP="004248C1">
      <w:pPr>
        <w:tabs>
          <w:tab w:val="right" w:leader="dot" w:pos="7920"/>
        </w:tabs>
        <w:spacing w:before="144" w:after="144"/>
        <w:ind w:firstLine="567"/>
        <w:jc w:val="both"/>
        <w:rPr>
          <w:rFonts w:ascii="Times New Roman" w:hAnsi="Times New Roman" w:cs="Times New Roman"/>
          <w:sz w:val="2"/>
          <w:szCs w:val="28"/>
          <w:lang w:val="en-US"/>
        </w:rPr>
      </w:pPr>
    </w:p>
    <w:tbl>
      <w:tblPr>
        <w:tblW w:w="9180" w:type="dxa"/>
        <w:tblLook w:val="01E0" w:firstRow="1" w:lastRow="1" w:firstColumn="1" w:lastColumn="1" w:noHBand="0" w:noVBand="0"/>
      </w:tblPr>
      <w:tblGrid>
        <w:gridCol w:w="3085"/>
        <w:gridCol w:w="6095"/>
      </w:tblGrid>
      <w:tr w:rsidR="0042705F" w:rsidRPr="00852B4A" w:rsidTr="00F9082E">
        <w:tc>
          <w:tcPr>
            <w:tcW w:w="3085" w:type="dxa"/>
          </w:tcPr>
          <w:p w:rsidR="00EB4674" w:rsidRPr="00852B4A" w:rsidRDefault="0042705F">
            <w:pPr>
              <w:tabs>
                <w:tab w:val="right" w:leader="dot" w:pos="7920"/>
              </w:tabs>
              <w:rPr>
                <w:rFonts w:ascii="Times New Roman" w:eastAsia="Times New Roman" w:hAnsi="Times New Roman" w:cs="Times New Roman"/>
                <w:sz w:val="27"/>
                <w:szCs w:val="27"/>
              </w:rPr>
            </w:pPr>
            <w:r w:rsidRPr="00852B4A">
              <w:rPr>
                <w:rFonts w:ascii="Times New Roman" w:eastAsia="Times New Roman" w:hAnsi="Times New Roman" w:cs="Times New Roman"/>
                <w:b/>
                <w:i/>
              </w:rPr>
              <w:t>Nơi nhận:</w:t>
            </w:r>
            <w:r w:rsidRPr="00852B4A">
              <w:rPr>
                <w:rFonts w:ascii="Times New Roman" w:eastAsia="Times New Roman" w:hAnsi="Times New Roman" w:cs="Times New Roman"/>
                <w:b/>
                <w:i/>
              </w:rPr>
              <w:br/>
            </w:r>
            <w:r w:rsidR="00704F93" w:rsidRPr="00852B4A">
              <w:rPr>
                <w:rFonts w:ascii="Times New Roman" w:eastAsia="Times New Roman" w:hAnsi="Times New Roman" w:cs="Times New Roman"/>
                <w:sz w:val="22"/>
                <w:szCs w:val="20"/>
                <w:lang w:val="en-US"/>
              </w:rPr>
              <w:t xml:space="preserve">- </w:t>
            </w:r>
            <w:r w:rsidR="00704F93" w:rsidRPr="00852B4A">
              <w:rPr>
                <w:rFonts w:ascii="Times New Roman" w:eastAsia="Times New Roman" w:hAnsi="Times New Roman" w:cs="Times New Roman"/>
                <w:sz w:val="22"/>
                <w:szCs w:val="20"/>
              </w:rPr>
              <w:t>Như trên;</w:t>
            </w:r>
            <w:r w:rsidR="00704F93" w:rsidRPr="00852B4A">
              <w:rPr>
                <w:rFonts w:ascii="Times New Roman" w:eastAsia="Times New Roman" w:hAnsi="Times New Roman" w:cs="Times New Roman"/>
                <w:sz w:val="22"/>
                <w:szCs w:val="20"/>
                <w:lang w:val="en-US"/>
              </w:rPr>
              <w:br/>
              <w:t>- ……………;</w:t>
            </w:r>
            <w:r w:rsidR="00704F93" w:rsidRPr="00852B4A">
              <w:rPr>
                <w:rFonts w:ascii="Times New Roman" w:eastAsia="Times New Roman" w:hAnsi="Times New Roman" w:cs="Times New Roman"/>
                <w:sz w:val="22"/>
                <w:szCs w:val="20"/>
                <w:lang w:val="en-US"/>
              </w:rPr>
              <w:br/>
              <w:t>- ……………;</w:t>
            </w:r>
            <w:r w:rsidR="00704F93" w:rsidRPr="00852B4A">
              <w:rPr>
                <w:rFonts w:ascii="Times New Roman" w:eastAsia="Times New Roman" w:hAnsi="Times New Roman" w:cs="Times New Roman"/>
                <w:sz w:val="22"/>
                <w:szCs w:val="20"/>
                <w:lang w:val="en-US"/>
              </w:rPr>
              <w:br/>
            </w:r>
            <w:r w:rsidR="00704F93" w:rsidRPr="00852B4A">
              <w:rPr>
                <w:rFonts w:ascii="Times New Roman" w:eastAsia="Times New Roman" w:hAnsi="Times New Roman" w:cs="Times New Roman"/>
                <w:sz w:val="22"/>
                <w:szCs w:val="20"/>
              </w:rPr>
              <w:t xml:space="preserve">- Lưu: </w:t>
            </w:r>
            <w:r w:rsidR="00704F93" w:rsidRPr="00852B4A">
              <w:rPr>
                <w:rFonts w:ascii="Times New Roman" w:eastAsia="Times New Roman" w:hAnsi="Times New Roman" w:cs="Times New Roman"/>
                <w:sz w:val="22"/>
                <w:szCs w:val="20"/>
                <w:lang w:val="en-US"/>
              </w:rPr>
              <w:t>VT, …..</w:t>
            </w:r>
            <w:r w:rsidR="00704F93" w:rsidRPr="00852B4A">
              <w:rPr>
                <w:rFonts w:ascii="Times New Roman" w:eastAsia="Times New Roman" w:hAnsi="Times New Roman" w:cs="Times New Roman"/>
                <w:sz w:val="22"/>
                <w:szCs w:val="20"/>
              </w:rPr>
              <w:t>(</w:t>
            </w:r>
            <w:r w:rsidR="00704F93" w:rsidRPr="00852B4A">
              <w:rPr>
                <w:rFonts w:ascii="Times New Roman" w:eastAsia="Times New Roman" w:hAnsi="Times New Roman" w:cs="Times New Roman"/>
                <w:sz w:val="22"/>
                <w:szCs w:val="20"/>
                <w:lang w:val="en-US"/>
              </w:rPr>
              <w:t>5</w:t>
            </w:r>
            <w:r w:rsidR="00704F93" w:rsidRPr="00852B4A">
              <w:rPr>
                <w:rFonts w:ascii="Times New Roman" w:eastAsia="Times New Roman" w:hAnsi="Times New Roman" w:cs="Times New Roman"/>
                <w:sz w:val="22"/>
                <w:szCs w:val="20"/>
              </w:rPr>
              <w:t>).A.XX(</w:t>
            </w:r>
            <w:r w:rsidR="00704F93" w:rsidRPr="00852B4A">
              <w:rPr>
                <w:rFonts w:ascii="Times New Roman" w:eastAsia="Times New Roman" w:hAnsi="Times New Roman" w:cs="Times New Roman"/>
                <w:sz w:val="22"/>
                <w:szCs w:val="20"/>
                <w:lang w:val="en-US"/>
              </w:rPr>
              <w:t>6</w:t>
            </w:r>
            <w:r w:rsidR="00704F93" w:rsidRPr="00852B4A">
              <w:rPr>
                <w:rFonts w:ascii="Times New Roman" w:eastAsia="Times New Roman" w:hAnsi="Times New Roman" w:cs="Times New Roman"/>
                <w:sz w:val="22"/>
                <w:szCs w:val="20"/>
              </w:rPr>
              <w:t>)</w:t>
            </w:r>
          </w:p>
        </w:tc>
        <w:tc>
          <w:tcPr>
            <w:tcW w:w="6095" w:type="dxa"/>
          </w:tcPr>
          <w:p w:rsidR="008F385F" w:rsidRPr="00852B4A" w:rsidRDefault="00704F93" w:rsidP="008F385F">
            <w:pPr>
              <w:tabs>
                <w:tab w:val="right" w:leader="dot" w:pos="7920"/>
              </w:tabs>
              <w:jc w:val="center"/>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8"/>
                <w:szCs w:val="28"/>
                <w:lang w:val="en-US"/>
              </w:rPr>
              <w:t xml:space="preserve">QUYỀN HẠN, CHỨC VỤ CỦA NGƯỜI KÝ </w:t>
            </w:r>
            <w:r w:rsidRPr="00852B4A">
              <w:rPr>
                <w:rFonts w:ascii="Times New Roman" w:eastAsia="Times New Roman" w:hAnsi="Times New Roman" w:cs="Times New Roman"/>
                <w:b/>
                <w:szCs w:val="28"/>
                <w:lang w:val="en-US"/>
              </w:rPr>
              <w:t>(4)</w:t>
            </w:r>
            <w:r w:rsidRPr="00852B4A">
              <w:rPr>
                <w:rFonts w:ascii="Times New Roman" w:eastAsia="Times New Roman" w:hAnsi="Times New Roman" w:cs="Times New Roman"/>
                <w:b/>
                <w:sz w:val="28"/>
                <w:szCs w:val="28"/>
                <w:lang w:val="en-US"/>
              </w:rPr>
              <w:br/>
            </w:r>
            <w:r w:rsidRPr="00852B4A">
              <w:rPr>
                <w:rFonts w:ascii="Times New Roman" w:eastAsia="Times New Roman" w:hAnsi="Times New Roman" w:cs="Times New Roman"/>
                <w:i/>
                <w:sz w:val="28"/>
                <w:szCs w:val="28"/>
                <w:lang w:val="en-US"/>
              </w:rPr>
              <w:t>(Chữ ký, dấu)</w:t>
            </w:r>
            <w:r w:rsidRPr="00852B4A">
              <w:rPr>
                <w:rFonts w:ascii="Times New Roman" w:eastAsia="Times New Roman" w:hAnsi="Times New Roman" w:cs="Times New Roman"/>
                <w:i/>
                <w:sz w:val="28"/>
                <w:szCs w:val="28"/>
                <w:lang w:val="en-US"/>
              </w:rPr>
              <w:br/>
            </w:r>
          </w:p>
          <w:p w:rsidR="008F385F" w:rsidRPr="00852B4A" w:rsidRDefault="008F385F" w:rsidP="008F385F">
            <w:pPr>
              <w:tabs>
                <w:tab w:val="right" w:leader="dot" w:pos="7920"/>
              </w:tabs>
              <w:jc w:val="center"/>
              <w:rPr>
                <w:rFonts w:ascii="Times New Roman" w:eastAsia="Times New Roman" w:hAnsi="Times New Roman" w:cs="Times New Roman"/>
                <w:b/>
                <w:szCs w:val="28"/>
                <w:lang w:val="en-US"/>
              </w:rPr>
            </w:pPr>
          </w:p>
          <w:p w:rsidR="008F385F" w:rsidRPr="00852B4A" w:rsidRDefault="00704F93" w:rsidP="008F385F">
            <w:pPr>
              <w:tabs>
                <w:tab w:val="right" w:leader="dot" w:pos="7920"/>
              </w:tabs>
              <w:jc w:val="center"/>
              <w:rPr>
                <w:rFonts w:ascii="Times New Roman" w:eastAsia="Times New Roman" w:hAnsi="Times New Roman" w:cs="Times New Roman"/>
                <w:b/>
                <w:sz w:val="27"/>
                <w:szCs w:val="27"/>
                <w:lang w:val="en-US"/>
              </w:rPr>
            </w:pPr>
            <w:r w:rsidRPr="00852B4A">
              <w:rPr>
                <w:rFonts w:ascii="Times New Roman" w:eastAsia="Times New Roman" w:hAnsi="Times New Roman" w:cs="Times New Roman"/>
                <w:b/>
                <w:sz w:val="28"/>
                <w:szCs w:val="28"/>
                <w:lang w:val="en-US"/>
              </w:rPr>
              <w:t>Họ và tên</w:t>
            </w:r>
          </w:p>
        </w:tc>
      </w:tr>
    </w:tbl>
    <w:p w:rsidR="004248C1" w:rsidRPr="00852B4A" w:rsidRDefault="004248C1">
      <w:pPr>
        <w:tabs>
          <w:tab w:val="right" w:leader="dot" w:pos="7920"/>
        </w:tabs>
        <w:jc w:val="both"/>
        <w:rPr>
          <w:rFonts w:ascii="Times New Roman" w:hAnsi="Times New Roman" w:cs="Times New Roman"/>
          <w:b/>
          <w:i/>
          <w:lang w:val="en-US"/>
        </w:rPr>
      </w:pPr>
    </w:p>
    <w:p w:rsidR="00BA2F6D" w:rsidRPr="00852B4A" w:rsidRDefault="00BA2F6D">
      <w:pPr>
        <w:tabs>
          <w:tab w:val="right" w:leader="dot" w:pos="7920"/>
        </w:tabs>
        <w:jc w:val="both"/>
        <w:rPr>
          <w:rFonts w:ascii="Times New Roman" w:hAnsi="Times New Roman" w:cs="Times New Roman"/>
          <w:b/>
          <w:i/>
          <w:lang w:val="en-US"/>
        </w:rPr>
      </w:pPr>
    </w:p>
    <w:p w:rsidR="00BA2F6D" w:rsidRPr="00852B4A" w:rsidRDefault="00BA2F6D">
      <w:pPr>
        <w:tabs>
          <w:tab w:val="right" w:leader="dot" w:pos="7920"/>
        </w:tabs>
        <w:jc w:val="both"/>
        <w:rPr>
          <w:rFonts w:ascii="Times New Roman" w:hAnsi="Times New Roman" w:cs="Times New Roman"/>
          <w:b/>
          <w:i/>
          <w:lang w:val="en-US"/>
        </w:rPr>
      </w:pPr>
    </w:p>
    <w:p w:rsidR="00BA2F6D" w:rsidRPr="00852B4A" w:rsidRDefault="00BA2F6D">
      <w:pPr>
        <w:tabs>
          <w:tab w:val="right" w:leader="dot" w:pos="7920"/>
        </w:tabs>
        <w:jc w:val="both"/>
        <w:rPr>
          <w:rFonts w:ascii="Times New Roman" w:hAnsi="Times New Roman" w:cs="Times New Roman"/>
          <w:b/>
          <w:i/>
          <w:lang w:val="en-US"/>
        </w:rPr>
      </w:pPr>
    </w:p>
    <w:p w:rsidR="004248C1" w:rsidRPr="00852B4A" w:rsidRDefault="00704F93">
      <w:pPr>
        <w:tabs>
          <w:tab w:val="right" w:leader="dot" w:pos="7920"/>
        </w:tabs>
        <w:jc w:val="both"/>
        <w:rPr>
          <w:rFonts w:ascii="Times New Roman" w:hAnsi="Times New Roman" w:cs="Times New Roman"/>
          <w:b/>
          <w:i/>
        </w:rPr>
      </w:pPr>
      <w:r w:rsidRPr="00852B4A">
        <w:rPr>
          <w:rFonts w:ascii="Times New Roman" w:hAnsi="Times New Roman" w:cs="Times New Roman"/>
          <w:b/>
          <w:i/>
        </w:rPr>
        <w:lastRenderedPageBreak/>
        <w:t>Ghi chú:</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(1) </w:t>
      </w:r>
      <w:r w:rsidRPr="00852B4A">
        <w:rPr>
          <w:rFonts w:ascii="Times New Roman" w:hAnsi="Times New Roman" w:cs="Times New Roman"/>
        </w:rPr>
        <w:t xml:space="preserve">Tên </w:t>
      </w:r>
      <w:r w:rsidRPr="00852B4A">
        <w:rPr>
          <w:rFonts w:ascii="Times New Roman" w:hAnsi="Times New Roman" w:cs="Times New Roman"/>
          <w:lang w:val="en-US"/>
        </w:rPr>
        <w:t>cơ</w:t>
      </w:r>
      <w:r w:rsidRPr="00852B4A">
        <w:rPr>
          <w:rFonts w:ascii="Times New Roman" w:hAnsi="Times New Roman" w:cs="Times New Roman"/>
        </w:rPr>
        <w:t xml:space="preserve"> quan, tổ chức trình văn bản. Trường hợp có cơ quan cấp trên trực tiếp th</w:t>
      </w:r>
      <w:r w:rsidRPr="00852B4A">
        <w:rPr>
          <w:rFonts w:ascii="Times New Roman" w:hAnsi="Times New Roman" w:cs="Times New Roman"/>
          <w:lang w:val="en-US"/>
        </w:rPr>
        <w:t>ì</w:t>
      </w:r>
      <w:r w:rsidRPr="00852B4A">
        <w:rPr>
          <w:rFonts w:ascii="Times New Roman" w:hAnsi="Times New Roman" w:cs="Times New Roman"/>
        </w:rPr>
        <w:t xml:space="preserve"> ghi tên cơ quan cấp trên trực tiếp </w:t>
      </w:r>
      <w:r w:rsidRPr="00852B4A">
        <w:rPr>
          <w:rFonts w:ascii="Times New Roman" w:hAnsi="Times New Roman" w:cs="Times New Roman"/>
          <w:lang w:val="en-US"/>
        </w:rPr>
        <w:t>ở</w:t>
      </w:r>
      <w:r w:rsidRPr="00852B4A">
        <w:rPr>
          <w:rFonts w:ascii="Times New Roman" w:hAnsi="Times New Roman" w:cs="Times New Roman"/>
        </w:rPr>
        <w:t xml:space="preserve"> trên tên cơ quan, tổ chức </w:t>
      </w:r>
      <w:r w:rsidRPr="00852B4A">
        <w:rPr>
          <w:rFonts w:ascii="Times New Roman" w:hAnsi="Times New Roman" w:cs="Times New Roman"/>
          <w:lang w:val="en-US"/>
        </w:rPr>
        <w:t>soạn thảo báo cáo</w:t>
      </w:r>
      <w:r w:rsidRPr="00852B4A">
        <w:rPr>
          <w:rFonts w:ascii="Times New Roman" w:hAnsi="Times New Roman" w:cs="Times New Roman"/>
        </w:rPr>
        <w:t>.</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(2) </w:t>
      </w:r>
      <w:r w:rsidRPr="00852B4A">
        <w:rPr>
          <w:rFonts w:ascii="Times New Roman" w:hAnsi="Times New Roman" w:cs="Times New Roman"/>
        </w:rPr>
        <w:t xml:space="preserve">Chữ viết tắt tên cơ quan, tổ chức xây dựng </w:t>
      </w:r>
      <w:r w:rsidR="009347A0" w:rsidRPr="00852B4A">
        <w:rPr>
          <w:rFonts w:ascii="Times New Roman" w:hAnsi="Times New Roman" w:cs="Times New Roman"/>
          <w:lang w:val="en-US"/>
        </w:rPr>
        <w:t>báo cáo</w:t>
      </w:r>
      <w:r w:rsidRPr="00852B4A">
        <w:rPr>
          <w:rFonts w:ascii="Times New Roman" w:hAnsi="Times New Roman" w:cs="Times New Roman"/>
        </w:rPr>
        <w:t>.</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(3) </w:t>
      </w:r>
      <w:r w:rsidRPr="00852B4A">
        <w:rPr>
          <w:rFonts w:ascii="Times New Roman" w:hAnsi="Times New Roman" w:cs="Times New Roman"/>
        </w:rPr>
        <w:t>Địa danh.</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(4) </w:t>
      </w:r>
      <w:r w:rsidRPr="00852B4A">
        <w:rPr>
          <w:rFonts w:ascii="Times New Roman" w:hAnsi="Times New Roman" w:cs="Times New Roman"/>
        </w:rPr>
        <w:t>Ghi quyền hạn, chức vụ của người ký.</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(5) </w:t>
      </w:r>
      <w:r w:rsidRPr="00852B4A">
        <w:rPr>
          <w:rFonts w:ascii="Times New Roman" w:hAnsi="Times New Roman" w:cs="Times New Roman"/>
        </w:rPr>
        <w:t>Chữ viết tắt tên đơn vị chủ trì lập đề nghị và số lượng bản lưu (nếu cần).</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(6) </w:t>
      </w:r>
      <w:r w:rsidRPr="00852B4A">
        <w:rPr>
          <w:rFonts w:ascii="Times New Roman" w:hAnsi="Times New Roman" w:cs="Times New Roman"/>
        </w:rPr>
        <w:t xml:space="preserve">Ký hiệu người </w:t>
      </w:r>
      <w:r w:rsidRPr="00852B4A">
        <w:rPr>
          <w:rFonts w:ascii="Times New Roman" w:hAnsi="Times New Roman" w:cs="Times New Roman"/>
          <w:lang w:val="en-US"/>
        </w:rPr>
        <w:t>soạn thảo,</w:t>
      </w:r>
      <w:r w:rsidRPr="00852B4A">
        <w:rPr>
          <w:rFonts w:ascii="Times New Roman" w:hAnsi="Times New Roman" w:cs="Times New Roman"/>
        </w:rPr>
        <w:t xml:space="preserve"> số lượng bản phát hành (nếu cần).</w:t>
      </w:r>
    </w:p>
    <w:p w:rsidR="008F385F" w:rsidRPr="00852B4A" w:rsidRDefault="007D6CD2" w:rsidP="008F385F">
      <w:pPr>
        <w:tabs>
          <w:tab w:val="right" w:leader="dot" w:pos="7920"/>
        </w:tabs>
        <w:jc w:val="both"/>
        <w:rPr>
          <w:rFonts w:ascii="Times New Roman" w:hAnsi="Times New Roman" w:cs="Times New Roman"/>
          <w:b/>
          <w:sz w:val="28"/>
          <w:szCs w:val="28"/>
          <w:lang w:val="en-US"/>
        </w:rPr>
      </w:pPr>
      <w:r w:rsidRPr="00852B4A">
        <w:rPr>
          <w:rFonts w:ascii="Times New Roman" w:hAnsi="Times New Roman" w:cs="Times New Roman"/>
          <w:b/>
          <w:sz w:val="27"/>
          <w:szCs w:val="27"/>
        </w:rPr>
        <w:br w:type="page"/>
      </w:r>
      <w:r w:rsidR="00704F93" w:rsidRPr="00852B4A">
        <w:rPr>
          <w:rFonts w:ascii="Times New Roman" w:hAnsi="Times New Roman" w:cs="Times New Roman"/>
          <w:b/>
          <w:sz w:val="28"/>
          <w:szCs w:val="28"/>
        </w:rPr>
        <w:lastRenderedPageBreak/>
        <w:t>Mẫu số 02. Tờ trình đề nghị xây dựng văn bản quy phạm pháp luật</w:t>
      </w:r>
      <w:bookmarkEnd w:id="3"/>
    </w:p>
    <w:p w:rsidR="008F385F" w:rsidRPr="00852B4A" w:rsidRDefault="00704F93" w:rsidP="008F385F">
      <w:pPr>
        <w:tabs>
          <w:tab w:val="right" w:leader="dot" w:pos="7920"/>
        </w:tabs>
        <w:jc w:val="both"/>
        <w:rPr>
          <w:rFonts w:ascii="Times New Roman" w:hAnsi="Times New Roman" w:cs="Times New Roman"/>
          <w:b/>
          <w:sz w:val="18"/>
          <w:szCs w:val="16"/>
          <w:vertAlign w:val="superscript"/>
          <w:lang w:val="en-US"/>
        </w:rPr>
      </w:pPr>
      <w:r w:rsidRPr="00852B4A">
        <w:rPr>
          <w:rFonts w:ascii="Times New Roman" w:hAnsi="Times New Roman" w:cs="Times New Roman"/>
          <w:b/>
          <w:sz w:val="18"/>
          <w:szCs w:val="16"/>
          <w:vertAlign w:val="superscript"/>
          <w:lang w:val="en-US"/>
        </w:rPr>
        <w:t>___________________________________________________________________________________________________________________________</w:t>
      </w:r>
    </w:p>
    <w:p w:rsidR="008F385F" w:rsidRPr="00852B4A" w:rsidRDefault="008F385F" w:rsidP="008F385F">
      <w:pPr>
        <w:tabs>
          <w:tab w:val="right" w:leader="dot" w:pos="7920"/>
        </w:tabs>
        <w:jc w:val="both"/>
        <w:rPr>
          <w:rFonts w:ascii="Times New Roman" w:hAnsi="Times New Roman" w:cs="Times New Roman"/>
          <w:b/>
          <w:sz w:val="12"/>
          <w:szCs w:val="28"/>
          <w:lang w:val="en-US"/>
        </w:rPr>
      </w:pPr>
    </w:p>
    <w:tbl>
      <w:tblPr>
        <w:tblW w:w="0" w:type="auto"/>
        <w:tblLook w:val="01E0" w:firstRow="1" w:lastRow="1" w:firstColumn="1" w:lastColumn="1" w:noHBand="0" w:noVBand="0"/>
      </w:tblPr>
      <w:tblGrid>
        <w:gridCol w:w="3187"/>
        <w:gridCol w:w="5816"/>
      </w:tblGrid>
      <w:tr w:rsidR="009D1C1A" w:rsidRPr="00852B4A" w:rsidTr="003E697B">
        <w:tc>
          <w:tcPr>
            <w:tcW w:w="3348" w:type="dxa"/>
          </w:tcPr>
          <w:p w:rsidR="008F385F" w:rsidRPr="00852B4A" w:rsidRDefault="00704F93" w:rsidP="008F385F">
            <w:pPr>
              <w:tabs>
                <w:tab w:val="right" w:leader="dot" w:pos="7920"/>
              </w:tabs>
              <w:jc w:val="center"/>
              <w:rPr>
                <w:rFonts w:ascii="Times New Roman" w:eastAsia="Times New Roman" w:hAnsi="Times New Roman" w:cs="Times New Roman"/>
                <w:b/>
                <w:sz w:val="26"/>
                <w:szCs w:val="28"/>
                <w:lang w:val="en-US"/>
              </w:rPr>
            </w:pPr>
            <w:r w:rsidRPr="00852B4A">
              <w:rPr>
                <w:rFonts w:ascii="Times New Roman" w:eastAsia="Times New Roman" w:hAnsi="Times New Roman" w:cs="Times New Roman"/>
                <w:b/>
                <w:sz w:val="26"/>
                <w:szCs w:val="28"/>
              </w:rPr>
              <w:t>TÊN</w:t>
            </w:r>
            <w:r w:rsidRPr="00852B4A">
              <w:rPr>
                <w:rFonts w:ascii="Times New Roman" w:eastAsia="Times New Roman" w:hAnsi="Times New Roman" w:cs="Times New Roman"/>
                <w:b/>
                <w:sz w:val="26"/>
                <w:szCs w:val="28"/>
                <w:lang w:val="en-US"/>
              </w:rPr>
              <w:t xml:space="preserve"> </w:t>
            </w:r>
            <w:r w:rsidRPr="00852B4A">
              <w:rPr>
                <w:rFonts w:ascii="Times New Roman" w:eastAsia="Times New Roman" w:hAnsi="Times New Roman" w:cs="Times New Roman"/>
                <w:b/>
                <w:sz w:val="26"/>
                <w:szCs w:val="28"/>
              </w:rPr>
              <w:t>CƠ</w:t>
            </w:r>
            <w:r w:rsidRPr="00852B4A">
              <w:rPr>
                <w:rFonts w:ascii="Times New Roman" w:eastAsia="Times New Roman" w:hAnsi="Times New Roman" w:cs="Times New Roman"/>
                <w:b/>
                <w:sz w:val="26"/>
                <w:szCs w:val="28"/>
                <w:lang w:val="en-US"/>
              </w:rPr>
              <w:t xml:space="preserve"> </w:t>
            </w:r>
            <w:r w:rsidRPr="00852B4A">
              <w:rPr>
                <w:rFonts w:ascii="Times New Roman" w:eastAsia="Times New Roman" w:hAnsi="Times New Roman" w:cs="Times New Roman"/>
                <w:b/>
                <w:sz w:val="26"/>
                <w:szCs w:val="28"/>
              </w:rPr>
              <w:t>Q</w:t>
            </w:r>
            <w:r w:rsidRPr="00852B4A">
              <w:rPr>
                <w:rFonts w:ascii="Times New Roman" w:eastAsia="Times New Roman" w:hAnsi="Times New Roman" w:cs="Times New Roman"/>
                <w:b/>
                <w:sz w:val="26"/>
                <w:szCs w:val="28"/>
                <w:lang w:val="en-US"/>
              </w:rPr>
              <w:t>U</w:t>
            </w:r>
            <w:r w:rsidRPr="00852B4A">
              <w:rPr>
                <w:rFonts w:ascii="Times New Roman" w:eastAsia="Times New Roman" w:hAnsi="Times New Roman" w:cs="Times New Roman"/>
                <w:b/>
                <w:sz w:val="26"/>
                <w:szCs w:val="28"/>
              </w:rPr>
              <w:t>AN,</w:t>
            </w:r>
            <w:r w:rsidRPr="00852B4A">
              <w:rPr>
                <w:rFonts w:ascii="Times New Roman" w:eastAsia="Times New Roman" w:hAnsi="Times New Roman" w:cs="Times New Roman"/>
                <w:b/>
                <w:sz w:val="26"/>
                <w:szCs w:val="28"/>
                <w:lang w:val="en-US"/>
              </w:rPr>
              <w:t xml:space="preserve"> </w:t>
            </w:r>
          </w:p>
          <w:p w:rsidR="008F385F" w:rsidRPr="00852B4A" w:rsidRDefault="00704F93" w:rsidP="008F385F">
            <w:pPr>
              <w:tabs>
                <w:tab w:val="right" w:leader="dot" w:pos="7920"/>
              </w:tabs>
              <w:jc w:val="center"/>
              <w:rPr>
                <w:rFonts w:ascii="Times New Roman" w:eastAsia="Times New Roman" w:hAnsi="Times New Roman" w:cs="Times New Roman"/>
                <w:b/>
                <w:sz w:val="26"/>
                <w:szCs w:val="28"/>
                <w:vertAlign w:val="superscript"/>
                <w:lang w:val="en-US"/>
              </w:rPr>
            </w:pPr>
            <w:r w:rsidRPr="00852B4A">
              <w:rPr>
                <w:rFonts w:ascii="Times New Roman" w:eastAsia="Times New Roman" w:hAnsi="Times New Roman" w:cs="Times New Roman"/>
                <w:b/>
                <w:sz w:val="26"/>
                <w:szCs w:val="28"/>
              </w:rPr>
              <w:t>T</w:t>
            </w:r>
            <w:r w:rsidRPr="00852B4A">
              <w:rPr>
                <w:rFonts w:ascii="Times New Roman" w:eastAsia="Times New Roman" w:hAnsi="Times New Roman" w:cs="Times New Roman"/>
                <w:b/>
                <w:sz w:val="26"/>
                <w:szCs w:val="28"/>
                <w:lang w:val="en-US"/>
              </w:rPr>
              <w:t xml:space="preserve">Ổ </w:t>
            </w:r>
            <w:r w:rsidRPr="00852B4A">
              <w:rPr>
                <w:rFonts w:ascii="Times New Roman" w:eastAsia="Times New Roman" w:hAnsi="Times New Roman" w:cs="Times New Roman"/>
                <w:b/>
                <w:sz w:val="26"/>
                <w:szCs w:val="28"/>
              </w:rPr>
              <w:t>CHỨC</w:t>
            </w:r>
            <w:r w:rsidRPr="00852B4A">
              <w:rPr>
                <w:rFonts w:ascii="Times New Roman" w:eastAsia="Times New Roman" w:hAnsi="Times New Roman" w:cs="Times New Roman"/>
                <w:b/>
                <w:sz w:val="26"/>
                <w:szCs w:val="28"/>
                <w:lang w:val="en-US"/>
              </w:rPr>
              <w:t xml:space="preserve"> </w:t>
            </w:r>
            <w:r w:rsidRPr="00852B4A">
              <w:rPr>
                <w:rFonts w:ascii="Times New Roman" w:eastAsia="Times New Roman" w:hAnsi="Times New Roman" w:cs="Times New Roman"/>
                <w:b/>
                <w:sz w:val="26"/>
                <w:szCs w:val="28"/>
              </w:rPr>
              <w:t>TRÌNH</w:t>
            </w:r>
            <w:r w:rsidR="006A059A" w:rsidRPr="00852B4A">
              <w:rPr>
                <w:rFonts w:ascii="Times New Roman" w:eastAsia="Times New Roman" w:hAnsi="Times New Roman" w:cs="Times New Roman"/>
                <w:b/>
                <w:sz w:val="26"/>
                <w:szCs w:val="28"/>
                <w:lang w:val="en-US"/>
              </w:rPr>
              <w:t xml:space="preserve"> </w:t>
            </w:r>
            <w:r w:rsidRPr="00852B4A">
              <w:rPr>
                <w:rFonts w:ascii="Times New Roman" w:eastAsia="Times New Roman" w:hAnsi="Times New Roman" w:cs="Times New Roman"/>
                <w:b/>
                <w:szCs w:val="28"/>
              </w:rPr>
              <w:t>(1)</w:t>
            </w:r>
            <w:r w:rsidRPr="00852B4A">
              <w:rPr>
                <w:rFonts w:ascii="Times New Roman" w:eastAsia="Times New Roman" w:hAnsi="Times New Roman" w:cs="Times New Roman"/>
                <w:b/>
                <w:sz w:val="26"/>
                <w:szCs w:val="28"/>
              </w:rPr>
              <w:br/>
            </w:r>
            <w:r w:rsidR="00DA3EB1" w:rsidRPr="00852B4A">
              <w:rPr>
                <w:rFonts w:ascii="Times New Roman" w:eastAsia="Times New Roman" w:hAnsi="Times New Roman" w:cs="Times New Roman"/>
                <w:b/>
                <w:sz w:val="26"/>
                <w:szCs w:val="28"/>
                <w:vertAlign w:val="superscript"/>
                <w:lang w:val="en-US"/>
              </w:rPr>
              <w:t>_________</w:t>
            </w:r>
          </w:p>
        </w:tc>
        <w:tc>
          <w:tcPr>
            <w:tcW w:w="5974" w:type="dxa"/>
          </w:tcPr>
          <w:p w:rsidR="008F385F" w:rsidRPr="00852B4A" w:rsidRDefault="00704F93" w:rsidP="008F385F">
            <w:pPr>
              <w:tabs>
                <w:tab w:val="right" w:leader="dot" w:pos="7920"/>
              </w:tabs>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b/>
                <w:sz w:val="26"/>
                <w:szCs w:val="28"/>
              </w:rPr>
              <w:t>CỘNG HÒA XÃ HỘI CHỦ NGHĨA VIỆT NAM</w:t>
            </w:r>
            <w:r w:rsidRPr="00852B4A">
              <w:rPr>
                <w:rFonts w:ascii="Times New Roman" w:eastAsia="Times New Roman" w:hAnsi="Times New Roman" w:cs="Times New Roman"/>
                <w:b/>
                <w:sz w:val="28"/>
                <w:szCs w:val="28"/>
              </w:rPr>
              <w:br/>
              <w:t xml:space="preserve">Độc lập - Tự do - Hạnh phúc </w:t>
            </w:r>
            <w:r w:rsidRPr="00852B4A">
              <w:rPr>
                <w:rFonts w:ascii="Times New Roman" w:eastAsia="Times New Roman" w:hAnsi="Times New Roman" w:cs="Times New Roman"/>
                <w:b/>
                <w:sz w:val="28"/>
                <w:szCs w:val="28"/>
              </w:rPr>
              <w:br/>
            </w:r>
            <w:r w:rsidR="00DA3EB1" w:rsidRPr="00852B4A">
              <w:rPr>
                <w:rFonts w:ascii="Times New Roman" w:eastAsia="Times New Roman" w:hAnsi="Times New Roman" w:cs="Times New Roman"/>
                <w:sz w:val="28"/>
                <w:szCs w:val="28"/>
                <w:vertAlign w:val="superscript"/>
                <w:lang w:val="en-US"/>
              </w:rPr>
              <w:t>_______________________________________</w:t>
            </w:r>
          </w:p>
        </w:tc>
      </w:tr>
      <w:tr w:rsidR="009D1C1A" w:rsidRPr="00852B4A" w:rsidTr="003E697B">
        <w:tc>
          <w:tcPr>
            <w:tcW w:w="3348" w:type="dxa"/>
          </w:tcPr>
          <w:p w:rsidR="008F385F" w:rsidRPr="00852B4A" w:rsidRDefault="00704F93" w:rsidP="008F385F">
            <w:pPr>
              <w:tabs>
                <w:tab w:val="right" w:leader="dot" w:pos="7920"/>
              </w:tabs>
              <w:jc w:val="center"/>
              <w:rPr>
                <w:rFonts w:ascii="Times New Roman" w:eastAsia="Times New Roman" w:hAnsi="Times New Roman" w:cs="Times New Roman"/>
                <w:sz w:val="26"/>
                <w:szCs w:val="28"/>
              </w:rPr>
            </w:pPr>
            <w:r w:rsidRPr="00852B4A">
              <w:rPr>
                <w:rFonts w:ascii="Times New Roman" w:eastAsia="Times New Roman" w:hAnsi="Times New Roman" w:cs="Times New Roman"/>
                <w:sz w:val="26"/>
                <w:szCs w:val="28"/>
              </w:rPr>
              <w:t>S</w:t>
            </w:r>
            <w:r w:rsidRPr="00852B4A">
              <w:rPr>
                <w:rFonts w:ascii="Times New Roman" w:eastAsia="Times New Roman" w:hAnsi="Times New Roman" w:cs="Times New Roman"/>
                <w:sz w:val="26"/>
                <w:szCs w:val="28"/>
                <w:lang w:val="en-US"/>
              </w:rPr>
              <w:t>ố</w:t>
            </w:r>
            <w:r w:rsidRPr="00852B4A">
              <w:rPr>
                <w:rFonts w:ascii="Times New Roman" w:eastAsia="Times New Roman" w:hAnsi="Times New Roman" w:cs="Times New Roman"/>
                <w:sz w:val="26"/>
                <w:szCs w:val="28"/>
              </w:rPr>
              <w:t>: .../TTr-...</w:t>
            </w:r>
            <w:r w:rsidR="006A059A" w:rsidRPr="00852B4A">
              <w:rPr>
                <w:rFonts w:ascii="Times New Roman" w:eastAsia="Times New Roman" w:hAnsi="Times New Roman" w:cs="Times New Roman"/>
                <w:sz w:val="26"/>
                <w:szCs w:val="28"/>
                <w:lang w:val="en-US"/>
              </w:rPr>
              <w:t xml:space="preserve"> </w:t>
            </w:r>
            <w:r w:rsidRPr="00852B4A">
              <w:rPr>
                <w:rFonts w:ascii="Times New Roman" w:eastAsia="Times New Roman" w:hAnsi="Times New Roman" w:cs="Times New Roman"/>
                <w:szCs w:val="28"/>
              </w:rPr>
              <w:t>(2)</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6"/>
                <w:szCs w:val="28"/>
              </w:rPr>
              <w:t>...</w:t>
            </w:r>
          </w:p>
        </w:tc>
        <w:tc>
          <w:tcPr>
            <w:tcW w:w="5974" w:type="dxa"/>
          </w:tcPr>
          <w:p w:rsidR="008F385F" w:rsidRPr="00852B4A" w:rsidRDefault="00704F93" w:rsidP="008F385F">
            <w:pPr>
              <w:tabs>
                <w:tab w:val="right" w:leader="dot" w:pos="7920"/>
              </w:tabs>
              <w:jc w:val="center"/>
              <w:rPr>
                <w:rFonts w:ascii="Times New Roman" w:eastAsia="Times New Roman" w:hAnsi="Times New Roman" w:cs="Times New Roman"/>
                <w:i/>
                <w:sz w:val="28"/>
                <w:szCs w:val="28"/>
              </w:rPr>
            </w:pPr>
            <w:r w:rsidRPr="00852B4A">
              <w:rPr>
                <w:rFonts w:ascii="Times New Roman" w:eastAsia="Times New Roman" w:hAnsi="Times New Roman" w:cs="Times New Roman"/>
                <w:i/>
                <w:szCs w:val="28"/>
              </w:rPr>
              <w:t xml:space="preserve">...(3)..., </w:t>
            </w:r>
            <w:r w:rsidRPr="00852B4A">
              <w:rPr>
                <w:rFonts w:ascii="Times New Roman" w:eastAsia="Times New Roman" w:hAnsi="Times New Roman" w:cs="Times New Roman"/>
                <w:i/>
                <w:sz w:val="28"/>
                <w:szCs w:val="28"/>
              </w:rPr>
              <w:t>ngày ... tháng ... năm 20...</w:t>
            </w:r>
          </w:p>
        </w:tc>
      </w:tr>
    </w:tbl>
    <w:p w:rsidR="008F385F" w:rsidRPr="00852B4A" w:rsidRDefault="008F385F" w:rsidP="008F385F">
      <w:pPr>
        <w:tabs>
          <w:tab w:val="right" w:leader="dot" w:pos="7920"/>
        </w:tabs>
        <w:jc w:val="center"/>
        <w:rPr>
          <w:rFonts w:ascii="Times New Roman" w:hAnsi="Times New Roman" w:cs="Times New Roman"/>
          <w:b/>
          <w:sz w:val="28"/>
          <w:szCs w:val="28"/>
          <w:lang w:val="en-US"/>
        </w:rPr>
      </w:pPr>
    </w:p>
    <w:p w:rsidR="008F385F" w:rsidRPr="00852B4A" w:rsidRDefault="008F385F" w:rsidP="008F385F">
      <w:pPr>
        <w:tabs>
          <w:tab w:val="right" w:leader="dot" w:pos="7920"/>
        </w:tabs>
        <w:jc w:val="center"/>
        <w:rPr>
          <w:rFonts w:ascii="Times New Roman" w:hAnsi="Times New Roman" w:cs="Times New Roman"/>
          <w:b/>
          <w:sz w:val="28"/>
          <w:szCs w:val="28"/>
          <w:lang w:val="en-US"/>
        </w:rPr>
      </w:pPr>
    </w:p>
    <w:p w:rsidR="008F385F" w:rsidRPr="00852B4A" w:rsidRDefault="00704F93" w:rsidP="008F385F">
      <w:pPr>
        <w:tabs>
          <w:tab w:val="right" w:leader="dot" w:pos="7920"/>
        </w:tabs>
        <w:jc w:val="center"/>
        <w:rPr>
          <w:rFonts w:ascii="Times New Roman" w:hAnsi="Times New Roman" w:cs="Times New Roman"/>
          <w:b/>
          <w:sz w:val="28"/>
          <w:szCs w:val="28"/>
          <w:lang w:val="en-US"/>
        </w:rPr>
      </w:pPr>
      <w:r w:rsidRPr="00852B4A">
        <w:rPr>
          <w:rFonts w:ascii="Times New Roman" w:hAnsi="Times New Roman" w:cs="Times New Roman"/>
          <w:b/>
          <w:sz w:val="28"/>
          <w:szCs w:val="28"/>
        </w:rPr>
        <w:t>TỜ TR</w:t>
      </w:r>
      <w:r w:rsidRPr="00852B4A">
        <w:rPr>
          <w:rFonts w:ascii="Times New Roman" w:hAnsi="Times New Roman" w:cs="Times New Roman"/>
          <w:b/>
          <w:sz w:val="28"/>
          <w:szCs w:val="28"/>
          <w:lang w:val="en-US"/>
        </w:rPr>
        <w:t>Ì</w:t>
      </w:r>
      <w:r w:rsidRPr="00852B4A">
        <w:rPr>
          <w:rFonts w:ascii="Times New Roman" w:hAnsi="Times New Roman" w:cs="Times New Roman"/>
          <w:b/>
          <w:sz w:val="28"/>
          <w:szCs w:val="28"/>
        </w:rPr>
        <w:t>NH</w:t>
      </w:r>
    </w:p>
    <w:p w:rsidR="008F385F" w:rsidRPr="00852B4A" w:rsidRDefault="00704F93" w:rsidP="008F385F">
      <w:pPr>
        <w:tabs>
          <w:tab w:val="right" w:leader="dot" w:pos="7920"/>
        </w:tabs>
        <w:jc w:val="center"/>
        <w:rPr>
          <w:rFonts w:ascii="Times New Roman" w:hAnsi="Times New Roman" w:cs="Times New Roman"/>
          <w:b/>
          <w:sz w:val="28"/>
          <w:szCs w:val="28"/>
          <w:lang w:val="en-US"/>
        </w:rPr>
      </w:pPr>
      <w:r w:rsidRPr="00852B4A">
        <w:rPr>
          <w:rFonts w:ascii="Times New Roman" w:hAnsi="Times New Roman" w:cs="Times New Roman"/>
          <w:b/>
          <w:sz w:val="28"/>
          <w:szCs w:val="28"/>
        </w:rPr>
        <w:t>Đề nghị xây dựng ...</w:t>
      </w:r>
      <w:r w:rsidR="006A059A" w:rsidRPr="00852B4A">
        <w:rPr>
          <w:rFonts w:ascii="Times New Roman" w:hAnsi="Times New Roman" w:cs="Times New Roman"/>
          <w:b/>
          <w:sz w:val="28"/>
          <w:szCs w:val="28"/>
          <w:lang w:val="en-US"/>
        </w:rPr>
        <w:t xml:space="preserve"> </w:t>
      </w:r>
      <w:r w:rsidRPr="00852B4A">
        <w:rPr>
          <w:rFonts w:ascii="Times New Roman" w:hAnsi="Times New Roman" w:cs="Times New Roman"/>
          <w:b/>
          <w:szCs w:val="28"/>
        </w:rPr>
        <w:t>(4)</w:t>
      </w:r>
      <w:r w:rsidRPr="00852B4A">
        <w:rPr>
          <w:rFonts w:ascii="Times New Roman" w:hAnsi="Times New Roman" w:cs="Times New Roman"/>
          <w:b/>
          <w:szCs w:val="28"/>
          <w:lang w:val="en-US"/>
        </w:rPr>
        <w:t xml:space="preserve"> </w:t>
      </w:r>
      <w:r w:rsidRPr="00852B4A">
        <w:rPr>
          <w:rFonts w:ascii="Times New Roman" w:hAnsi="Times New Roman" w:cs="Times New Roman"/>
          <w:b/>
          <w:sz w:val="28"/>
          <w:szCs w:val="28"/>
        </w:rPr>
        <w:t>..</w:t>
      </w:r>
      <w:r w:rsidRPr="00852B4A">
        <w:rPr>
          <w:rFonts w:ascii="Times New Roman" w:hAnsi="Times New Roman" w:cs="Times New Roman"/>
          <w:b/>
          <w:sz w:val="28"/>
          <w:szCs w:val="28"/>
          <w:lang w:val="en-US"/>
        </w:rPr>
        <w:t>.</w:t>
      </w:r>
    </w:p>
    <w:p w:rsidR="008F385F" w:rsidRPr="00852B4A" w:rsidRDefault="00DA3EB1" w:rsidP="008F385F">
      <w:pPr>
        <w:tabs>
          <w:tab w:val="right" w:leader="dot" w:pos="7920"/>
        </w:tabs>
        <w:jc w:val="center"/>
        <w:rPr>
          <w:rFonts w:ascii="Times New Roman" w:hAnsi="Times New Roman" w:cs="Times New Roman"/>
          <w:b/>
          <w:sz w:val="28"/>
          <w:szCs w:val="28"/>
          <w:vertAlign w:val="superscript"/>
          <w:lang w:val="en-US"/>
        </w:rPr>
      </w:pPr>
      <w:r w:rsidRPr="00852B4A">
        <w:rPr>
          <w:rFonts w:ascii="Times New Roman" w:hAnsi="Times New Roman" w:cs="Times New Roman"/>
          <w:b/>
          <w:sz w:val="28"/>
          <w:szCs w:val="28"/>
          <w:vertAlign w:val="superscript"/>
          <w:lang w:val="en-US"/>
        </w:rPr>
        <w:t>____________</w:t>
      </w:r>
    </w:p>
    <w:p w:rsidR="004248C1" w:rsidRPr="00852B4A" w:rsidRDefault="004248C1" w:rsidP="004248C1">
      <w:pPr>
        <w:tabs>
          <w:tab w:val="right" w:leader="dot" w:pos="7920"/>
        </w:tabs>
        <w:spacing w:before="144" w:after="144"/>
        <w:jc w:val="center"/>
        <w:rPr>
          <w:rFonts w:ascii="Times New Roman" w:hAnsi="Times New Roman" w:cs="Times New Roman"/>
          <w:b/>
          <w:sz w:val="2"/>
          <w:szCs w:val="28"/>
          <w:vertAlign w:val="superscript"/>
          <w:lang w:val="en-US"/>
        </w:rPr>
      </w:pPr>
    </w:p>
    <w:p w:rsidR="004248C1" w:rsidRPr="00852B4A" w:rsidRDefault="00704F93" w:rsidP="004248C1">
      <w:pPr>
        <w:tabs>
          <w:tab w:val="right" w:leader="dot" w:pos="7920"/>
        </w:tabs>
        <w:spacing w:before="144" w:after="144"/>
        <w:jc w:val="center"/>
        <w:rPr>
          <w:rFonts w:ascii="Times New Roman" w:hAnsi="Times New Roman" w:cs="Times New Roman"/>
          <w:sz w:val="28"/>
          <w:szCs w:val="28"/>
          <w:lang w:val="en-US"/>
        </w:rPr>
      </w:pPr>
      <w:r w:rsidRPr="00852B4A">
        <w:rPr>
          <w:rFonts w:ascii="Times New Roman" w:hAnsi="Times New Roman" w:cs="Times New Roman"/>
          <w:sz w:val="28"/>
          <w:szCs w:val="28"/>
        </w:rPr>
        <w:t xml:space="preserve">Kính gửi: </w:t>
      </w:r>
      <w:r w:rsidRPr="00852B4A">
        <w:rPr>
          <w:rFonts w:ascii="Times New Roman" w:hAnsi="Times New Roman" w:cs="Times New Roman"/>
          <w:sz w:val="28"/>
          <w:szCs w:val="28"/>
          <w:lang w:val="en-US"/>
        </w:rPr>
        <w:t>………….</w:t>
      </w:r>
      <w:r w:rsidR="006A059A"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(5)</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lang w:val="en-US"/>
        </w:rPr>
        <w:t>……………….</w:t>
      </w:r>
    </w:p>
    <w:p w:rsidR="004248C1" w:rsidRPr="00852B4A" w:rsidRDefault="004248C1" w:rsidP="004248C1">
      <w:pPr>
        <w:tabs>
          <w:tab w:val="right" w:leader="dot" w:pos="7920"/>
        </w:tabs>
        <w:spacing w:before="144" w:after="144"/>
        <w:jc w:val="center"/>
        <w:rPr>
          <w:rFonts w:ascii="Times New Roman" w:hAnsi="Times New Roman" w:cs="Times New Roman"/>
          <w:sz w:val="8"/>
          <w:szCs w:val="28"/>
          <w:lang w:val="en-US"/>
        </w:rPr>
      </w:pP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rPr>
        <w:t xml:space="preserve">Thực hiện quy định của Luật </w:t>
      </w:r>
      <w:r w:rsidRPr="00852B4A">
        <w:rPr>
          <w:rFonts w:ascii="Times New Roman" w:hAnsi="Times New Roman" w:cs="Times New Roman"/>
          <w:sz w:val="28"/>
          <w:szCs w:val="28"/>
          <w:lang w:val="en-US"/>
        </w:rPr>
        <w:t>B</w:t>
      </w:r>
      <w:r w:rsidRPr="00852B4A">
        <w:rPr>
          <w:rFonts w:ascii="Times New Roman" w:hAnsi="Times New Roman" w:cs="Times New Roman"/>
          <w:sz w:val="28"/>
          <w:szCs w:val="28"/>
        </w:rPr>
        <w:t>an hành văn bản quy phạm pháp luật</w:t>
      </w:r>
      <w:r w:rsidR="00412EC9"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w:t>
      </w:r>
      <w:r w:rsidR="006A059A"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(1)</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rPr>
        <w:t xml:space="preserve">... </w:t>
      </w:r>
      <w:r w:rsidRPr="00852B4A">
        <w:rPr>
          <w:rFonts w:ascii="Times New Roman" w:hAnsi="Times New Roman" w:cs="Times New Roman"/>
          <w:sz w:val="28"/>
          <w:szCs w:val="28"/>
          <w:lang w:val="en-US"/>
        </w:rPr>
        <w:t>kính</w:t>
      </w:r>
      <w:r w:rsidRPr="00852B4A">
        <w:rPr>
          <w:rFonts w:ascii="Times New Roman" w:hAnsi="Times New Roman" w:cs="Times New Roman"/>
          <w:sz w:val="28"/>
          <w:szCs w:val="28"/>
        </w:rPr>
        <w:t xml:space="preserve"> trình ...</w:t>
      </w:r>
      <w:r w:rsidR="006A059A"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(5)</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rPr>
        <w:t>... đề nghị xây dựng ...</w:t>
      </w:r>
      <w:r w:rsidR="006A059A"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(4)</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rPr>
        <w:t>... như sau:</w:t>
      </w:r>
    </w:p>
    <w:p w:rsidR="008F385F" w:rsidRPr="00852B4A" w:rsidRDefault="00704F93" w:rsidP="008F385F">
      <w:pPr>
        <w:tabs>
          <w:tab w:val="right" w:leader="dot" w:pos="7920"/>
        </w:tabs>
        <w:spacing w:before="120"/>
        <w:ind w:firstLine="567"/>
        <w:jc w:val="both"/>
        <w:rPr>
          <w:rFonts w:ascii="Times New Roman" w:hAnsi="Times New Roman" w:cs="Times New Roman"/>
          <w:b/>
          <w:szCs w:val="28"/>
          <w:lang w:val="en-US"/>
        </w:rPr>
      </w:pPr>
      <w:r w:rsidRPr="00852B4A">
        <w:rPr>
          <w:rFonts w:ascii="Times New Roman" w:hAnsi="Times New Roman" w:cs="Times New Roman"/>
          <w:b/>
          <w:sz w:val="28"/>
          <w:szCs w:val="28"/>
          <w:lang w:val="en-US"/>
        </w:rPr>
        <w:t>I. SỰ CẦN THIẾT BAN HÀNH VĂN BẢN</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t>II. MỤC ĐÍCH, QUAN ĐIỂM XÂY DỰNG VĂN BẢN</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1. </w:t>
      </w:r>
      <w:r w:rsidRPr="00852B4A">
        <w:rPr>
          <w:rFonts w:ascii="Times New Roman" w:hAnsi="Times New Roman" w:cs="Times New Roman"/>
          <w:b/>
          <w:sz w:val="28"/>
          <w:szCs w:val="28"/>
        </w:rPr>
        <w:t>Mục đích</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t xml:space="preserve">2. </w:t>
      </w:r>
      <w:r w:rsidRPr="00852B4A">
        <w:rPr>
          <w:rFonts w:ascii="Times New Roman" w:hAnsi="Times New Roman" w:cs="Times New Roman"/>
          <w:b/>
          <w:sz w:val="28"/>
          <w:szCs w:val="28"/>
        </w:rPr>
        <w:t>Quan điểm xây dựng</w:t>
      </w:r>
      <w:r w:rsidR="00B95E2E" w:rsidRPr="00852B4A">
        <w:rPr>
          <w:rFonts w:ascii="Times New Roman" w:hAnsi="Times New Roman" w:cs="Times New Roman"/>
          <w:b/>
          <w:sz w:val="28"/>
          <w:szCs w:val="28"/>
          <w:lang w:val="en-US"/>
        </w:rPr>
        <w:t xml:space="preserve"> văn bản</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t xml:space="preserve">III. </w:t>
      </w:r>
      <w:r w:rsidRPr="00852B4A">
        <w:rPr>
          <w:rFonts w:ascii="Times New Roman" w:hAnsi="Times New Roman" w:cs="Times New Roman"/>
          <w:b/>
          <w:sz w:val="28"/>
          <w:szCs w:val="28"/>
        </w:rPr>
        <w:t>PHẠM VI ĐI</w:t>
      </w:r>
      <w:r w:rsidRPr="00852B4A">
        <w:rPr>
          <w:rFonts w:ascii="Times New Roman" w:hAnsi="Times New Roman" w:cs="Times New Roman"/>
          <w:b/>
          <w:sz w:val="28"/>
          <w:szCs w:val="28"/>
          <w:lang w:val="en-US"/>
        </w:rPr>
        <w:t>Ề</w:t>
      </w:r>
      <w:r w:rsidRPr="00852B4A">
        <w:rPr>
          <w:rFonts w:ascii="Times New Roman" w:hAnsi="Times New Roman" w:cs="Times New Roman"/>
          <w:b/>
          <w:sz w:val="28"/>
          <w:szCs w:val="28"/>
        </w:rPr>
        <w:t>U CHỈNH, Đ</w:t>
      </w:r>
      <w:r w:rsidRPr="00852B4A">
        <w:rPr>
          <w:rFonts w:ascii="Times New Roman" w:hAnsi="Times New Roman" w:cs="Times New Roman"/>
          <w:b/>
          <w:sz w:val="28"/>
          <w:szCs w:val="28"/>
          <w:lang w:val="en-US"/>
        </w:rPr>
        <w:t>Ố</w:t>
      </w:r>
      <w:r w:rsidRPr="00852B4A">
        <w:rPr>
          <w:rFonts w:ascii="Times New Roman" w:hAnsi="Times New Roman" w:cs="Times New Roman"/>
          <w:b/>
          <w:sz w:val="28"/>
          <w:szCs w:val="28"/>
        </w:rPr>
        <w:t xml:space="preserve">I TƯỢNG ÁP DỤNG CỦA </w:t>
      </w:r>
      <w:r w:rsidRPr="00852B4A">
        <w:rPr>
          <w:rFonts w:ascii="Times New Roman" w:hAnsi="Times New Roman" w:cs="Times New Roman"/>
          <w:b/>
          <w:sz w:val="28"/>
          <w:szCs w:val="28"/>
          <w:lang w:val="en-US"/>
        </w:rPr>
        <w:t>VĂN BẢN</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1. </w:t>
      </w:r>
      <w:r w:rsidRPr="00852B4A">
        <w:rPr>
          <w:rFonts w:ascii="Times New Roman" w:hAnsi="Times New Roman" w:cs="Times New Roman"/>
          <w:b/>
          <w:sz w:val="28"/>
          <w:szCs w:val="28"/>
        </w:rPr>
        <w:t>Phạm vi điều chỉnh</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2. </w:t>
      </w:r>
      <w:r w:rsidRPr="00852B4A">
        <w:rPr>
          <w:rFonts w:ascii="Times New Roman" w:hAnsi="Times New Roman" w:cs="Times New Roman"/>
          <w:b/>
          <w:sz w:val="28"/>
          <w:szCs w:val="28"/>
        </w:rPr>
        <w:t>Đ</w:t>
      </w:r>
      <w:r w:rsidRPr="00852B4A">
        <w:rPr>
          <w:rFonts w:ascii="Times New Roman" w:hAnsi="Times New Roman" w:cs="Times New Roman"/>
          <w:b/>
          <w:sz w:val="28"/>
          <w:szCs w:val="28"/>
          <w:lang w:val="en-US"/>
        </w:rPr>
        <w:t>ố</w:t>
      </w:r>
      <w:r w:rsidRPr="00852B4A">
        <w:rPr>
          <w:rFonts w:ascii="Times New Roman" w:hAnsi="Times New Roman" w:cs="Times New Roman"/>
          <w:b/>
          <w:sz w:val="28"/>
          <w:szCs w:val="28"/>
        </w:rPr>
        <w:t>i tượng áp dụng</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t xml:space="preserve">IV. </w:t>
      </w:r>
      <w:r w:rsidRPr="00852B4A">
        <w:rPr>
          <w:rFonts w:ascii="Times New Roman" w:hAnsi="Times New Roman" w:cs="Times New Roman"/>
          <w:b/>
          <w:sz w:val="28"/>
          <w:szCs w:val="28"/>
        </w:rPr>
        <w:t xml:space="preserve">MỤC TIÊU, NỘI DUNG CỦA CHÍNH SÁCH, GIẢI PHÁP THỰC HIỆN CHÍNH SÁCH TRONG ĐỀ NGHỊ XÂY DỰNG </w:t>
      </w:r>
      <w:r w:rsidR="00412EC9" w:rsidRPr="00852B4A">
        <w:rPr>
          <w:rFonts w:ascii="Times New Roman" w:hAnsi="Times New Roman" w:cs="Times New Roman"/>
          <w:b/>
          <w:sz w:val="28"/>
          <w:szCs w:val="28"/>
          <w:lang w:val="en-US"/>
        </w:rPr>
        <w:t>VĂN BẢN</w:t>
      </w:r>
      <w:r w:rsidR="002F337E" w:rsidRPr="00852B4A">
        <w:rPr>
          <w:rFonts w:ascii="Times New Roman" w:hAnsi="Times New Roman" w:cs="Times New Roman"/>
          <w:b/>
          <w:szCs w:val="28"/>
          <w:lang w:val="en-US"/>
        </w:rPr>
        <w:t xml:space="preserve"> </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1. </w:t>
      </w:r>
      <w:r w:rsidRPr="00852B4A">
        <w:rPr>
          <w:rFonts w:ascii="Times New Roman" w:hAnsi="Times New Roman" w:cs="Times New Roman"/>
          <w:b/>
          <w:sz w:val="28"/>
          <w:szCs w:val="28"/>
        </w:rPr>
        <w:t>Chính sách 1:</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Mục tiêu của chính sách</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Nội dung của chính sách</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Giải pháp thực hiện chính sách đã được lựa chọn và lý do lựa chọn</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2. </w:t>
      </w:r>
      <w:r w:rsidRPr="00852B4A">
        <w:rPr>
          <w:rFonts w:ascii="Times New Roman" w:hAnsi="Times New Roman" w:cs="Times New Roman"/>
          <w:b/>
          <w:sz w:val="28"/>
          <w:szCs w:val="28"/>
        </w:rPr>
        <w:t>Chính sách 2:</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Mục tiêu của chính sách</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Nội dung của chính sách</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Giải pháp thực hiện chính sách đã được lựa chọn và lý do lựa chọn</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z w:val="28"/>
          <w:szCs w:val="28"/>
          <w:lang w:val="en-US"/>
        </w:rPr>
        <w:t>….</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V. DỰ KIẾN NGUỒN LỰC, ĐIỀU KIỆN BẢO ĐẢM CHO VIỆC THI HÀNH </w:t>
      </w:r>
      <w:r w:rsidR="00412EC9" w:rsidRPr="00852B4A">
        <w:rPr>
          <w:rFonts w:ascii="Times New Roman" w:hAnsi="Times New Roman" w:cs="Times New Roman"/>
          <w:b/>
          <w:sz w:val="28"/>
          <w:szCs w:val="28"/>
          <w:lang w:val="en-US"/>
        </w:rPr>
        <w:t>VĂN BẢN</w:t>
      </w:r>
      <w:r w:rsidR="002F337E" w:rsidRPr="00852B4A">
        <w:rPr>
          <w:rFonts w:ascii="Times New Roman" w:hAnsi="Times New Roman" w:cs="Times New Roman"/>
          <w:b/>
          <w:szCs w:val="28"/>
          <w:lang w:val="en-US"/>
        </w:rPr>
        <w:t xml:space="preserve"> </w:t>
      </w:r>
      <w:r w:rsidRPr="00852B4A">
        <w:rPr>
          <w:rFonts w:ascii="Times New Roman" w:hAnsi="Times New Roman" w:cs="Times New Roman"/>
          <w:b/>
          <w:sz w:val="28"/>
          <w:szCs w:val="28"/>
          <w:lang w:val="en-US"/>
        </w:rPr>
        <w:t>SAU KHI ĐƯỢC THÔNG QUA</w:t>
      </w:r>
    </w:p>
    <w:p w:rsidR="008F385F" w:rsidRPr="00852B4A" w:rsidRDefault="00704F93" w:rsidP="008F385F">
      <w:pPr>
        <w:tabs>
          <w:tab w:val="right" w:leader="dot" w:pos="7920"/>
        </w:tabs>
        <w:spacing w:before="120"/>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lastRenderedPageBreak/>
        <w:t xml:space="preserve">VI. </w:t>
      </w:r>
      <w:r w:rsidRPr="00852B4A">
        <w:rPr>
          <w:rFonts w:ascii="Times New Roman" w:hAnsi="Times New Roman" w:cs="Times New Roman"/>
          <w:b/>
          <w:sz w:val="28"/>
          <w:szCs w:val="28"/>
        </w:rPr>
        <w:t xml:space="preserve">THỜI GIAN DỰ KIẾN TRÌNH THÔNG QUA </w:t>
      </w:r>
      <w:r w:rsidR="00412EC9" w:rsidRPr="00852B4A">
        <w:rPr>
          <w:rFonts w:ascii="Times New Roman" w:hAnsi="Times New Roman" w:cs="Times New Roman"/>
          <w:b/>
          <w:sz w:val="28"/>
          <w:szCs w:val="28"/>
          <w:lang w:val="en-US"/>
        </w:rPr>
        <w:t>VĂN BẢN</w:t>
      </w:r>
      <w:r w:rsidR="002F337E" w:rsidRPr="00852B4A">
        <w:rPr>
          <w:rFonts w:ascii="Times New Roman" w:hAnsi="Times New Roman" w:cs="Times New Roman"/>
          <w:b/>
          <w:szCs w:val="28"/>
          <w:lang w:val="en-US"/>
        </w:rPr>
        <w:t xml:space="preserve"> </w:t>
      </w:r>
    </w:p>
    <w:p w:rsidR="008F385F" w:rsidRPr="00852B4A" w:rsidRDefault="00704F93" w:rsidP="008F385F">
      <w:pPr>
        <w:tabs>
          <w:tab w:val="right" w:leader="dot" w:pos="7920"/>
        </w:tabs>
        <w:spacing w:before="120"/>
        <w:ind w:firstLine="567"/>
        <w:jc w:val="both"/>
        <w:rPr>
          <w:rFonts w:ascii="Times New Roman" w:hAnsi="Times New Roman" w:cs="Times New Roman"/>
          <w:sz w:val="28"/>
          <w:szCs w:val="28"/>
        </w:rPr>
      </w:pPr>
      <w:r w:rsidRPr="00852B4A">
        <w:rPr>
          <w:rFonts w:ascii="Times New Roman" w:hAnsi="Times New Roman" w:cs="Times New Roman"/>
          <w:sz w:val="28"/>
          <w:szCs w:val="28"/>
        </w:rPr>
        <w:t xml:space="preserve">Trên đây là Tờ trình đề nghị xây dựng </w:t>
      </w:r>
      <w:r w:rsidRPr="00852B4A">
        <w:rPr>
          <w:rFonts w:ascii="Times New Roman" w:hAnsi="Times New Roman" w:cs="Times New Roman"/>
          <w:sz w:val="28"/>
          <w:szCs w:val="28"/>
          <w:lang w:val="en-US"/>
        </w:rPr>
        <w:t>…….</w:t>
      </w:r>
      <w:r w:rsidR="006A059A"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(4)</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rPr>
        <w:t>...., ...</w:t>
      </w:r>
      <w:r w:rsidR="006A059A"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(1)</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rPr>
        <w:t>... xin kính trình</w:t>
      </w: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w:t>
      </w:r>
      <w:r w:rsidR="006A059A"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(5)</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rPr>
        <w:t>.... xem xét, quyết định./.</w:t>
      </w:r>
    </w:p>
    <w:p w:rsidR="004248C1" w:rsidRPr="00852B4A" w:rsidRDefault="00704F93" w:rsidP="004248C1">
      <w:pPr>
        <w:tabs>
          <w:tab w:val="right" w:leader="dot" w:pos="7920"/>
        </w:tabs>
        <w:spacing w:before="144" w:after="144"/>
        <w:ind w:firstLine="567"/>
        <w:jc w:val="both"/>
        <w:rPr>
          <w:rFonts w:ascii="Times New Roman" w:hAnsi="Times New Roman" w:cs="Times New Roman"/>
          <w:szCs w:val="28"/>
          <w:lang w:val="en-US"/>
        </w:rPr>
      </w:pPr>
      <w:r w:rsidRPr="00852B4A">
        <w:rPr>
          <w:rFonts w:ascii="Times New Roman" w:hAnsi="Times New Roman" w:cs="Times New Roman"/>
          <w:sz w:val="28"/>
          <w:szCs w:val="28"/>
        </w:rPr>
        <w:t>(</w:t>
      </w:r>
      <w:r w:rsidRPr="00852B4A">
        <w:rPr>
          <w:rFonts w:ascii="Times New Roman" w:hAnsi="Times New Roman" w:cs="Times New Roman"/>
          <w:i/>
          <w:sz w:val="28"/>
          <w:szCs w:val="28"/>
        </w:rPr>
        <w:t>Xin gửi kèm theo</w:t>
      </w:r>
      <w:r w:rsidR="00B95E2E" w:rsidRPr="00852B4A">
        <w:rPr>
          <w:rFonts w:ascii="Times New Roman" w:hAnsi="Times New Roman" w:cs="Times New Roman"/>
          <w:sz w:val="28"/>
          <w:szCs w:val="28"/>
          <w:lang w:val="en-US"/>
        </w:rPr>
        <w:t>:</w:t>
      </w:r>
      <w:r w:rsidR="00816684" w:rsidRPr="00852B4A">
        <w:rPr>
          <w:rFonts w:ascii="Times New Roman" w:hAnsi="Times New Roman" w:cs="Times New Roman"/>
          <w:sz w:val="28"/>
          <w:szCs w:val="28"/>
          <w:lang w:val="en-US"/>
        </w:rPr>
        <w:t>…</w:t>
      </w:r>
      <w:r w:rsidRPr="00852B4A">
        <w:rPr>
          <w:rFonts w:ascii="Times New Roman" w:hAnsi="Times New Roman" w:cs="Times New Roman"/>
          <w:sz w:val="28"/>
          <w:szCs w:val="28"/>
          <w:lang w:val="en-US"/>
        </w:rPr>
        <w:t xml:space="preserve"> </w:t>
      </w:r>
      <w:r w:rsidRPr="00852B4A">
        <w:rPr>
          <w:rFonts w:ascii="Times New Roman" w:hAnsi="Times New Roman" w:cs="Times New Roman"/>
          <w:szCs w:val="28"/>
          <w:lang w:val="en-US"/>
        </w:rPr>
        <w:t>(6)</w:t>
      </w:r>
      <w:r w:rsidR="00412EC9" w:rsidRPr="00852B4A">
        <w:rPr>
          <w:rFonts w:ascii="Times New Roman" w:hAnsi="Times New Roman" w:cs="Times New Roman"/>
          <w:szCs w:val="28"/>
          <w:lang w:val="en-US"/>
        </w:rPr>
        <w:t>).</w:t>
      </w:r>
    </w:p>
    <w:p w:rsidR="008F385F" w:rsidRPr="00852B4A" w:rsidRDefault="008F385F" w:rsidP="006B3483">
      <w:pPr>
        <w:tabs>
          <w:tab w:val="right" w:leader="dot" w:pos="7920"/>
        </w:tabs>
        <w:spacing w:beforeLines="60" w:before="144" w:afterLines="60" w:after="144" w:line="264" w:lineRule="auto"/>
        <w:ind w:firstLine="720"/>
        <w:jc w:val="both"/>
        <w:rPr>
          <w:rFonts w:ascii="Times New Roman" w:hAnsi="Times New Roman" w:cs="Times New Roman"/>
          <w:sz w:val="27"/>
          <w:szCs w:val="27"/>
        </w:rPr>
      </w:pPr>
    </w:p>
    <w:tbl>
      <w:tblPr>
        <w:tblW w:w="9322" w:type="dxa"/>
        <w:tblLook w:val="01E0" w:firstRow="1" w:lastRow="1" w:firstColumn="1" w:lastColumn="1" w:noHBand="0" w:noVBand="0"/>
      </w:tblPr>
      <w:tblGrid>
        <w:gridCol w:w="3085"/>
        <w:gridCol w:w="6237"/>
      </w:tblGrid>
      <w:tr w:rsidR="009D1C1A" w:rsidRPr="00852B4A" w:rsidTr="00F9082E">
        <w:tc>
          <w:tcPr>
            <w:tcW w:w="3085" w:type="dxa"/>
          </w:tcPr>
          <w:p w:rsidR="008B1656" w:rsidRPr="00852B4A" w:rsidRDefault="009D1C1A">
            <w:pPr>
              <w:tabs>
                <w:tab w:val="right" w:leader="dot" w:pos="7920"/>
              </w:tabs>
              <w:rPr>
                <w:rFonts w:ascii="Times New Roman" w:eastAsia="Times New Roman" w:hAnsi="Times New Roman" w:cs="Times New Roman"/>
                <w:sz w:val="27"/>
                <w:szCs w:val="27"/>
              </w:rPr>
            </w:pPr>
            <w:r w:rsidRPr="00852B4A">
              <w:rPr>
                <w:rFonts w:ascii="Times New Roman" w:eastAsia="Times New Roman" w:hAnsi="Times New Roman" w:cs="Times New Roman"/>
                <w:b/>
                <w:i/>
              </w:rPr>
              <w:t>Nơi nhận:</w:t>
            </w:r>
            <w:r w:rsidRPr="00852B4A">
              <w:rPr>
                <w:rFonts w:ascii="Times New Roman" w:eastAsia="Times New Roman" w:hAnsi="Times New Roman" w:cs="Times New Roman"/>
                <w:b/>
                <w:i/>
                <w:sz w:val="27"/>
                <w:szCs w:val="27"/>
              </w:rPr>
              <w:br/>
            </w:r>
            <w:r w:rsidR="00704F93" w:rsidRPr="00852B4A">
              <w:rPr>
                <w:rFonts w:ascii="Times New Roman" w:eastAsia="Times New Roman" w:hAnsi="Times New Roman" w:cs="Times New Roman"/>
                <w:sz w:val="22"/>
                <w:szCs w:val="20"/>
                <w:lang w:val="en-US"/>
              </w:rPr>
              <w:t xml:space="preserve">- </w:t>
            </w:r>
            <w:r w:rsidR="00704F93" w:rsidRPr="00852B4A">
              <w:rPr>
                <w:rFonts w:ascii="Times New Roman" w:eastAsia="Times New Roman" w:hAnsi="Times New Roman" w:cs="Times New Roman"/>
                <w:sz w:val="22"/>
                <w:szCs w:val="20"/>
              </w:rPr>
              <w:t>Như trên;</w:t>
            </w:r>
            <w:r w:rsidR="00704F93" w:rsidRPr="00852B4A">
              <w:rPr>
                <w:rFonts w:ascii="Times New Roman" w:eastAsia="Times New Roman" w:hAnsi="Times New Roman" w:cs="Times New Roman"/>
                <w:sz w:val="22"/>
                <w:szCs w:val="20"/>
                <w:lang w:val="en-US"/>
              </w:rPr>
              <w:br/>
              <w:t>- ……………;</w:t>
            </w:r>
            <w:r w:rsidR="00704F93" w:rsidRPr="00852B4A">
              <w:rPr>
                <w:rFonts w:ascii="Times New Roman" w:eastAsia="Times New Roman" w:hAnsi="Times New Roman" w:cs="Times New Roman"/>
                <w:sz w:val="22"/>
                <w:szCs w:val="20"/>
                <w:lang w:val="en-US"/>
              </w:rPr>
              <w:br/>
              <w:t>- ……………;</w:t>
            </w:r>
            <w:r w:rsidR="00704F93" w:rsidRPr="00852B4A">
              <w:rPr>
                <w:rFonts w:ascii="Times New Roman" w:eastAsia="Times New Roman" w:hAnsi="Times New Roman" w:cs="Times New Roman"/>
                <w:sz w:val="22"/>
                <w:szCs w:val="20"/>
                <w:lang w:val="en-US"/>
              </w:rPr>
              <w:br/>
            </w:r>
            <w:r w:rsidR="00704F93" w:rsidRPr="00852B4A">
              <w:rPr>
                <w:rFonts w:ascii="Times New Roman" w:eastAsia="Times New Roman" w:hAnsi="Times New Roman" w:cs="Times New Roman"/>
                <w:sz w:val="22"/>
                <w:szCs w:val="20"/>
              </w:rPr>
              <w:t xml:space="preserve">- Lưu: </w:t>
            </w:r>
            <w:r w:rsidR="00704F93" w:rsidRPr="00852B4A">
              <w:rPr>
                <w:rFonts w:ascii="Times New Roman" w:eastAsia="Times New Roman" w:hAnsi="Times New Roman" w:cs="Times New Roman"/>
                <w:sz w:val="22"/>
                <w:szCs w:val="20"/>
                <w:lang w:val="en-US"/>
              </w:rPr>
              <w:t>VT, …..</w:t>
            </w:r>
            <w:r w:rsidR="00704F93" w:rsidRPr="00852B4A">
              <w:rPr>
                <w:rFonts w:ascii="Times New Roman" w:eastAsia="Times New Roman" w:hAnsi="Times New Roman" w:cs="Times New Roman"/>
                <w:sz w:val="22"/>
                <w:szCs w:val="20"/>
              </w:rPr>
              <w:t>(8).A.XX(9)</w:t>
            </w:r>
          </w:p>
        </w:tc>
        <w:tc>
          <w:tcPr>
            <w:tcW w:w="6237" w:type="dxa"/>
          </w:tcPr>
          <w:p w:rsidR="007B0114" w:rsidRPr="00852B4A" w:rsidRDefault="00704F93">
            <w:pPr>
              <w:tabs>
                <w:tab w:val="right" w:leader="dot" w:pos="7920"/>
              </w:tabs>
              <w:jc w:val="center"/>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8"/>
                <w:szCs w:val="28"/>
                <w:lang w:val="en-US"/>
              </w:rPr>
              <w:t>QUYỀN HẠN, CHỨC VỤ CỦA</w:t>
            </w:r>
            <w:r w:rsidR="00860903" w:rsidRPr="00852B4A">
              <w:rPr>
                <w:rFonts w:ascii="Times New Roman" w:eastAsia="Times New Roman" w:hAnsi="Times New Roman" w:cs="Times New Roman"/>
                <w:b/>
                <w:sz w:val="28"/>
                <w:szCs w:val="28"/>
                <w:lang w:val="en-US"/>
              </w:rPr>
              <w:t xml:space="preserve"> </w:t>
            </w:r>
            <w:r w:rsidRPr="00852B4A">
              <w:rPr>
                <w:rFonts w:ascii="Times New Roman" w:eastAsia="Times New Roman" w:hAnsi="Times New Roman" w:cs="Times New Roman"/>
                <w:b/>
                <w:sz w:val="28"/>
                <w:szCs w:val="28"/>
                <w:lang w:val="en-US"/>
              </w:rPr>
              <w:t xml:space="preserve">NGƯỜI KÝ </w:t>
            </w:r>
            <w:r w:rsidRPr="00852B4A">
              <w:rPr>
                <w:rFonts w:ascii="Times New Roman" w:eastAsia="Times New Roman" w:hAnsi="Times New Roman" w:cs="Times New Roman"/>
                <w:b/>
                <w:szCs w:val="28"/>
                <w:lang w:val="en-US"/>
              </w:rPr>
              <w:t>(7)</w:t>
            </w:r>
            <w:r w:rsidRPr="00852B4A">
              <w:rPr>
                <w:rFonts w:ascii="Times New Roman" w:eastAsia="Times New Roman" w:hAnsi="Times New Roman" w:cs="Times New Roman"/>
                <w:b/>
                <w:sz w:val="28"/>
                <w:szCs w:val="28"/>
                <w:lang w:val="en-US"/>
              </w:rPr>
              <w:br/>
            </w:r>
            <w:r w:rsidRPr="00852B4A">
              <w:rPr>
                <w:rFonts w:ascii="Times New Roman" w:eastAsia="Times New Roman" w:hAnsi="Times New Roman" w:cs="Times New Roman"/>
                <w:i/>
                <w:sz w:val="28"/>
                <w:szCs w:val="28"/>
                <w:lang w:val="en-US"/>
              </w:rPr>
              <w:t>(Chữ ký, dấu)</w:t>
            </w:r>
            <w:r w:rsidRPr="00852B4A">
              <w:rPr>
                <w:rFonts w:ascii="Times New Roman" w:eastAsia="Times New Roman" w:hAnsi="Times New Roman" w:cs="Times New Roman"/>
                <w:i/>
                <w:sz w:val="28"/>
                <w:szCs w:val="28"/>
                <w:lang w:val="en-US"/>
              </w:rPr>
              <w:br/>
            </w:r>
            <w:r w:rsidRPr="00852B4A">
              <w:rPr>
                <w:rFonts w:ascii="Times New Roman" w:eastAsia="Times New Roman" w:hAnsi="Times New Roman" w:cs="Times New Roman"/>
                <w:i/>
                <w:sz w:val="28"/>
                <w:szCs w:val="28"/>
                <w:lang w:val="en-US"/>
              </w:rPr>
              <w:br/>
            </w:r>
            <w:r w:rsidRPr="00852B4A">
              <w:rPr>
                <w:rFonts w:ascii="Times New Roman" w:eastAsia="Times New Roman" w:hAnsi="Times New Roman" w:cs="Times New Roman"/>
                <w:i/>
                <w:sz w:val="28"/>
                <w:szCs w:val="28"/>
                <w:lang w:val="en-US"/>
              </w:rPr>
              <w:br/>
            </w:r>
            <w:r w:rsidRPr="00852B4A">
              <w:rPr>
                <w:rFonts w:ascii="Times New Roman" w:eastAsia="Times New Roman" w:hAnsi="Times New Roman" w:cs="Times New Roman"/>
                <w:i/>
                <w:sz w:val="28"/>
                <w:szCs w:val="28"/>
                <w:lang w:val="en-US"/>
              </w:rPr>
              <w:br/>
            </w:r>
            <w:r w:rsidRPr="00852B4A">
              <w:rPr>
                <w:rFonts w:ascii="Times New Roman" w:eastAsia="Times New Roman" w:hAnsi="Times New Roman" w:cs="Times New Roman"/>
                <w:b/>
                <w:sz w:val="28"/>
                <w:szCs w:val="28"/>
                <w:lang w:val="en-US"/>
              </w:rPr>
              <w:t>Họ và tên</w:t>
            </w:r>
          </w:p>
        </w:tc>
      </w:tr>
    </w:tbl>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4248C1" w:rsidRPr="00852B4A" w:rsidRDefault="004248C1" w:rsidP="004248C1">
      <w:pPr>
        <w:tabs>
          <w:tab w:val="right" w:leader="dot" w:pos="7920"/>
        </w:tabs>
        <w:spacing w:before="144" w:after="144"/>
        <w:jc w:val="both"/>
        <w:rPr>
          <w:rFonts w:ascii="Times New Roman" w:hAnsi="Times New Roman" w:cs="Times New Roman"/>
          <w:b/>
          <w:i/>
          <w:lang w:val="en-US"/>
        </w:rPr>
      </w:pPr>
    </w:p>
    <w:p w:rsidR="008F385F" w:rsidRPr="00852B4A" w:rsidRDefault="00704F93" w:rsidP="008F385F">
      <w:pPr>
        <w:tabs>
          <w:tab w:val="right" w:leader="dot" w:pos="7920"/>
        </w:tabs>
        <w:jc w:val="both"/>
        <w:rPr>
          <w:rFonts w:ascii="Times New Roman" w:hAnsi="Times New Roman" w:cs="Times New Roman"/>
          <w:b/>
          <w:i/>
          <w:lang w:val="en-US"/>
        </w:rPr>
      </w:pPr>
      <w:r w:rsidRPr="00852B4A">
        <w:rPr>
          <w:rFonts w:ascii="Times New Roman" w:hAnsi="Times New Roman" w:cs="Times New Roman"/>
          <w:b/>
          <w:i/>
        </w:rPr>
        <w:t>Ghi chú:</w:t>
      </w:r>
    </w:p>
    <w:p w:rsidR="00EB4674"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(1) </w:t>
      </w:r>
      <w:r w:rsidRPr="00852B4A">
        <w:rPr>
          <w:rFonts w:ascii="Times New Roman" w:hAnsi="Times New Roman" w:cs="Times New Roman"/>
        </w:rPr>
        <w:t xml:space="preserve">Tên cơ quan, tổ chức đề nghị xây dựng văn bản. Trường hợp có cơ quan cấp trên trực tiếp thì ghi tên cơ quan cấp trên trực tiếp </w:t>
      </w:r>
      <w:r w:rsidRPr="00852B4A">
        <w:rPr>
          <w:rFonts w:ascii="Times New Roman" w:hAnsi="Times New Roman" w:cs="Times New Roman"/>
          <w:lang w:val="en-US"/>
        </w:rPr>
        <w:t>ở</w:t>
      </w:r>
      <w:r w:rsidRPr="00852B4A">
        <w:rPr>
          <w:rFonts w:ascii="Times New Roman" w:hAnsi="Times New Roman" w:cs="Times New Roman"/>
        </w:rPr>
        <w:t xml:space="preserve"> trên tên cơ quan, tổ chức trình văn b</w:t>
      </w:r>
      <w:r w:rsidRPr="00852B4A">
        <w:rPr>
          <w:rFonts w:ascii="Times New Roman" w:hAnsi="Times New Roman" w:cs="Times New Roman"/>
          <w:lang w:val="en-US"/>
        </w:rPr>
        <w:t>ả</w:t>
      </w:r>
      <w:r w:rsidRPr="00852B4A">
        <w:rPr>
          <w:rFonts w:ascii="Times New Roman" w:hAnsi="Times New Roman" w:cs="Times New Roman"/>
        </w:rPr>
        <w:t>n.</w:t>
      </w:r>
    </w:p>
    <w:p w:rsidR="00EB4674"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rPr>
        <w:t>(2) Chữ v</w:t>
      </w:r>
      <w:r w:rsidRPr="00852B4A">
        <w:rPr>
          <w:rFonts w:ascii="Times New Roman" w:hAnsi="Times New Roman" w:cs="Times New Roman"/>
          <w:lang w:val="en-US"/>
        </w:rPr>
        <w:t>iế</w:t>
      </w:r>
      <w:r w:rsidRPr="00852B4A">
        <w:rPr>
          <w:rFonts w:ascii="Times New Roman" w:hAnsi="Times New Roman" w:cs="Times New Roman"/>
        </w:rPr>
        <w:t>t tắt tên cơ quan, tổ chức đề nghị xây dựng văn bản.</w:t>
      </w:r>
    </w:p>
    <w:p w:rsidR="00EB4674" w:rsidRPr="00852B4A" w:rsidRDefault="00704F93">
      <w:pPr>
        <w:tabs>
          <w:tab w:val="right" w:leader="dot" w:pos="7920"/>
        </w:tabs>
        <w:jc w:val="both"/>
        <w:rPr>
          <w:rFonts w:ascii="Times New Roman" w:hAnsi="Times New Roman" w:cs="Times New Roman"/>
          <w:lang w:val="en-US"/>
        </w:rPr>
      </w:pPr>
      <w:r w:rsidRPr="00852B4A">
        <w:rPr>
          <w:rFonts w:ascii="Times New Roman" w:hAnsi="Times New Roman" w:cs="Times New Roman"/>
        </w:rPr>
        <w:t>(3) Địa danh.</w:t>
      </w:r>
    </w:p>
    <w:p w:rsidR="00EB4674" w:rsidRPr="00852B4A" w:rsidRDefault="00704F93">
      <w:pPr>
        <w:tabs>
          <w:tab w:val="right" w:leader="dot" w:pos="7920"/>
        </w:tabs>
        <w:jc w:val="both"/>
        <w:rPr>
          <w:rFonts w:ascii="Times New Roman" w:hAnsi="Times New Roman" w:cs="Times New Roman"/>
          <w:lang w:val="en-US"/>
        </w:rPr>
      </w:pPr>
      <w:r w:rsidRPr="00852B4A">
        <w:rPr>
          <w:rFonts w:ascii="Times New Roman" w:hAnsi="Times New Roman" w:cs="Times New Roman"/>
          <w:lang w:val="en-US"/>
        </w:rPr>
        <w:t xml:space="preserve">(4) </w:t>
      </w:r>
      <w:r w:rsidRPr="00852B4A">
        <w:rPr>
          <w:rFonts w:ascii="Times New Roman" w:hAnsi="Times New Roman" w:cs="Times New Roman"/>
        </w:rPr>
        <w:t>Tên luật, nghị quyết của Quốc hội</w:t>
      </w:r>
      <w:r w:rsidRPr="00852B4A">
        <w:rPr>
          <w:rFonts w:ascii="Times New Roman" w:hAnsi="Times New Roman" w:cs="Times New Roman"/>
          <w:lang w:val="en-US"/>
        </w:rPr>
        <w:t>;</w:t>
      </w:r>
      <w:r w:rsidRPr="00852B4A">
        <w:rPr>
          <w:rFonts w:ascii="Times New Roman" w:hAnsi="Times New Roman" w:cs="Times New Roman"/>
        </w:rPr>
        <w:t xml:space="preserve"> pháp lệnh, nghị quyết của Ủy ban thường vụ Quốc hội; nghị</w:t>
      </w:r>
      <w:r w:rsidRPr="00852B4A">
        <w:rPr>
          <w:rFonts w:ascii="Times New Roman" w:hAnsi="Times New Roman" w:cs="Times New Roman"/>
          <w:lang w:val="en-US"/>
        </w:rPr>
        <w:t xml:space="preserve"> </w:t>
      </w:r>
      <w:r w:rsidRPr="00852B4A">
        <w:rPr>
          <w:rFonts w:ascii="Times New Roman" w:hAnsi="Times New Roman" w:cs="Times New Roman"/>
        </w:rPr>
        <w:t>định của Chính phủ; nghị quyết của Hội đồng nhân dân cấp tỉnh.</w:t>
      </w:r>
    </w:p>
    <w:p w:rsidR="00EB4674"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(5) </w:t>
      </w:r>
      <w:r w:rsidRPr="00852B4A">
        <w:rPr>
          <w:rFonts w:ascii="Times New Roman" w:hAnsi="Times New Roman" w:cs="Times New Roman"/>
        </w:rPr>
        <w:t>Tên cơ quan có thẩm quyền xem xét đề nghị xây dựng văn bản.</w:t>
      </w:r>
    </w:p>
    <w:p w:rsidR="00EB4674" w:rsidRPr="00852B4A" w:rsidRDefault="00704F93">
      <w:pPr>
        <w:tabs>
          <w:tab w:val="right" w:leader="dot" w:pos="7920"/>
        </w:tabs>
        <w:jc w:val="both"/>
        <w:rPr>
          <w:rFonts w:ascii="Times New Roman" w:hAnsi="Times New Roman" w:cs="Times New Roman"/>
          <w:lang w:val="en-US"/>
        </w:rPr>
      </w:pPr>
      <w:r w:rsidRPr="00852B4A">
        <w:rPr>
          <w:rFonts w:ascii="Times New Roman" w:hAnsi="Times New Roman" w:cs="Times New Roman"/>
          <w:lang w:val="en-US"/>
        </w:rPr>
        <w:t xml:space="preserve">(6) </w:t>
      </w:r>
      <w:r w:rsidRPr="00852B4A">
        <w:rPr>
          <w:rFonts w:ascii="Times New Roman" w:hAnsi="Times New Roman" w:cs="Times New Roman"/>
        </w:rPr>
        <w:t xml:space="preserve">Các tài liệu theo quy định của Luật </w:t>
      </w:r>
      <w:r w:rsidR="00CA5A4E" w:rsidRPr="00852B4A">
        <w:rPr>
          <w:rFonts w:ascii="Times New Roman" w:hAnsi="Times New Roman" w:cs="Times New Roman"/>
          <w:lang w:val="en-US"/>
        </w:rPr>
        <w:t>B</w:t>
      </w:r>
      <w:r w:rsidRPr="00852B4A">
        <w:rPr>
          <w:rFonts w:ascii="Times New Roman" w:hAnsi="Times New Roman" w:cs="Times New Roman"/>
        </w:rPr>
        <w:t>an hành văn bản quy phạm pháp luật.</w:t>
      </w:r>
    </w:p>
    <w:p w:rsidR="00EB4674"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(7) </w:t>
      </w:r>
      <w:r w:rsidRPr="00852B4A">
        <w:rPr>
          <w:rFonts w:ascii="Times New Roman" w:hAnsi="Times New Roman" w:cs="Times New Roman"/>
        </w:rPr>
        <w:t xml:space="preserve">Ghi quyền hạn, chức vụ của người đứng đầu </w:t>
      </w:r>
      <w:r w:rsidRPr="00852B4A">
        <w:rPr>
          <w:rFonts w:ascii="Times New Roman" w:hAnsi="Times New Roman" w:cs="Times New Roman"/>
          <w:lang w:val="en-US"/>
        </w:rPr>
        <w:t>cơ</w:t>
      </w:r>
      <w:r w:rsidRPr="00852B4A">
        <w:rPr>
          <w:rFonts w:ascii="Times New Roman" w:hAnsi="Times New Roman" w:cs="Times New Roman"/>
        </w:rPr>
        <w:t xml:space="preserve"> quan đề nghị xây dựng văn bản.</w:t>
      </w:r>
    </w:p>
    <w:p w:rsidR="00EB4674"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(8) </w:t>
      </w:r>
      <w:r w:rsidRPr="00852B4A">
        <w:rPr>
          <w:rFonts w:ascii="Times New Roman" w:hAnsi="Times New Roman" w:cs="Times New Roman"/>
        </w:rPr>
        <w:t>Chữ viết t</w:t>
      </w:r>
      <w:r w:rsidRPr="00852B4A">
        <w:rPr>
          <w:rFonts w:ascii="Times New Roman" w:hAnsi="Times New Roman" w:cs="Times New Roman"/>
          <w:lang w:val="en-US"/>
        </w:rPr>
        <w:t>ắ</w:t>
      </w:r>
      <w:r w:rsidRPr="00852B4A">
        <w:rPr>
          <w:rFonts w:ascii="Times New Roman" w:hAnsi="Times New Roman" w:cs="Times New Roman"/>
        </w:rPr>
        <w:t>t tên cơ quan/đơn vị chủ trì lập đề nghị và số lượng bản lưu (nếu cần).</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(9) </w:t>
      </w:r>
      <w:r w:rsidRPr="00852B4A">
        <w:rPr>
          <w:rFonts w:ascii="Times New Roman" w:hAnsi="Times New Roman" w:cs="Times New Roman"/>
        </w:rPr>
        <w:t xml:space="preserve">Ký hiệu người </w:t>
      </w:r>
      <w:r w:rsidRPr="00852B4A">
        <w:rPr>
          <w:rFonts w:ascii="Times New Roman" w:hAnsi="Times New Roman" w:cs="Times New Roman"/>
          <w:lang w:val="en-US"/>
        </w:rPr>
        <w:t>soạn thảo</w:t>
      </w:r>
      <w:r w:rsidRPr="00852B4A">
        <w:rPr>
          <w:rFonts w:ascii="Times New Roman" w:hAnsi="Times New Roman" w:cs="Times New Roman"/>
        </w:rPr>
        <w:t>, số lượng bản phát hành (n</w:t>
      </w:r>
      <w:r w:rsidRPr="00852B4A">
        <w:rPr>
          <w:rFonts w:ascii="Times New Roman" w:hAnsi="Times New Roman" w:cs="Times New Roman"/>
          <w:lang w:val="en-US"/>
        </w:rPr>
        <w:t>ế</w:t>
      </w:r>
      <w:r w:rsidRPr="00852B4A">
        <w:rPr>
          <w:rFonts w:ascii="Times New Roman" w:hAnsi="Times New Roman" w:cs="Times New Roman"/>
        </w:rPr>
        <w:t>u cần).</w:t>
      </w:r>
    </w:p>
    <w:p w:rsidR="008F385F" w:rsidRPr="00852B4A" w:rsidRDefault="007A1975" w:rsidP="008F385F">
      <w:pPr>
        <w:tabs>
          <w:tab w:val="right" w:leader="dot" w:pos="7920"/>
        </w:tabs>
        <w:jc w:val="both"/>
        <w:rPr>
          <w:rFonts w:ascii="Times New Roman" w:hAnsi="Times New Roman" w:cs="Times New Roman"/>
          <w:b/>
          <w:sz w:val="28"/>
          <w:szCs w:val="28"/>
          <w:lang w:val="en-US"/>
        </w:rPr>
      </w:pPr>
      <w:bookmarkStart w:id="4" w:name="loai_49"/>
      <w:r w:rsidRPr="00852B4A">
        <w:rPr>
          <w:rFonts w:ascii="Times New Roman" w:hAnsi="Times New Roman" w:cs="Times New Roman"/>
          <w:b/>
          <w:sz w:val="27"/>
          <w:szCs w:val="27"/>
          <w:lang w:val="en-US"/>
        </w:rPr>
        <w:br w:type="page"/>
      </w:r>
      <w:r w:rsidR="00704F93" w:rsidRPr="00852B4A">
        <w:rPr>
          <w:rFonts w:ascii="Times New Roman" w:hAnsi="Times New Roman" w:cs="Times New Roman"/>
          <w:b/>
          <w:sz w:val="28"/>
          <w:szCs w:val="28"/>
        </w:rPr>
        <w:lastRenderedPageBreak/>
        <w:t>Mẫu số 03. Tờ trình dự án, dự thảo văn bản quy phạm pháp luật</w:t>
      </w:r>
      <w:bookmarkEnd w:id="4"/>
    </w:p>
    <w:p w:rsidR="008F385F" w:rsidRPr="00852B4A" w:rsidRDefault="00704F93" w:rsidP="008F385F">
      <w:pPr>
        <w:tabs>
          <w:tab w:val="right" w:leader="dot" w:pos="7920"/>
        </w:tabs>
        <w:jc w:val="both"/>
        <w:rPr>
          <w:rFonts w:ascii="Times New Roman" w:hAnsi="Times New Roman" w:cs="Times New Roman"/>
          <w:b/>
          <w:sz w:val="18"/>
          <w:szCs w:val="16"/>
          <w:vertAlign w:val="superscript"/>
          <w:lang w:val="en-US"/>
        </w:rPr>
      </w:pPr>
      <w:r w:rsidRPr="00852B4A">
        <w:rPr>
          <w:rFonts w:ascii="Times New Roman" w:hAnsi="Times New Roman" w:cs="Times New Roman"/>
          <w:b/>
          <w:sz w:val="18"/>
          <w:szCs w:val="16"/>
          <w:vertAlign w:val="superscript"/>
          <w:lang w:val="en-US"/>
        </w:rPr>
        <w:t>________________________________________________________________________________________________________________________________________</w:t>
      </w:r>
    </w:p>
    <w:p w:rsidR="008F385F" w:rsidRPr="00852B4A" w:rsidRDefault="008F385F" w:rsidP="008F385F">
      <w:pPr>
        <w:tabs>
          <w:tab w:val="right" w:leader="dot" w:pos="7920"/>
        </w:tabs>
        <w:jc w:val="both"/>
        <w:rPr>
          <w:rFonts w:ascii="Times New Roman" w:hAnsi="Times New Roman" w:cs="Times New Roman"/>
          <w:b/>
          <w:sz w:val="16"/>
          <w:szCs w:val="16"/>
          <w:vertAlign w:val="superscript"/>
          <w:lang w:val="en-US"/>
        </w:rPr>
      </w:pPr>
    </w:p>
    <w:tbl>
      <w:tblPr>
        <w:tblW w:w="0" w:type="auto"/>
        <w:tblLook w:val="01E0" w:firstRow="1" w:lastRow="1" w:firstColumn="1" w:lastColumn="1" w:noHBand="0" w:noVBand="0"/>
      </w:tblPr>
      <w:tblGrid>
        <w:gridCol w:w="3199"/>
        <w:gridCol w:w="5804"/>
      </w:tblGrid>
      <w:tr w:rsidR="00DA3EB1" w:rsidRPr="00852B4A" w:rsidTr="003E697B">
        <w:tc>
          <w:tcPr>
            <w:tcW w:w="3348" w:type="dxa"/>
          </w:tcPr>
          <w:p w:rsidR="008F385F" w:rsidRPr="00852B4A" w:rsidRDefault="00704F93" w:rsidP="008F385F">
            <w:pPr>
              <w:tabs>
                <w:tab w:val="right" w:leader="dot" w:pos="7920"/>
              </w:tabs>
              <w:jc w:val="center"/>
              <w:rPr>
                <w:rFonts w:ascii="Times New Roman" w:eastAsia="Times New Roman" w:hAnsi="Times New Roman" w:cs="Times New Roman"/>
                <w:b/>
                <w:sz w:val="26"/>
                <w:szCs w:val="28"/>
                <w:lang w:val="en-US"/>
              </w:rPr>
            </w:pPr>
            <w:r w:rsidRPr="00852B4A">
              <w:rPr>
                <w:rFonts w:ascii="Times New Roman" w:eastAsia="Times New Roman" w:hAnsi="Times New Roman" w:cs="Times New Roman"/>
                <w:b/>
                <w:sz w:val="26"/>
                <w:szCs w:val="28"/>
              </w:rPr>
              <w:t xml:space="preserve">TÊN CƠ QUAN, </w:t>
            </w:r>
          </w:p>
          <w:p w:rsidR="008F385F" w:rsidRPr="00852B4A" w:rsidRDefault="00704F93" w:rsidP="008F385F">
            <w:pPr>
              <w:tabs>
                <w:tab w:val="right" w:leader="dot" w:pos="7920"/>
              </w:tabs>
              <w:jc w:val="center"/>
              <w:rPr>
                <w:rFonts w:ascii="Times New Roman" w:eastAsia="Times New Roman" w:hAnsi="Times New Roman" w:cs="Times New Roman"/>
                <w:b/>
                <w:sz w:val="26"/>
                <w:szCs w:val="28"/>
                <w:vertAlign w:val="superscript"/>
                <w:lang w:val="en-US"/>
              </w:rPr>
            </w:pPr>
            <w:r w:rsidRPr="00852B4A">
              <w:rPr>
                <w:rFonts w:ascii="Times New Roman" w:eastAsia="Times New Roman" w:hAnsi="Times New Roman" w:cs="Times New Roman"/>
                <w:b/>
                <w:sz w:val="26"/>
                <w:szCs w:val="28"/>
              </w:rPr>
              <w:t>TỔ CHỨC TRÌNH(1)</w:t>
            </w:r>
            <w:r w:rsidRPr="00852B4A">
              <w:rPr>
                <w:rFonts w:ascii="Times New Roman" w:eastAsia="Times New Roman" w:hAnsi="Times New Roman" w:cs="Times New Roman"/>
                <w:b/>
                <w:sz w:val="26"/>
                <w:szCs w:val="28"/>
              </w:rPr>
              <w:br/>
            </w:r>
            <w:r w:rsidR="00DA3EB1" w:rsidRPr="00852B4A">
              <w:rPr>
                <w:rFonts w:ascii="Times New Roman" w:eastAsia="Times New Roman" w:hAnsi="Times New Roman" w:cs="Times New Roman"/>
                <w:b/>
                <w:sz w:val="26"/>
                <w:szCs w:val="28"/>
                <w:vertAlign w:val="superscript"/>
                <w:lang w:val="en-US"/>
              </w:rPr>
              <w:t>_________</w:t>
            </w:r>
          </w:p>
        </w:tc>
        <w:tc>
          <w:tcPr>
            <w:tcW w:w="5974" w:type="dxa"/>
          </w:tcPr>
          <w:p w:rsidR="008F385F" w:rsidRPr="00852B4A" w:rsidRDefault="00704F93" w:rsidP="008F385F">
            <w:pPr>
              <w:tabs>
                <w:tab w:val="right" w:leader="dot" w:pos="7920"/>
              </w:tabs>
              <w:jc w:val="center"/>
              <w:rPr>
                <w:rFonts w:ascii="Times New Roman" w:eastAsia="Times New Roman" w:hAnsi="Times New Roman" w:cs="Times New Roman"/>
                <w:b/>
                <w:bCs/>
                <w:spacing w:val="26"/>
                <w:sz w:val="28"/>
                <w:szCs w:val="28"/>
                <w:vertAlign w:val="superscript"/>
                <w:lang w:val="en-US"/>
              </w:rPr>
            </w:pPr>
            <w:r w:rsidRPr="00852B4A">
              <w:rPr>
                <w:rFonts w:ascii="Times New Roman" w:eastAsia="Times New Roman" w:hAnsi="Times New Roman" w:cs="Times New Roman"/>
                <w:b/>
                <w:sz w:val="26"/>
                <w:szCs w:val="28"/>
              </w:rPr>
              <w:t>CỘNG HÒA XÃ HỘI CHỦ NGHĨA VIỆT NAM</w:t>
            </w:r>
            <w:r w:rsidRPr="00852B4A">
              <w:rPr>
                <w:rFonts w:ascii="Times New Roman" w:eastAsia="Times New Roman" w:hAnsi="Times New Roman" w:cs="Times New Roman"/>
                <w:b/>
                <w:sz w:val="28"/>
                <w:szCs w:val="28"/>
              </w:rPr>
              <w:br/>
              <w:t xml:space="preserve">Độc lập - Tự do - Hạnh phúc </w:t>
            </w:r>
            <w:r w:rsidRPr="00852B4A">
              <w:rPr>
                <w:rFonts w:ascii="Times New Roman" w:eastAsia="Times New Roman" w:hAnsi="Times New Roman" w:cs="Times New Roman"/>
                <w:b/>
                <w:sz w:val="28"/>
                <w:szCs w:val="28"/>
              </w:rPr>
              <w:br/>
            </w:r>
            <w:r w:rsidR="00DA3EB1" w:rsidRPr="00852B4A">
              <w:rPr>
                <w:rFonts w:ascii="Times New Roman" w:eastAsia="Times New Roman" w:hAnsi="Times New Roman" w:cs="Times New Roman"/>
                <w:sz w:val="28"/>
                <w:szCs w:val="28"/>
                <w:vertAlign w:val="superscript"/>
                <w:lang w:val="en-US"/>
              </w:rPr>
              <w:t>_______________________________________</w:t>
            </w:r>
          </w:p>
        </w:tc>
      </w:tr>
      <w:tr w:rsidR="00DA3EB1" w:rsidRPr="00852B4A" w:rsidTr="003E697B">
        <w:tc>
          <w:tcPr>
            <w:tcW w:w="3348" w:type="dxa"/>
          </w:tcPr>
          <w:p w:rsidR="008F385F" w:rsidRPr="00852B4A" w:rsidRDefault="00704F93" w:rsidP="008F385F">
            <w:pPr>
              <w:tabs>
                <w:tab w:val="right" w:leader="dot" w:pos="7920"/>
              </w:tabs>
              <w:jc w:val="center"/>
              <w:rPr>
                <w:rFonts w:ascii="Times New Roman" w:eastAsia="Times New Roman" w:hAnsi="Times New Roman" w:cs="Times New Roman"/>
                <w:sz w:val="26"/>
                <w:szCs w:val="28"/>
              </w:rPr>
            </w:pPr>
            <w:r w:rsidRPr="00852B4A">
              <w:rPr>
                <w:rFonts w:ascii="Times New Roman" w:eastAsia="Times New Roman" w:hAnsi="Times New Roman" w:cs="Times New Roman"/>
                <w:sz w:val="26"/>
                <w:szCs w:val="28"/>
              </w:rPr>
              <w:t>Số: .../TTr-...</w:t>
            </w:r>
            <w:r w:rsidR="006A059A" w:rsidRPr="00852B4A">
              <w:rPr>
                <w:rFonts w:ascii="Times New Roman" w:eastAsia="Times New Roman" w:hAnsi="Times New Roman" w:cs="Times New Roman"/>
                <w:sz w:val="26"/>
                <w:szCs w:val="28"/>
                <w:lang w:val="en-US"/>
              </w:rPr>
              <w:t xml:space="preserve"> </w:t>
            </w:r>
            <w:r w:rsidRPr="00852B4A">
              <w:rPr>
                <w:rFonts w:ascii="Times New Roman" w:eastAsia="Times New Roman" w:hAnsi="Times New Roman" w:cs="Times New Roman"/>
                <w:sz w:val="22"/>
                <w:szCs w:val="28"/>
              </w:rPr>
              <w:t>(2)</w:t>
            </w:r>
            <w:r w:rsidRPr="00852B4A">
              <w:rPr>
                <w:rFonts w:ascii="Times New Roman" w:eastAsia="Times New Roman" w:hAnsi="Times New Roman" w:cs="Times New Roman"/>
                <w:sz w:val="22"/>
                <w:szCs w:val="28"/>
                <w:lang w:val="en-US"/>
              </w:rPr>
              <w:t xml:space="preserve"> </w:t>
            </w:r>
            <w:r w:rsidRPr="00852B4A">
              <w:rPr>
                <w:rFonts w:ascii="Times New Roman" w:eastAsia="Times New Roman" w:hAnsi="Times New Roman" w:cs="Times New Roman"/>
                <w:sz w:val="26"/>
                <w:szCs w:val="28"/>
              </w:rPr>
              <w:t>...</w:t>
            </w:r>
          </w:p>
        </w:tc>
        <w:tc>
          <w:tcPr>
            <w:tcW w:w="5974" w:type="dxa"/>
          </w:tcPr>
          <w:p w:rsidR="008F385F" w:rsidRPr="00852B4A" w:rsidRDefault="00704F93" w:rsidP="008F385F">
            <w:pPr>
              <w:tabs>
                <w:tab w:val="right" w:leader="dot" w:pos="7920"/>
              </w:tabs>
              <w:jc w:val="center"/>
              <w:rPr>
                <w:rFonts w:ascii="Times New Roman" w:eastAsia="Times New Roman" w:hAnsi="Times New Roman" w:cs="Times New Roman"/>
                <w:i/>
                <w:sz w:val="28"/>
                <w:szCs w:val="28"/>
              </w:rPr>
            </w:pPr>
            <w:r w:rsidRPr="00852B4A">
              <w:rPr>
                <w:rFonts w:ascii="Times New Roman" w:eastAsia="Times New Roman" w:hAnsi="Times New Roman" w:cs="Times New Roman"/>
                <w:i/>
                <w:szCs w:val="28"/>
              </w:rPr>
              <w:t xml:space="preserve">...(3)..., </w:t>
            </w:r>
            <w:r w:rsidRPr="00852B4A">
              <w:rPr>
                <w:rFonts w:ascii="Times New Roman" w:eastAsia="Times New Roman" w:hAnsi="Times New Roman" w:cs="Times New Roman"/>
                <w:i/>
                <w:sz w:val="28"/>
                <w:szCs w:val="28"/>
              </w:rPr>
              <w:t>ngày ... tháng ... năm 20...</w:t>
            </w:r>
          </w:p>
        </w:tc>
      </w:tr>
    </w:tbl>
    <w:p w:rsidR="008F385F" w:rsidRPr="00852B4A" w:rsidRDefault="008F385F" w:rsidP="008F385F">
      <w:pPr>
        <w:tabs>
          <w:tab w:val="right" w:leader="dot" w:pos="7920"/>
        </w:tabs>
        <w:jc w:val="center"/>
        <w:rPr>
          <w:rFonts w:ascii="Times New Roman" w:hAnsi="Times New Roman" w:cs="Times New Roman"/>
          <w:b/>
          <w:sz w:val="46"/>
          <w:szCs w:val="28"/>
          <w:lang w:val="en-US"/>
        </w:rPr>
      </w:pPr>
    </w:p>
    <w:p w:rsidR="008F385F" w:rsidRPr="00852B4A" w:rsidRDefault="00704F93" w:rsidP="008F385F">
      <w:pPr>
        <w:tabs>
          <w:tab w:val="right" w:leader="dot" w:pos="7920"/>
        </w:tabs>
        <w:jc w:val="center"/>
        <w:rPr>
          <w:rFonts w:ascii="Times New Roman" w:hAnsi="Times New Roman" w:cs="Times New Roman"/>
          <w:b/>
          <w:sz w:val="28"/>
          <w:szCs w:val="28"/>
          <w:lang w:val="en-US"/>
        </w:rPr>
      </w:pPr>
      <w:r w:rsidRPr="00852B4A">
        <w:rPr>
          <w:rFonts w:ascii="Times New Roman" w:hAnsi="Times New Roman" w:cs="Times New Roman"/>
          <w:b/>
          <w:sz w:val="28"/>
          <w:szCs w:val="28"/>
        </w:rPr>
        <w:t>TỜ TRÌNH</w:t>
      </w:r>
    </w:p>
    <w:p w:rsidR="008F385F" w:rsidRPr="00852B4A" w:rsidRDefault="00704F93" w:rsidP="008F385F">
      <w:pPr>
        <w:tabs>
          <w:tab w:val="right" w:leader="dot" w:pos="7920"/>
        </w:tabs>
        <w:jc w:val="center"/>
        <w:rPr>
          <w:rFonts w:ascii="Times New Roman" w:hAnsi="Times New Roman" w:cs="Times New Roman"/>
          <w:b/>
          <w:sz w:val="28"/>
          <w:szCs w:val="28"/>
          <w:lang w:val="en-US"/>
        </w:rPr>
      </w:pPr>
      <w:r w:rsidRPr="00852B4A">
        <w:rPr>
          <w:rFonts w:ascii="Times New Roman" w:hAnsi="Times New Roman" w:cs="Times New Roman"/>
          <w:b/>
          <w:sz w:val="28"/>
          <w:szCs w:val="28"/>
        </w:rPr>
        <w:t>Dự án/dự thảo ...</w:t>
      </w:r>
      <w:r w:rsidR="006A059A" w:rsidRPr="00852B4A">
        <w:rPr>
          <w:rFonts w:ascii="Times New Roman" w:hAnsi="Times New Roman" w:cs="Times New Roman"/>
          <w:b/>
          <w:sz w:val="28"/>
          <w:szCs w:val="28"/>
          <w:lang w:val="en-US"/>
        </w:rPr>
        <w:t xml:space="preserve"> </w:t>
      </w:r>
      <w:r w:rsidRPr="00852B4A">
        <w:rPr>
          <w:rFonts w:ascii="Times New Roman" w:hAnsi="Times New Roman" w:cs="Times New Roman"/>
          <w:b/>
          <w:szCs w:val="28"/>
        </w:rPr>
        <w:t>(4)</w:t>
      </w:r>
      <w:r w:rsidRPr="00852B4A">
        <w:rPr>
          <w:rFonts w:ascii="Times New Roman" w:hAnsi="Times New Roman" w:cs="Times New Roman"/>
          <w:b/>
          <w:szCs w:val="28"/>
          <w:lang w:val="en-US"/>
        </w:rPr>
        <w:t xml:space="preserve"> </w:t>
      </w:r>
      <w:r w:rsidRPr="00852B4A">
        <w:rPr>
          <w:rFonts w:ascii="Times New Roman" w:hAnsi="Times New Roman" w:cs="Times New Roman"/>
          <w:b/>
          <w:sz w:val="28"/>
          <w:szCs w:val="28"/>
        </w:rPr>
        <w:t>..</w:t>
      </w:r>
      <w:r w:rsidRPr="00852B4A">
        <w:rPr>
          <w:rFonts w:ascii="Times New Roman" w:hAnsi="Times New Roman" w:cs="Times New Roman"/>
          <w:b/>
          <w:sz w:val="28"/>
          <w:szCs w:val="28"/>
          <w:lang w:val="en-US"/>
        </w:rPr>
        <w:t>.</w:t>
      </w:r>
    </w:p>
    <w:p w:rsidR="008F385F" w:rsidRPr="00852B4A" w:rsidRDefault="00DA3EB1" w:rsidP="008F385F">
      <w:pPr>
        <w:tabs>
          <w:tab w:val="right" w:leader="dot" w:pos="7920"/>
        </w:tabs>
        <w:jc w:val="center"/>
        <w:rPr>
          <w:rFonts w:ascii="Times New Roman" w:hAnsi="Times New Roman" w:cs="Times New Roman"/>
          <w:b/>
          <w:sz w:val="28"/>
          <w:szCs w:val="28"/>
          <w:vertAlign w:val="superscript"/>
          <w:lang w:val="en-US"/>
        </w:rPr>
      </w:pPr>
      <w:r w:rsidRPr="00852B4A">
        <w:rPr>
          <w:rFonts w:ascii="Times New Roman" w:hAnsi="Times New Roman" w:cs="Times New Roman"/>
          <w:b/>
          <w:sz w:val="28"/>
          <w:szCs w:val="28"/>
          <w:vertAlign w:val="superscript"/>
          <w:lang w:val="en-US"/>
        </w:rPr>
        <w:t>____________</w:t>
      </w:r>
    </w:p>
    <w:p w:rsidR="004248C1" w:rsidRPr="00852B4A" w:rsidRDefault="004248C1" w:rsidP="004248C1">
      <w:pPr>
        <w:tabs>
          <w:tab w:val="right" w:leader="dot" w:pos="7920"/>
        </w:tabs>
        <w:spacing w:before="144" w:after="144"/>
        <w:jc w:val="center"/>
        <w:rPr>
          <w:rFonts w:ascii="Times New Roman" w:hAnsi="Times New Roman" w:cs="Times New Roman"/>
          <w:b/>
          <w:sz w:val="2"/>
          <w:szCs w:val="28"/>
          <w:vertAlign w:val="superscript"/>
          <w:lang w:val="en-US"/>
        </w:rPr>
      </w:pPr>
    </w:p>
    <w:p w:rsidR="004248C1" w:rsidRPr="00852B4A" w:rsidRDefault="00704F93" w:rsidP="004248C1">
      <w:pPr>
        <w:tabs>
          <w:tab w:val="right" w:leader="dot" w:pos="7920"/>
        </w:tabs>
        <w:spacing w:before="144" w:after="144"/>
        <w:jc w:val="center"/>
        <w:rPr>
          <w:rFonts w:ascii="Times New Roman" w:hAnsi="Times New Roman" w:cs="Times New Roman"/>
          <w:sz w:val="28"/>
          <w:szCs w:val="28"/>
          <w:lang w:val="en-US"/>
        </w:rPr>
      </w:pPr>
      <w:r w:rsidRPr="00852B4A">
        <w:rPr>
          <w:rFonts w:ascii="Times New Roman" w:hAnsi="Times New Roman" w:cs="Times New Roman"/>
          <w:sz w:val="28"/>
          <w:szCs w:val="28"/>
        </w:rPr>
        <w:t>Kính gửi</w:t>
      </w:r>
      <w:r w:rsidRPr="00852B4A">
        <w:rPr>
          <w:rFonts w:ascii="Times New Roman" w:hAnsi="Times New Roman" w:cs="Times New Roman"/>
          <w:sz w:val="28"/>
          <w:szCs w:val="28"/>
          <w:lang w:val="en-US"/>
        </w:rPr>
        <w:t>:</w:t>
      </w:r>
      <w:r w:rsidRPr="00852B4A">
        <w:rPr>
          <w:rFonts w:ascii="Times New Roman" w:hAnsi="Times New Roman" w:cs="Times New Roman"/>
          <w:sz w:val="28"/>
          <w:szCs w:val="28"/>
        </w:rPr>
        <w:t xml:space="preserve"> </w:t>
      </w:r>
      <w:r w:rsidRPr="00852B4A">
        <w:rPr>
          <w:rFonts w:ascii="Times New Roman" w:hAnsi="Times New Roman" w:cs="Times New Roman"/>
          <w:sz w:val="28"/>
          <w:szCs w:val="28"/>
          <w:lang w:val="en-US"/>
        </w:rPr>
        <w:t>……………..</w:t>
      </w:r>
      <w:r w:rsidR="006A059A"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(5)</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lang w:val="en-US"/>
        </w:rPr>
        <w:t>…………………</w:t>
      </w:r>
    </w:p>
    <w:p w:rsidR="004248C1" w:rsidRPr="00852B4A" w:rsidRDefault="004248C1" w:rsidP="004248C1">
      <w:pPr>
        <w:tabs>
          <w:tab w:val="right" w:leader="dot" w:pos="7920"/>
        </w:tabs>
        <w:spacing w:before="144" w:after="144"/>
        <w:jc w:val="center"/>
        <w:rPr>
          <w:rFonts w:ascii="Times New Roman" w:hAnsi="Times New Roman" w:cs="Times New Roman"/>
          <w:sz w:val="2"/>
          <w:szCs w:val="28"/>
          <w:lang w:val="en-US"/>
        </w:rPr>
      </w:pPr>
    </w:p>
    <w:p w:rsidR="004248C1" w:rsidRPr="00852B4A" w:rsidRDefault="00704F93" w:rsidP="004248C1">
      <w:pPr>
        <w:tabs>
          <w:tab w:val="right" w:leader="dot" w:pos="7920"/>
        </w:tabs>
        <w:spacing w:before="144" w:after="144"/>
        <w:ind w:firstLine="567"/>
        <w:jc w:val="both"/>
        <w:rPr>
          <w:rFonts w:ascii="Times New Roman" w:hAnsi="Times New Roman" w:cs="Times New Roman"/>
          <w:sz w:val="28"/>
          <w:szCs w:val="28"/>
        </w:rPr>
      </w:pPr>
      <w:r w:rsidRPr="00852B4A">
        <w:rPr>
          <w:rFonts w:ascii="Times New Roman" w:hAnsi="Times New Roman" w:cs="Times New Roman"/>
          <w:sz w:val="28"/>
          <w:szCs w:val="28"/>
        </w:rPr>
        <w:t xml:space="preserve">Thực hiện quy định của Luật </w:t>
      </w:r>
      <w:r w:rsidRPr="00852B4A">
        <w:rPr>
          <w:rFonts w:ascii="Times New Roman" w:hAnsi="Times New Roman" w:cs="Times New Roman"/>
          <w:sz w:val="28"/>
          <w:szCs w:val="28"/>
          <w:lang w:val="en-US"/>
        </w:rPr>
        <w:t>B</w:t>
      </w:r>
      <w:r w:rsidRPr="00852B4A">
        <w:rPr>
          <w:rFonts w:ascii="Times New Roman" w:hAnsi="Times New Roman" w:cs="Times New Roman"/>
          <w:sz w:val="28"/>
          <w:szCs w:val="28"/>
        </w:rPr>
        <w:t xml:space="preserve">an hành văn bản quy phạm pháp </w:t>
      </w:r>
      <w:r w:rsidR="00F9082E" w:rsidRPr="00852B4A">
        <w:rPr>
          <w:rFonts w:ascii="Times New Roman" w:hAnsi="Times New Roman" w:cs="Times New Roman"/>
          <w:sz w:val="28"/>
          <w:szCs w:val="28"/>
          <w:lang w:val="en-US"/>
        </w:rPr>
        <w:t>l</w:t>
      </w:r>
      <w:r w:rsidRPr="00852B4A">
        <w:rPr>
          <w:rFonts w:ascii="Times New Roman" w:hAnsi="Times New Roman" w:cs="Times New Roman"/>
          <w:sz w:val="28"/>
          <w:szCs w:val="28"/>
        </w:rPr>
        <w:t>uật</w:t>
      </w:r>
      <w:r w:rsidR="00412EC9"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 xml:space="preserve"> ....</w:t>
      </w:r>
      <w:r w:rsidR="00CE4B22"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(1)</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rPr>
        <w:t xml:space="preserve">... </w:t>
      </w:r>
      <w:r w:rsidRPr="00852B4A">
        <w:rPr>
          <w:rFonts w:ascii="Times New Roman" w:hAnsi="Times New Roman" w:cs="Times New Roman"/>
          <w:sz w:val="28"/>
          <w:szCs w:val="28"/>
          <w:lang w:val="en-US"/>
        </w:rPr>
        <w:t>kính</w:t>
      </w:r>
      <w:r w:rsidRPr="00852B4A">
        <w:rPr>
          <w:rFonts w:ascii="Times New Roman" w:hAnsi="Times New Roman" w:cs="Times New Roman"/>
          <w:sz w:val="28"/>
          <w:szCs w:val="28"/>
        </w:rPr>
        <w:t xml:space="preserve"> trình </w:t>
      </w:r>
      <w:r w:rsidRPr="00852B4A">
        <w:rPr>
          <w:rFonts w:ascii="Times New Roman" w:hAnsi="Times New Roman" w:cs="Times New Roman"/>
          <w:sz w:val="28"/>
          <w:szCs w:val="28"/>
          <w:lang w:val="en-US"/>
        </w:rPr>
        <w:t>.</w:t>
      </w:r>
      <w:r w:rsidRPr="00852B4A">
        <w:rPr>
          <w:rFonts w:ascii="Times New Roman" w:hAnsi="Times New Roman" w:cs="Times New Roman"/>
          <w:sz w:val="28"/>
          <w:szCs w:val="28"/>
        </w:rPr>
        <w:t>..</w:t>
      </w:r>
      <w:r w:rsidR="00CE4B22"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(5)</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rPr>
        <w:t>... dự án/dự</w:t>
      </w: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thảo ...</w:t>
      </w:r>
      <w:r w:rsidR="00CE4B22" w:rsidRPr="00852B4A">
        <w:rPr>
          <w:rFonts w:ascii="Times New Roman" w:hAnsi="Times New Roman" w:cs="Times New Roman"/>
          <w:sz w:val="28"/>
          <w:szCs w:val="28"/>
          <w:lang w:val="en-US"/>
        </w:rPr>
        <w:t xml:space="preserve"> </w:t>
      </w:r>
      <w:r w:rsidRPr="00852B4A">
        <w:rPr>
          <w:rFonts w:ascii="Times New Roman" w:hAnsi="Times New Roman" w:cs="Times New Roman"/>
          <w:szCs w:val="28"/>
          <w:lang w:val="en-US"/>
        </w:rPr>
        <w:t>(</w:t>
      </w:r>
      <w:r w:rsidRPr="00852B4A">
        <w:rPr>
          <w:rFonts w:ascii="Times New Roman" w:hAnsi="Times New Roman" w:cs="Times New Roman"/>
          <w:szCs w:val="28"/>
        </w:rPr>
        <w:t>4)</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rPr>
        <w:t>... như sau:</w:t>
      </w:r>
    </w:p>
    <w:p w:rsidR="004248C1" w:rsidRPr="00852B4A" w:rsidRDefault="00704F93" w:rsidP="004248C1">
      <w:pPr>
        <w:tabs>
          <w:tab w:val="right" w:leader="dot" w:pos="7920"/>
        </w:tabs>
        <w:spacing w:before="144" w:after="144"/>
        <w:ind w:firstLine="567"/>
        <w:jc w:val="both"/>
        <w:rPr>
          <w:rFonts w:ascii="Times New Roman" w:hAnsi="Times New Roman" w:cs="Times New Roman"/>
          <w:b/>
          <w:szCs w:val="28"/>
        </w:rPr>
      </w:pPr>
      <w:r w:rsidRPr="00852B4A">
        <w:rPr>
          <w:rFonts w:ascii="Times New Roman" w:hAnsi="Times New Roman" w:cs="Times New Roman"/>
          <w:b/>
          <w:sz w:val="28"/>
          <w:szCs w:val="28"/>
          <w:lang w:val="en-US"/>
        </w:rPr>
        <w:t xml:space="preserve">I. SỰ CẦN THIẾT BAN HÀNH </w:t>
      </w:r>
      <w:r w:rsidR="00412EC9" w:rsidRPr="00852B4A">
        <w:rPr>
          <w:rFonts w:ascii="Times New Roman" w:hAnsi="Times New Roman" w:cs="Times New Roman"/>
          <w:b/>
          <w:sz w:val="28"/>
          <w:szCs w:val="28"/>
          <w:lang w:val="en-US"/>
        </w:rPr>
        <w:t>VĂN BẢN</w:t>
      </w: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II. MỤC ĐÍCH, QUAN ĐIỂM XÂY DỰNG DỰ ÁN/DỰ THẢO </w:t>
      </w:r>
      <w:r w:rsidR="00412EC9" w:rsidRPr="00852B4A">
        <w:rPr>
          <w:rFonts w:ascii="Times New Roman" w:hAnsi="Times New Roman" w:cs="Times New Roman"/>
          <w:b/>
          <w:sz w:val="28"/>
          <w:szCs w:val="28"/>
          <w:lang w:val="en-US"/>
        </w:rPr>
        <w:t>VĂN BẢN</w:t>
      </w: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1. </w:t>
      </w:r>
      <w:r w:rsidRPr="00852B4A">
        <w:rPr>
          <w:rFonts w:ascii="Times New Roman" w:hAnsi="Times New Roman" w:cs="Times New Roman"/>
          <w:b/>
          <w:sz w:val="28"/>
          <w:szCs w:val="28"/>
        </w:rPr>
        <w:t>Mục đích</w:t>
      </w: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t xml:space="preserve">2. </w:t>
      </w:r>
      <w:r w:rsidRPr="00852B4A">
        <w:rPr>
          <w:rFonts w:ascii="Times New Roman" w:hAnsi="Times New Roman" w:cs="Times New Roman"/>
          <w:b/>
          <w:sz w:val="28"/>
          <w:szCs w:val="28"/>
        </w:rPr>
        <w:t>Quan điể</w:t>
      </w:r>
      <w:r w:rsidR="00B95E2E" w:rsidRPr="00852B4A">
        <w:rPr>
          <w:rFonts w:ascii="Times New Roman" w:hAnsi="Times New Roman" w:cs="Times New Roman"/>
          <w:b/>
          <w:sz w:val="28"/>
          <w:szCs w:val="28"/>
        </w:rPr>
        <w:t xml:space="preserve">m </w:t>
      </w:r>
      <w:r w:rsidR="00B95E2E" w:rsidRPr="00852B4A">
        <w:rPr>
          <w:rFonts w:ascii="Times New Roman" w:hAnsi="Times New Roman" w:cs="Times New Roman"/>
          <w:b/>
          <w:sz w:val="28"/>
          <w:szCs w:val="28"/>
          <w:lang w:val="en-US"/>
        </w:rPr>
        <w:t>xây dựng dự án/dự thảo văn bản</w:t>
      </w:r>
    </w:p>
    <w:p w:rsidR="004248C1" w:rsidRPr="00852B4A" w:rsidRDefault="00704F93" w:rsidP="004248C1">
      <w:pPr>
        <w:tabs>
          <w:tab w:val="right" w:leader="dot" w:pos="7920"/>
        </w:tabs>
        <w:spacing w:before="144" w:after="144"/>
        <w:ind w:firstLine="567"/>
        <w:jc w:val="both"/>
        <w:rPr>
          <w:rFonts w:ascii="Times New Roman" w:hAnsi="Times New Roman" w:cs="Times New Roman"/>
          <w:b/>
          <w:szCs w:val="28"/>
        </w:rPr>
      </w:pPr>
      <w:r w:rsidRPr="00852B4A">
        <w:rPr>
          <w:rFonts w:ascii="Times New Roman" w:hAnsi="Times New Roman" w:cs="Times New Roman"/>
          <w:b/>
          <w:sz w:val="28"/>
          <w:szCs w:val="28"/>
          <w:lang w:val="en-US"/>
        </w:rPr>
        <w:t xml:space="preserve">III. QUÁ TRÌNH XÂY DỰNG DỰ ÁN/DỰ THẢO </w:t>
      </w:r>
      <w:r w:rsidR="00412EC9" w:rsidRPr="00852B4A">
        <w:rPr>
          <w:rFonts w:ascii="Times New Roman" w:hAnsi="Times New Roman" w:cs="Times New Roman"/>
          <w:b/>
          <w:sz w:val="28"/>
          <w:szCs w:val="28"/>
          <w:lang w:val="en-US"/>
        </w:rPr>
        <w:t>VĂN BẢN</w:t>
      </w: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t xml:space="preserve">IV. </w:t>
      </w:r>
      <w:r w:rsidRPr="00852B4A">
        <w:rPr>
          <w:rFonts w:ascii="Times New Roman" w:hAnsi="Times New Roman" w:cs="Times New Roman"/>
          <w:b/>
          <w:sz w:val="28"/>
          <w:szCs w:val="28"/>
        </w:rPr>
        <w:t xml:space="preserve">BỐ CỤC VÀ NỘI DUNG CƠ BẢN CỦA DỰ ÁN/DỰ THẢO </w:t>
      </w:r>
      <w:r w:rsidR="00412EC9" w:rsidRPr="00852B4A">
        <w:rPr>
          <w:rFonts w:ascii="Times New Roman" w:hAnsi="Times New Roman" w:cs="Times New Roman"/>
          <w:b/>
          <w:sz w:val="28"/>
          <w:szCs w:val="28"/>
          <w:lang w:val="en-US"/>
        </w:rPr>
        <w:t>VĂN BẢN</w:t>
      </w: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1. </w:t>
      </w:r>
      <w:r w:rsidRPr="00852B4A">
        <w:rPr>
          <w:rFonts w:ascii="Times New Roman" w:hAnsi="Times New Roman" w:cs="Times New Roman"/>
          <w:b/>
          <w:sz w:val="28"/>
          <w:szCs w:val="28"/>
        </w:rPr>
        <w:t>Bố cục</w:t>
      </w: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lang w:val="en-US"/>
        </w:rPr>
      </w:pPr>
      <w:r w:rsidRPr="00852B4A">
        <w:rPr>
          <w:rFonts w:ascii="Times New Roman" w:hAnsi="Times New Roman" w:cs="Times New Roman"/>
          <w:b/>
          <w:sz w:val="28"/>
          <w:szCs w:val="28"/>
          <w:lang w:val="en-US"/>
        </w:rPr>
        <w:t xml:space="preserve">2. </w:t>
      </w:r>
      <w:r w:rsidRPr="00852B4A">
        <w:rPr>
          <w:rFonts w:ascii="Times New Roman" w:hAnsi="Times New Roman" w:cs="Times New Roman"/>
          <w:b/>
          <w:sz w:val="28"/>
          <w:szCs w:val="28"/>
        </w:rPr>
        <w:t>Nội dung cơ bản</w:t>
      </w:r>
      <w:r w:rsidRPr="00852B4A">
        <w:rPr>
          <w:rFonts w:ascii="Times New Roman" w:hAnsi="Times New Roman" w:cs="Times New Roman"/>
          <w:b/>
          <w:sz w:val="28"/>
          <w:szCs w:val="28"/>
          <w:lang w:val="en-US"/>
        </w:rPr>
        <w:t xml:space="preserve"> của dự thảo văn bản</w:t>
      </w:r>
    </w:p>
    <w:p w:rsidR="004248C1" w:rsidRPr="00852B4A" w:rsidRDefault="00704F93" w:rsidP="004248C1">
      <w:pPr>
        <w:tabs>
          <w:tab w:val="right" w:leader="dot" w:pos="7920"/>
        </w:tabs>
        <w:spacing w:before="144" w:after="144"/>
        <w:ind w:firstLine="567"/>
        <w:jc w:val="both"/>
        <w:rPr>
          <w:rFonts w:ascii="Times New Roman" w:hAnsi="Times New Roman" w:cs="Times New Roman"/>
          <w:b/>
          <w:sz w:val="28"/>
          <w:szCs w:val="28"/>
        </w:rPr>
      </w:pPr>
      <w:r w:rsidRPr="00852B4A">
        <w:rPr>
          <w:rFonts w:ascii="Times New Roman" w:hAnsi="Times New Roman" w:cs="Times New Roman"/>
          <w:b/>
          <w:sz w:val="28"/>
          <w:szCs w:val="28"/>
          <w:lang w:val="en-US"/>
        </w:rPr>
        <w:t xml:space="preserve">V. </w:t>
      </w:r>
      <w:r w:rsidRPr="00852B4A">
        <w:rPr>
          <w:rFonts w:ascii="Times New Roman" w:hAnsi="Times New Roman" w:cs="Times New Roman"/>
          <w:b/>
          <w:sz w:val="28"/>
          <w:szCs w:val="28"/>
        </w:rPr>
        <w:t>NHỮNG V</w:t>
      </w:r>
      <w:r w:rsidRPr="00852B4A">
        <w:rPr>
          <w:rFonts w:ascii="Times New Roman" w:hAnsi="Times New Roman" w:cs="Times New Roman"/>
          <w:b/>
          <w:sz w:val="28"/>
          <w:szCs w:val="28"/>
          <w:lang w:val="en-US"/>
        </w:rPr>
        <w:t>Ấ</w:t>
      </w:r>
      <w:r w:rsidRPr="00852B4A">
        <w:rPr>
          <w:rFonts w:ascii="Times New Roman" w:hAnsi="Times New Roman" w:cs="Times New Roman"/>
          <w:b/>
          <w:sz w:val="28"/>
          <w:szCs w:val="28"/>
        </w:rPr>
        <w:t>N Đ</w:t>
      </w:r>
      <w:r w:rsidRPr="00852B4A">
        <w:rPr>
          <w:rFonts w:ascii="Times New Roman" w:hAnsi="Times New Roman" w:cs="Times New Roman"/>
          <w:b/>
          <w:sz w:val="28"/>
          <w:szCs w:val="28"/>
          <w:lang w:val="en-US"/>
        </w:rPr>
        <w:t>Ề</w:t>
      </w:r>
      <w:r w:rsidRPr="00852B4A">
        <w:rPr>
          <w:rFonts w:ascii="Times New Roman" w:hAnsi="Times New Roman" w:cs="Times New Roman"/>
          <w:b/>
          <w:sz w:val="28"/>
          <w:szCs w:val="28"/>
        </w:rPr>
        <w:t xml:space="preserve"> XIN Ý KI</w:t>
      </w:r>
      <w:r w:rsidRPr="00852B4A">
        <w:rPr>
          <w:rFonts w:ascii="Times New Roman" w:hAnsi="Times New Roman" w:cs="Times New Roman"/>
          <w:b/>
          <w:sz w:val="28"/>
          <w:szCs w:val="28"/>
          <w:lang w:val="en-US"/>
        </w:rPr>
        <w:t>Ế</w:t>
      </w:r>
      <w:r w:rsidRPr="00852B4A">
        <w:rPr>
          <w:rFonts w:ascii="Times New Roman" w:hAnsi="Times New Roman" w:cs="Times New Roman"/>
          <w:b/>
          <w:sz w:val="28"/>
          <w:szCs w:val="28"/>
        </w:rPr>
        <w:t>N (N</w:t>
      </w:r>
      <w:r w:rsidRPr="00852B4A">
        <w:rPr>
          <w:rFonts w:ascii="Times New Roman" w:hAnsi="Times New Roman" w:cs="Times New Roman"/>
          <w:b/>
          <w:sz w:val="28"/>
          <w:szCs w:val="28"/>
          <w:lang w:val="en-US"/>
        </w:rPr>
        <w:t>Ế</w:t>
      </w:r>
      <w:r w:rsidRPr="00852B4A">
        <w:rPr>
          <w:rFonts w:ascii="Times New Roman" w:hAnsi="Times New Roman" w:cs="Times New Roman"/>
          <w:b/>
          <w:sz w:val="28"/>
          <w:szCs w:val="28"/>
        </w:rPr>
        <w:t>U CÓ)</w:t>
      </w:r>
    </w:p>
    <w:p w:rsidR="004248C1" w:rsidRPr="00852B4A" w:rsidRDefault="00704F93" w:rsidP="004248C1">
      <w:pPr>
        <w:tabs>
          <w:tab w:val="right" w:leader="dot" w:pos="7920"/>
        </w:tabs>
        <w:spacing w:before="144" w:after="144"/>
        <w:ind w:firstLine="567"/>
        <w:jc w:val="both"/>
        <w:rPr>
          <w:rFonts w:ascii="Times New Roman" w:hAnsi="Times New Roman" w:cs="Times New Roman"/>
          <w:sz w:val="28"/>
          <w:szCs w:val="28"/>
        </w:rPr>
      </w:pPr>
      <w:r w:rsidRPr="00852B4A">
        <w:rPr>
          <w:rFonts w:ascii="Times New Roman" w:hAnsi="Times New Roman" w:cs="Times New Roman"/>
          <w:sz w:val="28"/>
          <w:szCs w:val="28"/>
        </w:rPr>
        <w:t xml:space="preserve">Trên đây là Tờ trình về dự án/dự thảo </w:t>
      </w:r>
      <w:r w:rsidRPr="00852B4A">
        <w:rPr>
          <w:rFonts w:ascii="Times New Roman" w:hAnsi="Times New Roman" w:cs="Times New Roman"/>
          <w:sz w:val="28"/>
          <w:szCs w:val="28"/>
          <w:lang w:val="en-US"/>
        </w:rPr>
        <w:t>…….</w:t>
      </w:r>
      <w:r w:rsidR="00CE4B22"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(4</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rPr>
        <w:t>...., ...</w:t>
      </w:r>
      <w:r w:rsidR="00CE4B22"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(1)</w:t>
      </w:r>
      <w:r w:rsidRPr="00852B4A">
        <w:rPr>
          <w:rFonts w:ascii="Times New Roman" w:hAnsi="Times New Roman" w:cs="Times New Roman"/>
          <w:szCs w:val="28"/>
          <w:lang w:val="en-US"/>
        </w:rPr>
        <w:t xml:space="preserve"> </w:t>
      </w:r>
      <w:r w:rsidRPr="00852B4A">
        <w:rPr>
          <w:rFonts w:ascii="Times New Roman" w:hAnsi="Times New Roman" w:cs="Times New Roman"/>
          <w:sz w:val="28"/>
          <w:szCs w:val="28"/>
        </w:rPr>
        <w:t>... xin kính trình</w:t>
      </w:r>
      <w:r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w:t>
      </w:r>
      <w:r w:rsidR="00CE4B22" w:rsidRPr="00852B4A">
        <w:rPr>
          <w:rFonts w:ascii="Times New Roman" w:hAnsi="Times New Roman" w:cs="Times New Roman"/>
          <w:sz w:val="28"/>
          <w:szCs w:val="28"/>
          <w:lang w:val="en-US"/>
        </w:rPr>
        <w:t xml:space="preserve"> </w:t>
      </w:r>
      <w:r w:rsidRPr="00852B4A">
        <w:rPr>
          <w:rFonts w:ascii="Times New Roman" w:hAnsi="Times New Roman" w:cs="Times New Roman"/>
          <w:szCs w:val="28"/>
        </w:rPr>
        <w:t>(5</w:t>
      </w:r>
      <w:r w:rsidRPr="00852B4A">
        <w:rPr>
          <w:rFonts w:ascii="Times New Roman" w:hAnsi="Times New Roman" w:cs="Times New Roman"/>
          <w:sz w:val="28"/>
          <w:szCs w:val="28"/>
        </w:rPr>
        <w:t>)</w:t>
      </w:r>
      <w:r w:rsidR="00CE4B22"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 xem xét, quyết định./.</w:t>
      </w:r>
    </w:p>
    <w:p w:rsidR="004248C1" w:rsidRPr="00852B4A" w:rsidRDefault="00704F93" w:rsidP="004248C1">
      <w:pPr>
        <w:tabs>
          <w:tab w:val="right" w:leader="dot" w:pos="7920"/>
        </w:tabs>
        <w:spacing w:before="144" w:after="144"/>
        <w:ind w:firstLine="567"/>
        <w:jc w:val="both"/>
        <w:rPr>
          <w:rFonts w:ascii="Times New Roman" w:hAnsi="Times New Roman" w:cs="Times New Roman"/>
          <w:sz w:val="28"/>
          <w:szCs w:val="28"/>
          <w:lang w:val="en-US"/>
        </w:rPr>
      </w:pPr>
      <w:r w:rsidRPr="00852B4A">
        <w:rPr>
          <w:rFonts w:ascii="Times New Roman" w:hAnsi="Times New Roman" w:cs="Times New Roman"/>
          <w:i/>
          <w:sz w:val="28"/>
          <w:szCs w:val="28"/>
        </w:rPr>
        <w:t>(Xin gử</w:t>
      </w:r>
      <w:r w:rsidR="00B95E2E" w:rsidRPr="00852B4A">
        <w:rPr>
          <w:rFonts w:ascii="Times New Roman" w:hAnsi="Times New Roman" w:cs="Times New Roman"/>
          <w:i/>
          <w:sz w:val="28"/>
          <w:szCs w:val="28"/>
        </w:rPr>
        <w:t>i kèm theo</w:t>
      </w:r>
      <w:r w:rsidR="00B95E2E" w:rsidRPr="00852B4A">
        <w:rPr>
          <w:rFonts w:ascii="Times New Roman" w:hAnsi="Times New Roman" w:cs="Times New Roman"/>
          <w:sz w:val="28"/>
          <w:szCs w:val="28"/>
          <w:lang w:val="en-US"/>
        </w:rPr>
        <w:t>:</w:t>
      </w:r>
      <w:r w:rsidR="003A24AE" w:rsidRPr="00852B4A">
        <w:rPr>
          <w:rFonts w:ascii="Times New Roman" w:hAnsi="Times New Roman" w:cs="Times New Roman"/>
          <w:sz w:val="28"/>
          <w:szCs w:val="28"/>
          <w:lang w:val="en-US"/>
        </w:rPr>
        <w:t>…</w:t>
      </w:r>
      <w:r w:rsidRPr="00852B4A">
        <w:rPr>
          <w:rFonts w:ascii="Times New Roman" w:hAnsi="Times New Roman" w:cs="Times New Roman"/>
          <w:i/>
          <w:sz w:val="28"/>
          <w:szCs w:val="28"/>
        </w:rPr>
        <w:t xml:space="preserve"> </w:t>
      </w:r>
      <w:r w:rsidRPr="00852B4A">
        <w:rPr>
          <w:rFonts w:ascii="Times New Roman" w:hAnsi="Times New Roman" w:cs="Times New Roman"/>
          <w:szCs w:val="28"/>
        </w:rPr>
        <w:t>(6)</w:t>
      </w:r>
      <w:r w:rsidR="00B95E2E" w:rsidRPr="00852B4A">
        <w:rPr>
          <w:rFonts w:ascii="Times New Roman" w:hAnsi="Times New Roman" w:cs="Times New Roman"/>
          <w:szCs w:val="28"/>
          <w:lang w:val="en-US"/>
        </w:rPr>
        <w:t>)</w:t>
      </w:r>
      <w:r w:rsidRPr="00852B4A">
        <w:rPr>
          <w:rFonts w:ascii="Times New Roman" w:hAnsi="Times New Roman" w:cs="Times New Roman"/>
          <w:sz w:val="28"/>
          <w:szCs w:val="28"/>
        </w:rPr>
        <w:t>.</w:t>
      </w:r>
    </w:p>
    <w:p w:rsidR="004248C1" w:rsidRPr="00852B4A" w:rsidRDefault="004248C1" w:rsidP="004248C1">
      <w:pPr>
        <w:tabs>
          <w:tab w:val="right" w:leader="dot" w:pos="7920"/>
        </w:tabs>
        <w:spacing w:before="144" w:after="144"/>
        <w:ind w:firstLine="567"/>
        <w:jc w:val="both"/>
        <w:rPr>
          <w:rFonts w:ascii="Times New Roman" w:hAnsi="Times New Roman" w:cs="Times New Roman"/>
          <w:i/>
          <w:sz w:val="2"/>
          <w:szCs w:val="28"/>
          <w:lang w:val="en-US"/>
        </w:rPr>
      </w:pPr>
    </w:p>
    <w:tbl>
      <w:tblPr>
        <w:tblW w:w="9322" w:type="dxa"/>
        <w:tblLook w:val="01E0" w:firstRow="1" w:lastRow="1" w:firstColumn="1" w:lastColumn="1" w:noHBand="0" w:noVBand="0"/>
      </w:tblPr>
      <w:tblGrid>
        <w:gridCol w:w="3369"/>
        <w:gridCol w:w="5953"/>
      </w:tblGrid>
      <w:tr w:rsidR="009D1C1A" w:rsidRPr="00852B4A" w:rsidTr="00F9082E">
        <w:tc>
          <w:tcPr>
            <w:tcW w:w="3369" w:type="dxa"/>
          </w:tcPr>
          <w:p w:rsidR="00EB4674" w:rsidRPr="00852B4A" w:rsidRDefault="009D1C1A">
            <w:pPr>
              <w:tabs>
                <w:tab w:val="center" w:pos="2106"/>
              </w:tabs>
              <w:rPr>
                <w:rFonts w:ascii="Times New Roman" w:eastAsia="Times New Roman" w:hAnsi="Times New Roman" w:cs="Times New Roman"/>
                <w:sz w:val="27"/>
                <w:szCs w:val="27"/>
              </w:rPr>
            </w:pPr>
            <w:r w:rsidRPr="00852B4A">
              <w:rPr>
                <w:rFonts w:ascii="Times New Roman" w:eastAsia="Times New Roman" w:hAnsi="Times New Roman" w:cs="Times New Roman"/>
                <w:b/>
                <w:i/>
              </w:rPr>
              <w:t>Nơi nhận:</w:t>
            </w:r>
            <w:r w:rsidR="00DA3EB1" w:rsidRPr="00852B4A">
              <w:rPr>
                <w:rFonts w:ascii="Times New Roman" w:eastAsia="Times New Roman" w:hAnsi="Times New Roman" w:cs="Times New Roman"/>
                <w:b/>
                <w:i/>
              </w:rPr>
              <w:tab/>
            </w:r>
            <w:r w:rsidRPr="00852B4A">
              <w:rPr>
                <w:rFonts w:ascii="Times New Roman" w:eastAsia="Times New Roman" w:hAnsi="Times New Roman" w:cs="Times New Roman"/>
                <w:b/>
                <w:i/>
              </w:rPr>
              <w:br/>
            </w:r>
            <w:r w:rsidR="00704F93" w:rsidRPr="00852B4A">
              <w:rPr>
                <w:rFonts w:ascii="Times New Roman" w:eastAsia="Times New Roman" w:hAnsi="Times New Roman" w:cs="Times New Roman"/>
                <w:sz w:val="22"/>
                <w:szCs w:val="22"/>
                <w:lang w:val="en-US"/>
              </w:rPr>
              <w:t xml:space="preserve">- </w:t>
            </w:r>
            <w:r w:rsidR="00704F93" w:rsidRPr="00852B4A">
              <w:rPr>
                <w:rFonts w:ascii="Times New Roman" w:eastAsia="Times New Roman" w:hAnsi="Times New Roman" w:cs="Times New Roman"/>
                <w:sz w:val="22"/>
                <w:szCs w:val="22"/>
              </w:rPr>
              <w:t>Như trên;</w:t>
            </w:r>
            <w:r w:rsidR="00704F93" w:rsidRPr="00852B4A">
              <w:rPr>
                <w:rFonts w:ascii="Times New Roman" w:eastAsia="Times New Roman" w:hAnsi="Times New Roman" w:cs="Times New Roman"/>
                <w:sz w:val="22"/>
                <w:szCs w:val="22"/>
                <w:lang w:val="en-US"/>
              </w:rPr>
              <w:br/>
              <w:t>- ……………;</w:t>
            </w:r>
            <w:r w:rsidR="00704F93" w:rsidRPr="00852B4A">
              <w:rPr>
                <w:rFonts w:ascii="Times New Roman" w:eastAsia="Times New Roman" w:hAnsi="Times New Roman" w:cs="Times New Roman"/>
                <w:sz w:val="22"/>
                <w:szCs w:val="22"/>
                <w:lang w:val="en-US"/>
              </w:rPr>
              <w:br/>
              <w:t>- ……………;</w:t>
            </w:r>
            <w:r w:rsidR="00704F93" w:rsidRPr="00852B4A">
              <w:rPr>
                <w:rFonts w:ascii="Times New Roman" w:eastAsia="Times New Roman" w:hAnsi="Times New Roman" w:cs="Times New Roman"/>
                <w:sz w:val="22"/>
                <w:szCs w:val="22"/>
                <w:lang w:val="en-US"/>
              </w:rPr>
              <w:br/>
            </w:r>
            <w:r w:rsidR="00704F93" w:rsidRPr="00852B4A">
              <w:rPr>
                <w:rFonts w:ascii="Times New Roman" w:eastAsia="Times New Roman" w:hAnsi="Times New Roman" w:cs="Times New Roman"/>
                <w:sz w:val="22"/>
                <w:szCs w:val="22"/>
              </w:rPr>
              <w:t xml:space="preserve">- Lưu: </w:t>
            </w:r>
            <w:r w:rsidR="00704F93" w:rsidRPr="00852B4A">
              <w:rPr>
                <w:rFonts w:ascii="Times New Roman" w:eastAsia="Times New Roman" w:hAnsi="Times New Roman" w:cs="Times New Roman"/>
                <w:sz w:val="22"/>
                <w:szCs w:val="22"/>
                <w:lang w:val="en-US"/>
              </w:rPr>
              <w:t>VT, …..</w:t>
            </w:r>
            <w:r w:rsidR="00704F93" w:rsidRPr="00852B4A">
              <w:rPr>
                <w:rFonts w:ascii="Times New Roman" w:eastAsia="Times New Roman" w:hAnsi="Times New Roman" w:cs="Times New Roman"/>
                <w:sz w:val="22"/>
                <w:szCs w:val="22"/>
              </w:rPr>
              <w:t>(8).A.XX(9)</w:t>
            </w:r>
          </w:p>
        </w:tc>
        <w:tc>
          <w:tcPr>
            <w:tcW w:w="5953" w:type="dxa"/>
          </w:tcPr>
          <w:p w:rsidR="008F385F" w:rsidRPr="00852B4A" w:rsidRDefault="00704F93" w:rsidP="008F385F">
            <w:pPr>
              <w:tabs>
                <w:tab w:val="right" w:leader="dot" w:pos="7920"/>
              </w:tabs>
              <w:jc w:val="center"/>
              <w:rPr>
                <w:rFonts w:ascii="Times New Roman" w:eastAsia="Times New Roman" w:hAnsi="Times New Roman" w:cs="Times New Roman"/>
                <w:b/>
                <w:sz w:val="42"/>
                <w:szCs w:val="28"/>
                <w:lang w:val="en-US"/>
              </w:rPr>
            </w:pPr>
            <w:r w:rsidRPr="00852B4A">
              <w:rPr>
                <w:rFonts w:ascii="Times New Roman" w:eastAsia="Times New Roman" w:hAnsi="Times New Roman" w:cs="Times New Roman"/>
                <w:b/>
                <w:sz w:val="28"/>
                <w:szCs w:val="28"/>
                <w:lang w:val="en-US"/>
              </w:rPr>
              <w:t xml:space="preserve">QUYỀN HẠN, CHỨC VỤ CỦA NGƯỜI KÝ </w:t>
            </w:r>
            <w:r w:rsidRPr="00852B4A">
              <w:rPr>
                <w:rFonts w:ascii="Times New Roman" w:eastAsia="Times New Roman" w:hAnsi="Times New Roman" w:cs="Times New Roman"/>
                <w:b/>
                <w:szCs w:val="28"/>
                <w:lang w:val="en-US"/>
              </w:rPr>
              <w:t>(7)</w:t>
            </w:r>
            <w:r w:rsidRPr="00852B4A">
              <w:rPr>
                <w:rFonts w:ascii="Times New Roman" w:eastAsia="Times New Roman" w:hAnsi="Times New Roman" w:cs="Times New Roman"/>
                <w:b/>
                <w:szCs w:val="28"/>
                <w:lang w:val="en-US"/>
              </w:rPr>
              <w:br/>
            </w:r>
            <w:r w:rsidRPr="00852B4A">
              <w:rPr>
                <w:rFonts w:ascii="Times New Roman" w:eastAsia="Times New Roman" w:hAnsi="Times New Roman" w:cs="Times New Roman"/>
                <w:i/>
                <w:sz w:val="28"/>
                <w:szCs w:val="28"/>
                <w:lang w:val="en-US"/>
              </w:rPr>
              <w:t>(Chữ ký, dấu)</w:t>
            </w:r>
            <w:r w:rsidRPr="00852B4A">
              <w:rPr>
                <w:rFonts w:ascii="Times New Roman" w:eastAsia="Times New Roman" w:hAnsi="Times New Roman" w:cs="Times New Roman"/>
                <w:i/>
                <w:sz w:val="28"/>
                <w:szCs w:val="28"/>
                <w:lang w:val="en-US"/>
              </w:rPr>
              <w:br/>
            </w:r>
          </w:p>
          <w:p w:rsidR="008F385F" w:rsidRPr="00852B4A" w:rsidRDefault="008F385F" w:rsidP="008F385F">
            <w:pPr>
              <w:tabs>
                <w:tab w:val="right" w:leader="dot" w:pos="7920"/>
              </w:tabs>
              <w:jc w:val="center"/>
              <w:rPr>
                <w:rFonts w:ascii="Times New Roman" w:eastAsia="Times New Roman" w:hAnsi="Times New Roman" w:cs="Times New Roman"/>
                <w:b/>
                <w:sz w:val="28"/>
                <w:szCs w:val="28"/>
                <w:lang w:val="en-US"/>
              </w:rPr>
            </w:pPr>
          </w:p>
          <w:p w:rsidR="008F385F" w:rsidRPr="00852B4A" w:rsidRDefault="00704F93" w:rsidP="008F385F">
            <w:pPr>
              <w:tabs>
                <w:tab w:val="right" w:leader="dot" w:pos="7920"/>
              </w:tabs>
              <w:jc w:val="center"/>
              <w:rPr>
                <w:rFonts w:ascii="Times New Roman" w:eastAsia="Times New Roman" w:hAnsi="Times New Roman" w:cs="Times New Roman"/>
                <w:b/>
                <w:sz w:val="27"/>
                <w:szCs w:val="27"/>
                <w:lang w:val="en-US"/>
              </w:rPr>
            </w:pPr>
            <w:r w:rsidRPr="00852B4A">
              <w:rPr>
                <w:rFonts w:ascii="Times New Roman" w:eastAsia="Times New Roman" w:hAnsi="Times New Roman" w:cs="Times New Roman"/>
                <w:b/>
                <w:sz w:val="28"/>
                <w:szCs w:val="28"/>
                <w:lang w:val="en-US"/>
              </w:rPr>
              <w:t>Họ và tên</w:t>
            </w:r>
          </w:p>
        </w:tc>
      </w:tr>
    </w:tbl>
    <w:p w:rsidR="00680522" w:rsidRPr="00852B4A" w:rsidRDefault="00680522">
      <w:pPr>
        <w:tabs>
          <w:tab w:val="right" w:leader="dot" w:pos="7920"/>
        </w:tabs>
        <w:jc w:val="both"/>
        <w:rPr>
          <w:rFonts w:ascii="Times New Roman" w:hAnsi="Times New Roman" w:cs="Times New Roman"/>
          <w:b/>
          <w:i/>
          <w:lang w:val="en-US"/>
        </w:rPr>
      </w:pPr>
    </w:p>
    <w:p w:rsidR="00680522" w:rsidRPr="00852B4A" w:rsidRDefault="00680522">
      <w:pPr>
        <w:tabs>
          <w:tab w:val="right" w:leader="dot" w:pos="7920"/>
        </w:tabs>
        <w:jc w:val="both"/>
        <w:rPr>
          <w:rFonts w:ascii="Times New Roman" w:hAnsi="Times New Roman" w:cs="Times New Roman"/>
          <w:b/>
          <w:i/>
          <w:lang w:val="en-US"/>
        </w:rPr>
      </w:pPr>
    </w:p>
    <w:p w:rsidR="00680522" w:rsidRPr="00852B4A" w:rsidRDefault="00680522">
      <w:pPr>
        <w:tabs>
          <w:tab w:val="right" w:leader="dot" w:pos="7920"/>
        </w:tabs>
        <w:jc w:val="both"/>
        <w:rPr>
          <w:rFonts w:ascii="Times New Roman" w:hAnsi="Times New Roman" w:cs="Times New Roman"/>
          <w:b/>
          <w:i/>
          <w:lang w:val="en-US"/>
        </w:rPr>
      </w:pPr>
    </w:p>
    <w:p w:rsidR="004248C1" w:rsidRPr="00852B4A" w:rsidRDefault="00704F93">
      <w:pPr>
        <w:tabs>
          <w:tab w:val="right" w:leader="dot" w:pos="7920"/>
        </w:tabs>
        <w:jc w:val="both"/>
        <w:rPr>
          <w:rFonts w:ascii="Times New Roman" w:hAnsi="Times New Roman" w:cs="Times New Roman"/>
          <w:b/>
          <w:i/>
        </w:rPr>
      </w:pPr>
      <w:r w:rsidRPr="00852B4A">
        <w:rPr>
          <w:rFonts w:ascii="Times New Roman" w:hAnsi="Times New Roman" w:cs="Times New Roman"/>
          <w:b/>
          <w:i/>
        </w:rPr>
        <w:lastRenderedPageBreak/>
        <w:t>Ghi chú:</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(1) </w:t>
      </w:r>
      <w:r w:rsidRPr="00852B4A">
        <w:rPr>
          <w:rFonts w:ascii="Times New Roman" w:hAnsi="Times New Roman" w:cs="Times New Roman"/>
        </w:rPr>
        <w:t xml:space="preserve">Tên </w:t>
      </w:r>
      <w:r w:rsidRPr="00852B4A">
        <w:rPr>
          <w:rFonts w:ascii="Times New Roman" w:hAnsi="Times New Roman" w:cs="Times New Roman"/>
          <w:lang w:val="en-US"/>
        </w:rPr>
        <w:t>cơ</w:t>
      </w:r>
      <w:r w:rsidRPr="00852B4A">
        <w:rPr>
          <w:rFonts w:ascii="Times New Roman" w:hAnsi="Times New Roman" w:cs="Times New Roman"/>
        </w:rPr>
        <w:t xml:space="preserve"> quan, tổ chức trình văn bản. Trường hợp có cơ quan cấp trên trực tiếp th</w:t>
      </w:r>
      <w:r w:rsidRPr="00852B4A">
        <w:rPr>
          <w:rFonts w:ascii="Times New Roman" w:hAnsi="Times New Roman" w:cs="Times New Roman"/>
          <w:lang w:val="en-US"/>
        </w:rPr>
        <w:t>ì</w:t>
      </w:r>
      <w:r w:rsidRPr="00852B4A">
        <w:rPr>
          <w:rFonts w:ascii="Times New Roman" w:hAnsi="Times New Roman" w:cs="Times New Roman"/>
        </w:rPr>
        <w:t xml:space="preserve"> ghi tên cơ quan cấp trên trực tiếp </w:t>
      </w:r>
      <w:r w:rsidRPr="00852B4A">
        <w:rPr>
          <w:rFonts w:ascii="Times New Roman" w:hAnsi="Times New Roman" w:cs="Times New Roman"/>
          <w:lang w:val="en-US"/>
        </w:rPr>
        <w:t>ở</w:t>
      </w:r>
      <w:r w:rsidRPr="00852B4A">
        <w:rPr>
          <w:rFonts w:ascii="Times New Roman" w:hAnsi="Times New Roman" w:cs="Times New Roman"/>
        </w:rPr>
        <w:t xml:space="preserve"> trên tên cơ quan, tổ chức </w:t>
      </w:r>
      <w:r w:rsidRPr="00852B4A">
        <w:rPr>
          <w:rFonts w:ascii="Times New Roman" w:hAnsi="Times New Roman" w:cs="Times New Roman"/>
          <w:lang w:val="en-US"/>
        </w:rPr>
        <w:t>tr</w:t>
      </w:r>
      <w:r w:rsidRPr="00852B4A">
        <w:rPr>
          <w:rFonts w:ascii="Times New Roman" w:hAnsi="Times New Roman" w:cs="Times New Roman"/>
        </w:rPr>
        <w:t>ình văn bản.</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(2) </w:t>
      </w:r>
      <w:r w:rsidRPr="00852B4A">
        <w:rPr>
          <w:rFonts w:ascii="Times New Roman" w:hAnsi="Times New Roman" w:cs="Times New Roman"/>
        </w:rPr>
        <w:t>Chữ viết tắt tên cơ quan, tổ chức đề nghị xây dựng văn bản.</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(3) </w:t>
      </w:r>
      <w:r w:rsidRPr="00852B4A">
        <w:rPr>
          <w:rFonts w:ascii="Times New Roman" w:hAnsi="Times New Roman" w:cs="Times New Roman"/>
        </w:rPr>
        <w:t>Địa danh.</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(4) </w:t>
      </w:r>
      <w:r w:rsidRPr="00852B4A">
        <w:rPr>
          <w:rFonts w:ascii="Times New Roman" w:hAnsi="Times New Roman" w:cs="Times New Roman"/>
        </w:rPr>
        <w:t>Tên văn bản quy phạm pháp luật.</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(5) </w:t>
      </w:r>
      <w:r w:rsidRPr="00852B4A">
        <w:rPr>
          <w:rFonts w:ascii="Times New Roman" w:hAnsi="Times New Roman" w:cs="Times New Roman"/>
        </w:rPr>
        <w:t xml:space="preserve">Tên cơ quan có thẩm quyền xem xét dự </w:t>
      </w:r>
      <w:r w:rsidRPr="00852B4A">
        <w:rPr>
          <w:rFonts w:ascii="Times New Roman" w:hAnsi="Times New Roman" w:cs="Times New Roman"/>
          <w:lang w:val="en-US"/>
        </w:rPr>
        <w:t>á</w:t>
      </w:r>
      <w:r w:rsidRPr="00852B4A">
        <w:rPr>
          <w:rFonts w:ascii="Times New Roman" w:hAnsi="Times New Roman" w:cs="Times New Roman"/>
        </w:rPr>
        <w:t>n/dự thảo văn bản.</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(6) </w:t>
      </w:r>
      <w:r w:rsidRPr="00852B4A">
        <w:rPr>
          <w:rFonts w:ascii="Times New Roman" w:hAnsi="Times New Roman" w:cs="Times New Roman"/>
        </w:rPr>
        <w:t xml:space="preserve">Các tài liệu theo quy định của Luật </w:t>
      </w:r>
      <w:r w:rsidRPr="00852B4A">
        <w:rPr>
          <w:rFonts w:ascii="Times New Roman" w:hAnsi="Times New Roman" w:cs="Times New Roman"/>
          <w:lang w:val="en-US"/>
        </w:rPr>
        <w:t>B</w:t>
      </w:r>
      <w:r w:rsidRPr="00852B4A">
        <w:rPr>
          <w:rFonts w:ascii="Times New Roman" w:hAnsi="Times New Roman" w:cs="Times New Roman"/>
        </w:rPr>
        <w:t>an hành văn bản quy phạm pháp luật.</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(7) </w:t>
      </w:r>
      <w:r w:rsidRPr="00852B4A">
        <w:rPr>
          <w:rFonts w:ascii="Times New Roman" w:hAnsi="Times New Roman" w:cs="Times New Roman"/>
        </w:rPr>
        <w:t>Ghi quyền hạn, chức vụ của người ký.</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(8) </w:t>
      </w:r>
      <w:r w:rsidRPr="00852B4A">
        <w:rPr>
          <w:rFonts w:ascii="Times New Roman" w:hAnsi="Times New Roman" w:cs="Times New Roman"/>
        </w:rPr>
        <w:t>Chữ viết tắt tên đơn vị chủ trì lập đề nghị và số lượng bản lưu (nếu cần).</w:t>
      </w:r>
    </w:p>
    <w:p w:rsidR="004248C1" w:rsidRPr="00852B4A" w:rsidRDefault="00704F93">
      <w:pPr>
        <w:tabs>
          <w:tab w:val="right" w:leader="dot" w:pos="7920"/>
        </w:tabs>
        <w:jc w:val="both"/>
        <w:rPr>
          <w:rFonts w:ascii="Times New Roman" w:hAnsi="Times New Roman" w:cs="Times New Roman"/>
        </w:rPr>
      </w:pPr>
      <w:r w:rsidRPr="00852B4A">
        <w:rPr>
          <w:rFonts w:ascii="Times New Roman" w:hAnsi="Times New Roman" w:cs="Times New Roman"/>
          <w:lang w:val="en-US"/>
        </w:rPr>
        <w:t xml:space="preserve">(9) </w:t>
      </w:r>
      <w:r w:rsidRPr="00852B4A">
        <w:rPr>
          <w:rFonts w:ascii="Times New Roman" w:hAnsi="Times New Roman" w:cs="Times New Roman"/>
        </w:rPr>
        <w:t xml:space="preserve">Ký hiệu người </w:t>
      </w:r>
      <w:r w:rsidRPr="00852B4A">
        <w:rPr>
          <w:rFonts w:ascii="Times New Roman" w:hAnsi="Times New Roman" w:cs="Times New Roman"/>
          <w:lang w:val="en-US"/>
        </w:rPr>
        <w:t>soạn thảo,</w:t>
      </w:r>
      <w:r w:rsidRPr="00852B4A">
        <w:rPr>
          <w:rFonts w:ascii="Times New Roman" w:hAnsi="Times New Roman" w:cs="Times New Roman"/>
        </w:rPr>
        <w:t xml:space="preserve"> số lượng bản phát hành (nếu cần).</w:t>
      </w:r>
    </w:p>
    <w:p w:rsidR="00AB50C2" w:rsidRPr="00852B4A" w:rsidRDefault="00AB50C2">
      <w:pPr>
        <w:jc w:val="center"/>
        <w:rPr>
          <w:rFonts w:ascii="Times New Roman" w:hAnsi="Times New Roman" w:cs="Times New Roman"/>
          <w:b/>
          <w:lang w:val="en-US"/>
        </w:rPr>
      </w:pPr>
    </w:p>
    <w:p w:rsidR="00AB50C2" w:rsidRPr="00852B4A" w:rsidRDefault="00AB50C2">
      <w:pPr>
        <w:jc w:val="both"/>
        <w:rPr>
          <w:rFonts w:ascii="Times New Roman" w:eastAsia="Times New Roman" w:hAnsi="Times New Roman" w:cs="Times New Roman"/>
          <w:b/>
          <w:sz w:val="27"/>
          <w:szCs w:val="27"/>
          <w:lang w:val="en-US"/>
        </w:rPr>
      </w:pPr>
    </w:p>
    <w:p w:rsidR="00FC56D4" w:rsidRPr="00852B4A" w:rsidRDefault="00B71CC1">
      <w:pPr>
        <w:jc w:val="both"/>
        <w:rPr>
          <w:rFonts w:ascii="Times New Roman" w:eastAsia="Times New Roman" w:hAnsi="Times New Roman" w:cs="Times New Roman"/>
          <w:b/>
          <w:sz w:val="28"/>
          <w:szCs w:val="28"/>
          <w:lang w:val="en-US"/>
        </w:rPr>
      </w:pPr>
      <w:r w:rsidRPr="00852B4A">
        <w:rPr>
          <w:rFonts w:ascii="Times New Roman" w:eastAsia="Times New Roman" w:hAnsi="Times New Roman" w:cs="Times New Roman"/>
          <w:b/>
          <w:i/>
          <w:sz w:val="27"/>
          <w:szCs w:val="27"/>
        </w:rPr>
        <w:br w:type="page"/>
      </w:r>
      <w:r w:rsidR="00704F93" w:rsidRPr="00852B4A">
        <w:rPr>
          <w:rFonts w:ascii="Times New Roman" w:eastAsia="Times New Roman" w:hAnsi="Times New Roman" w:cs="Times New Roman"/>
          <w:b/>
          <w:sz w:val="28"/>
          <w:szCs w:val="28"/>
        </w:rPr>
        <w:lastRenderedPageBreak/>
        <w:t>Mẫu số 04</w:t>
      </w:r>
      <w:r w:rsidR="00124B02" w:rsidRPr="00852B4A">
        <w:rPr>
          <w:rFonts w:ascii="Times New Roman" w:eastAsia="Times New Roman" w:hAnsi="Times New Roman" w:cs="Times New Roman"/>
          <w:b/>
          <w:sz w:val="28"/>
          <w:szCs w:val="28"/>
          <w:lang w:val="en-US"/>
        </w:rPr>
        <w:t>.</w:t>
      </w:r>
      <w:r w:rsidR="00704F93" w:rsidRPr="00852B4A">
        <w:rPr>
          <w:rFonts w:ascii="Times New Roman" w:eastAsia="Times New Roman" w:hAnsi="Times New Roman" w:cs="Times New Roman"/>
          <w:b/>
          <w:sz w:val="28"/>
          <w:szCs w:val="28"/>
        </w:rPr>
        <w:t xml:space="preserve"> </w:t>
      </w:r>
      <w:r w:rsidR="00704F93" w:rsidRPr="00852B4A">
        <w:rPr>
          <w:rFonts w:ascii="Times New Roman" w:eastAsia="Times New Roman" w:hAnsi="Times New Roman" w:cs="Times New Roman"/>
          <w:b/>
          <w:sz w:val="28"/>
          <w:szCs w:val="28"/>
          <w:lang w:val="en-US"/>
        </w:rPr>
        <w:t>Đ</w:t>
      </w:r>
      <w:r w:rsidR="00704F93" w:rsidRPr="00852B4A">
        <w:rPr>
          <w:rFonts w:ascii="Times New Roman" w:eastAsia="Times New Roman" w:hAnsi="Times New Roman" w:cs="Times New Roman"/>
          <w:b/>
          <w:sz w:val="28"/>
          <w:szCs w:val="28"/>
        </w:rPr>
        <w:t xml:space="preserve">ề cương chi tiết dự </w:t>
      </w:r>
      <w:r w:rsidR="00704F93" w:rsidRPr="00852B4A">
        <w:rPr>
          <w:rFonts w:ascii="Times New Roman" w:eastAsia="Times New Roman" w:hAnsi="Times New Roman" w:cs="Times New Roman"/>
          <w:b/>
          <w:sz w:val="28"/>
          <w:szCs w:val="28"/>
          <w:lang w:val="en-US"/>
        </w:rPr>
        <w:t>thảo</w:t>
      </w:r>
      <w:r w:rsidR="00B95E2E" w:rsidRPr="00852B4A">
        <w:rPr>
          <w:rFonts w:ascii="Times New Roman" w:eastAsia="Times New Roman" w:hAnsi="Times New Roman" w:cs="Times New Roman"/>
          <w:b/>
          <w:sz w:val="28"/>
          <w:szCs w:val="28"/>
        </w:rPr>
        <w:t xml:space="preserve"> luậ</w:t>
      </w:r>
      <w:r w:rsidR="00B95E2E" w:rsidRPr="00852B4A">
        <w:rPr>
          <w:rFonts w:ascii="Times New Roman" w:eastAsia="Times New Roman" w:hAnsi="Times New Roman" w:cs="Times New Roman"/>
          <w:b/>
          <w:sz w:val="28"/>
          <w:szCs w:val="28"/>
          <w:lang w:val="en-US"/>
        </w:rPr>
        <w:t xml:space="preserve">t </w:t>
      </w:r>
      <w:r w:rsidR="00704F93" w:rsidRPr="00852B4A">
        <w:rPr>
          <w:rFonts w:ascii="Times New Roman" w:eastAsia="Times New Roman" w:hAnsi="Times New Roman" w:cs="Times New Roman"/>
          <w:b/>
          <w:sz w:val="28"/>
          <w:szCs w:val="28"/>
          <w:lang w:val="en-US"/>
        </w:rPr>
        <w:t>của Quốc hội</w:t>
      </w:r>
      <w:r w:rsidR="00704F93" w:rsidRPr="00852B4A">
        <w:rPr>
          <w:rFonts w:ascii="Times New Roman" w:eastAsia="Times New Roman" w:hAnsi="Times New Roman" w:cs="Times New Roman"/>
          <w:b/>
          <w:sz w:val="28"/>
          <w:szCs w:val="28"/>
        </w:rPr>
        <w:t xml:space="preserve"> </w:t>
      </w:r>
    </w:p>
    <w:p w:rsidR="00FC56D4" w:rsidRPr="00852B4A" w:rsidRDefault="00704F93">
      <w:pPr>
        <w:jc w:val="both"/>
        <w:rPr>
          <w:rFonts w:ascii="Times New Roman" w:eastAsia="Times New Roman" w:hAnsi="Times New Roman" w:cs="Times New Roman"/>
          <w:b/>
          <w:sz w:val="20"/>
          <w:szCs w:val="20"/>
          <w:vertAlign w:val="superscript"/>
          <w:lang w:val="en-US"/>
        </w:rPr>
      </w:pPr>
      <w:r w:rsidRPr="00852B4A">
        <w:rPr>
          <w:rFonts w:ascii="Times New Roman" w:eastAsia="Times New Roman" w:hAnsi="Times New Roman" w:cs="Times New Roman"/>
          <w:b/>
          <w:sz w:val="20"/>
          <w:szCs w:val="20"/>
          <w:vertAlign w:val="superscript"/>
          <w:lang w:val="en-US"/>
        </w:rPr>
        <w:t>_______________________________________________________________</w:t>
      </w:r>
      <w:r w:rsidR="00124B02" w:rsidRPr="00852B4A">
        <w:rPr>
          <w:rFonts w:ascii="Times New Roman" w:eastAsia="Times New Roman" w:hAnsi="Times New Roman" w:cs="Times New Roman"/>
          <w:b/>
          <w:sz w:val="20"/>
          <w:szCs w:val="20"/>
          <w:vertAlign w:val="superscript"/>
          <w:lang w:val="en-US"/>
        </w:rPr>
        <w:t>__________________</w:t>
      </w:r>
      <w:r w:rsidR="00B95E2E" w:rsidRPr="00852B4A">
        <w:rPr>
          <w:rFonts w:ascii="Times New Roman" w:eastAsia="Times New Roman" w:hAnsi="Times New Roman" w:cs="Times New Roman"/>
          <w:b/>
          <w:sz w:val="20"/>
          <w:szCs w:val="20"/>
          <w:vertAlign w:val="superscript"/>
          <w:lang w:val="en-US"/>
        </w:rPr>
        <w:t>____________</w:t>
      </w:r>
    </w:p>
    <w:p w:rsidR="00FC56D4" w:rsidRPr="00852B4A" w:rsidRDefault="00FC56D4">
      <w:pPr>
        <w:jc w:val="both"/>
        <w:rPr>
          <w:rFonts w:ascii="Times New Roman" w:eastAsia="Times New Roman" w:hAnsi="Times New Roman" w:cs="Times New Roman"/>
          <w:b/>
          <w:sz w:val="20"/>
          <w:szCs w:val="20"/>
          <w:vertAlign w:val="superscript"/>
          <w:lang w:val="en-US"/>
        </w:rPr>
      </w:pPr>
    </w:p>
    <w:tbl>
      <w:tblPr>
        <w:tblW w:w="9640" w:type="dxa"/>
        <w:tblCellSpacing w:w="0" w:type="dxa"/>
        <w:tblInd w:w="-318" w:type="dxa"/>
        <w:shd w:val="clear" w:color="auto" w:fill="FFFFFF"/>
        <w:tblCellMar>
          <w:left w:w="0" w:type="dxa"/>
          <w:right w:w="0" w:type="dxa"/>
        </w:tblCellMar>
        <w:tblLook w:val="04A0" w:firstRow="1" w:lastRow="0" w:firstColumn="1" w:lastColumn="0" w:noHBand="0" w:noVBand="1"/>
      </w:tblPr>
      <w:tblGrid>
        <w:gridCol w:w="3970"/>
        <w:gridCol w:w="5670"/>
      </w:tblGrid>
      <w:tr w:rsidR="00AA67C3" w:rsidRPr="00852B4A" w:rsidTr="00302754">
        <w:trPr>
          <w:tblCellSpacing w:w="0" w:type="dxa"/>
        </w:trPr>
        <w:tc>
          <w:tcPr>
            <w:tcW w:w="3970" w:type="dxa"/>
            <w:shd w:val="clear" w:color="auto" w:fill="FFFFFF"/>
            <w:tcMar>
              <w:top w:w="0" w:type="dxa"/>
              <w:left w:w="108" w:type="dxa"/>
              <w:bottom w:w="0" w:type="dxa"/>
              <w:right w:w="108" w:type="dxa"/>
            </w:tcMar>
            <w:hideMark/>
          </w:tcPr>
          <w:p w:rsidR="004248C1" w:rsidRPr="00852B4A" w:rsidRDefault="00704F93">
            <w:pPr>
              <w:jc w:val="center"/>
              <w:rPr>
                <w:rFonts w:ascii="Times New Roman" w:eastAsia="Times New Roman" w:hAnsi="Times New Roman" w:cs="Times New Roman"/>
                <w:sz w:val="26"/>
                <w:szCs w:val="28"/>
                <w:vertAlign w:val="superscript"/>
                <w:lang w:val="en-US"/>
              </w:rPr>
            </w:pPr>
            <w:r w:rsidRPr="00852B4A">
              <w:rPr>
                <w:rFonts w:ascii="Times New Roman" w:eastAsia="Times New Roman" w:hAnsi="Times New Roman" w:cs="Times New Roman"/>
                <w:b/>
                <w:bCs/>
                <w:sz w:val="26"/>
                <w:szCs w:val="28"/>
              </w:rPr>
              <w:t>QUỐC HỘI</w:t>
            </w:r>
            <w:r w:rsidRPr="00852B4A">
              <w:rPr>
                <w:rFonts w:ascii="Times New Roman" w:eastAsia="Times New Roman" w:hAnsi="Times New Roman" w:cs="Times New Roman"/>
                <w:b/>
                <w:bCs/>
                <w:sz w:val="26"/>
                <w:szCs w:val="28"/>
              </w:rPr>
              <w:br/>
            </w:r>
            <w:r w:rsidR="00DA3EB1" w:rsidRPr="00852B4A">
              <w:rPr>
                <w:rFonts w:ascii="Times New Roman" w:eastAsia="Times New Roman" w:hAnsi="Times New Roman" w:cs="Times New Roman"/>
                <w:sz w:val="26"/>
                <w:szCs w:val="28"/>
                <w:vertAlign w:val="superscript"/>
                <w:lang w:val="en-US"/>
              </w:rPr>
              <w:t>______</w:t>
            </w:r>
          </w:p>
        </w:tc>
        <w:tc>
          <w:tcPr>
            <w:tcW w:w="5670" w:type="dxa"/>
            <w:shd w:val="clear" w:color="auto" w:fill="FFFFFF"/>
            <w:tcMar>
              <w:top w:w="0" w:type="dxa"/>
              <w:left w:w="108" w:type="dxa"/>
              <w:bottom w:w="0" w:type="dxa"/>
              <w:right w:w="108" w:type="dxa"/>
            </w:tcMar>
            <w:hideMark/>
          </w:tcPr>
          <w:p w:rsidR="004248C1" w:rsidRPr="00852B4A" w:rsidRDefault="00704F93">
            <w:pPr>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b/>
                <w:bCs/>
                <w:sz w:val="26"/>
                <w:szCs w:val="28"/>
              </w:rPr>
              <w:t>CỘNG HÒA XÃ HỘI CHỦ NGHĨA VIỆT NAM</w:t>
            </w:r>
            <w:r w:rsidRPr="00852B4A">
              <w:rPr>
                <w:rFonts w:ascii="Times New Roman" w:eastAsia="Times New Roman" w:hAnsi="Times New Roman" w:cs="Times New Roman"/>
                <w:b/>
                <w:bCs/>
                <w:sz w:val="28"/>
                <w:szCs w:val="28"/>
              </w:rPr>
              <w:br/>
              <w:t>Độc lập - Tự do - Hạnh phúc</w:t>
            </w:r>
            <w:r w:rsidRPr="00852B4A">
              <w:rPr>
                <w:rFonts w:ascii="Times New Roman" w:eastAsia="Times New Roman" w:hAnsi="Times New Roman" w:cs="Times New Roman"/>
                <w:b/>
                <w:bCs/>
                <w:sz w:val="28"/>
                <w:szCs w:val="28"/>
              </w:rPr>
              <w:br/>
            </w:r>
            <w:r w:rsidR="00DA3EB1" w:rsidRPr="00852B4A">
              <w:rPr>
                <w:rFonts w:ascii="Times New Roman" w:eastAsia="Times New Roman" w:hAnsi="Times New Roman" w:cs="Times New Roman"/>
                <w:sz w:val="28"/>
                <w:szCs w:val="28"/>
                <w:vertAlign w:val="superscript"/>
                <w:lang w:val="en-US"/>
              </w:rPr>
              <w:t>_________________________________________</w:t>
            </w:r>
          </w:p>
        </w:tc>
      </w:tr>
      <w:tr w:rsidR="00AA67C3" w:rsidRPr="00852B4A" w:rsidTr="00302754">
        <w:trPr>
          <w:tblCellSpacing w:w="0" w:type="dxa"/>
        </w:trPr>
        <w:tc>
          <w:tcPr>
            <w:tcW w:w="3970" w:type="dxa"/>
            <w:shd w:val="clear" w:color="auto" w:fill="FFFFFF"/>
            <w:tcMar>
              <w:top w:w="0" w:type="dxa"/>
              <w:left w:w="108" w:type="dxa"/>
              <w:bottom w:w="0" w:type="dxa"/>
              <w:right w:w="108" w:type="dxa"/>
            </w:tcMar>
            <w:hideMark/>
          </w:tcPr>
          <w:p w:rsidR="004248C1" w:rsidRPr="00852B4A" w:rsidRDefault="00704F93">
            <w:pPr>
              <w:jc w:val="center"/>
              <w:rPr>
                <w:rFonts w:ascii="Times New Roman" w:eastAsia="Times New Roman" w:hAnsi="Times New Roman" w:cs="Times New Roman"/>
                <w:i/>
                <w:iCs/>
                <w:spacing w:val="1"/>
                <w:sz w:val="26"/>
                <w:szCs w:val="28"/>
              </w:rPr>
            </w:pPr>
            <w:r w:rsidRPr="00852B4A">
              <w:rPr>
                <w:rFonts w:ascii="Times New Roman" w:eastAsia="Times New Roman" w:hAnsi="Times New Roman" w:cs="Times New Roman"/>
                <w:sz w:val="26"/>
                <w:szCs w:val="28"/>
              </w:rPr>
              <w:t xml:space="preserve">Luật số: </w:t>
            </w:r>
            <w:r w:rsidRPr="00852B4A">
              <w:rPr>
                <w:rFonts w:ascii="Times New Roman" w:eastAsia="Times New Roman" w:hAnsi="Times New Roman" w:cs="Times New Roman"/>
                <w:sz w:val="26"/>
                <w:szCs w:val="28"/>
                <w:lang w:val="en-US"/>
              </w:rPr>
              <w:t>…</w:t>
            </w:r>
            <w:r w:rsidRPr="00852B4A">
              <w:rPr>
                <w:rFonts w:ascii="Times New Roman" w:eastAsia="Times New Roman" w:hAnsi="Times New Roman" w:cs="Times New Roman"/>
                <w:sz w:val="26"/>
                <w:szCs w:val="28"/>
              </w:rPr>
              <w:t>/20…/QH…</w:t>
            </w:r>
          </w:p>
        </w:tc>
        <w:tc>
          <w:tcPr>
            <w:tcW w:w="5670" w:type="dxa"/>
            <w:shd w:val="clear" w:color="auto" w:fill="FFFFFF"/>
            <w:tcMar>
              <w:top w:w="0" w:type="dxa"/>
              <w:left w:w="108" w:type="dxa"/>
              <w:bottom w:w="0" w:type="dxa"/>
              <w:right w:w="108" w:type="dxa"/>
            </w:tcMar>
            <w:hideMark/>
          </w:tcPr>
          <w:p w:rsidR="004248C1" w:rsidRPr="00852B4A" w:rsidRDefault="00704F93">
            <w:pPr>
              <w:jc w:val="center"/>
              <w:rPr>
                <w:rFonts w:ascii="Times New Roman" w:eastAsia="Times New Roman" w:hAnsi="Times New Roman" w:cs="Times New Roman"/>
                <w:i/>
                <w:iCs/>
                <w:spacing w:val="1"/>
                <w:sz w:val="28"/>
                <w:szCs w:val="28"/>
              </w:rPr>
            </w:pPr>
            <w:r w:rsidRPr="00852B4A">
              <w:rPr>
                <w:rFonts w:ascii="Times New Roman" w:eastAsia="Times New Roman" w:hAnsi="Times New Roman" w:cs="Times New Roman"/>
                <w:i/>
                <w:iCs/>
                <w:sz w:val="28"/>
                <w:szCs w:val="28"/>
              </w:rPr>
              <w:t>Hà Nội, ngày … tháng … năm …</w:t>
            </w:r>
          </w:p>
        </w:tc>
      </w:tr>
    </w:tbl>
    <w:p w:rsidR="004248C1" w:rsidRPr="00852B4A" w:rsidRDefault="00B81159">
      <w:pPr>
        <w:shd w:val="clear" w:color="auto" w:fill="FFFFFF"/>
        <w:spacing w:before="120" w:after="120"/>
        <w:rPr>
          <w:rFonts w:ascii="Times New Roman" w:eastAsia="Times New Roman" w:hAnsi="Times New Roman" w:cs="Times New Roman"/>
          <w:sz w:val="28"/>
          <w:szCs w:val="28"/>
        </w:rPr>
      </w:pPr>
      <w:r>
        <w:rPr>
          <w:noProof/>
          <w:sz w:val="28"/>
          <w:szCs w:val="28"/>
        </w:rPr>
        <w:pict>
          <v:rect id="Rectangle 1" o:spid="_x0000_s1172" style="position:absolute;margin-left:10.9pt;margin-top:2.3pt;width:120.3pt;height:34.95pt;z-index:25161830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" stroked="f" strokecolor="#f79646" strokeweight="2pt">
            <v:textbox>
              <w:txbxContent>
                <w:p w:rsidR="002824FD" w:rsidRPr="00AF0CE8" w:rsidRDefault="002824FD" w:rsidP="00AA67C3">
                  <w:pPr>
                    <w:jc w:val="center"/>
                    <w:rPr>
                      <w:rFonts w:ascii="Times New Roman" w:hAnsi="Times New Roman" w:cs="Times New Roman"/>
                      <w:b/>
                      <w:sz w:val="20"/>
                      <w:szCs w:val="20"/>
                    </w:rPr>
                  </w:pPr>
                  <w:r w:rsidRPr="00AF0CE8">
                    <w:rPr>
                      <w:rFonts w:ascii="Times New Roman" w:hAnsi="Times New Roman" w:cs="Times New Roman"/>
                      <w:b/>
                      <w:sz w:val="20"/>
                      <w:szCs w:val="20"/>
                    </w:rPr>
                    <w:t>ĐỀ CƯƠNG CHI TIẾT</w:t>
                  </w:r>
                </w:p>
              </w:txbxContent>
            </v:textbox>
          </v:rect>
        </w:pict>
      </w:r>
      <w:r w:rsidR="00704F93" w:rsidRPr="00852B4A">
        <w:rPr>
          <w:rFonts w:ascii="Times New Roman" w:eastAsia="Times New Roman" w:hAnsi="Times New Roman" w:cs="Times New Roman"/>
          <w:sz w:val="28"/>
          <w:szCs w:val="28"/>
        </w:rPr>
        <w:t> </w:t>
      </w:r>
    </w:p>
    <w:p w:rsidR="004248C1" w:rsidRPr="00852B4A" w:rsidRDefault="00704F93">
      <w:pPr>
        <w:shd w:val="clear" w:color="auto" w:fill="FFFFFF"/>
        <w:jc w:val="center"/>
        <w:rPr>
          <w:rFonts w:ascii="Times New Roman" w:eastAsia="Times New Roman" w:hAnsi="Times New Roman" w:cs="Times New Roman"/>
          <w:sz w:val="28"/>
          <w:szCs w:val="28"/>
          <w:lang w:val="en-US"/>
        </w:rPr>
      </w:pPr>
      <w:bookmarkStart w:id="5" w:name="loai_1"/>
      <w:r w:rsidRPr="00852B4A">
        <w:rPr>
          <w:rFonts w:ascii="Times New Roman" w:eastAsia="Times New Roman" w:hAnsi="Times New Roman" w:cs="Times New Roman"/>
          <w:b/>
          <w:bCs/>
          <w:sz w:val="28"/>
          <w:szCs w:val="28"/>
        </w:rPr>
        <w:t>LUẬT</w:t>
      </w:r>
      <w:bookmarkEnd w:id="5"/>
      <w:r w:rsidR="00B95E2E" w:rsidRPr="00852B4A">
        <w:rPr>
          <w:rFonts w:ascii="Times New Roman" w:eastAsia="Times New Roman" w:hAnsi="Times New Roman" w:cs="Times New Roman"/>
          <w:b/>
          <w:bCs/>
          <w:sz w:val="28"/>
          <w:szCs w:val="28"/>
          <w:lang w:val="en-US"/>
        </w:rPr>
        <w:t xml:space="preserve"> (*)</w:t>
      </w:r>
    </w:p>
    <w:p w:rsidR="004248C1" w:rsidRPr="00852B4A" w:rsidRDefault="00704F93">
      <w:pPr>
        <w:shd w:val="clear" w:color="auto" w:fill="FFFFFF"/>
        <w:jc w:val="center"/>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lang w:val="en-US"/>
        </w:rPr>
        <w:t xml:space="preserve">(1) </w:t>
      </w:r>
      <w:r w:rsidRPr="00852B4A">
        <w:rPr>
          <w:rFonts w:ascii="Times New Roman" w:eastAsia="Times New Roman" w:hAnsi="Times New Roman" w:cs="Times New Roman"/>
          <w:sz w:val="28"/>
          <w:szCs w:val="28"/>
          <w:lang w:val="en-US"/>
        </w:rPr>
        <w:t>…</w:t>
      </w:r>
    </w:p>
    <w:p w:rsidR="004248C1" w:rsidRPr="00852B4A" w:rsidRDefault="00302754">
      <w:pPr>
        <w:shd w:val="clear" w:color="auto" w:fill="FFFFFF"/>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sz w:val="28"/>
          <w:szCs w:val="28"/>
          <w:vertAlign w:val="superscript"/>
          <w:lang w:val="en-US"/>
        </w:rPr>
        <w:t>____________</w:t>
      </w:r>
    </w:p>
    <w:p w:rsidR="004248C1" w:rsidRPr="00852B4A" w:rsidRDefault="00704F93">
      <w:pPr>
        <w:shd w:val="clear" w:color="auto" w:fill="FFFFFF"/>
        <w:spacing w:before="120" w:after="120"/>
        <w:ind w:firstLine="720"/>
        <w:jc w:val="both"/>
        <w:rPr>
          <w:rFonts w:ascii="Times New Roman" w:eastAsia="Times New Roman" w:hAnsi="Times New Roman" w:cs="Times New Roman"/>
          <w:sz w:val="28"/>
          <w:szCs w:val="28"/>
        </w:rPr>
      </w:pPr>
      <w:r w:rsidRPr="00852B4A">
        <w:rPr>
          <w:rFonts w:ascii="Times New Roman" w:eastAsia="Times New Roman" w:hAnsi="Times New Roman" w:cs="Times New Roman"/>
          <w:i/>
          <w:iCs/>
          <w:sz w:val="28"/>
          <w:szCs w:val="28"/>
        </w:rPr>
        <w:t>Căn cứ Hiến pháp nước Cộng hòa xã hội chủ nghĩa Việt Nam;</w:t>
      </w:r>
    </w:p>
    <w:p w:rsidR="004248C1" w:rsidRPr="00852B4A" w:rsidRDefault="00704F93">
      <w:pPr>
        <w:shd w:val="clear" w:color="auto" w:fill="FFFFFF"/>
        <w:spacing w:before="120" w:after="120"/>
        <w:ind w:firstLine="720"/>
        <w:jc w:val="both"/>
        <w:rPr>
          <w:rFonts w:ascii="Times New Roman" w:eastAsia="Times New Roman" w:hAnsi="Times New Roman" w:cs="Times New Roman"/>
          <w:i/>
          <w:iCs/>
          <w:sz w:val="28"/>
          <w:szCs w:val="28"/>
        </w:rPr>
      </w:pPr>
      <w:r w:rsidRPr="00852B4A">
        <w:rPr>
          <w:rFonts w:ascii="Times New Roman" w:eastAsia="Times New Roman" w:hAnsi="Times New Roman" w:cs="Times New Roman"/>
          <w:i/>
          <w:iCs/>
          <w:sz w:val="28"/>
          <w:szCs w:val="28"/>
        </w:rPr>
        <w:t>Quốc hội ban hành Luật …</w:t>
      </w:r>
      <w:r w:rsidR="00CE4B22" w:rsidRPr="00852B4A">
        <w:rPr>
          <w:rFonts w:ascii="Times New Roman" w:eastAsia="Times New Roman" w:hAnsi="Times New Roman" w:cs="Times New Roman"/>
          <w:i/>
          <w:iCs/>
          <w:sz w:val="28"/>
          <w:szCs w:val="28"/>
          <w:lang w:val="en-US"/>
        </w:rPr>
        <w:t xml:space="preserve"> </w:t>
      </w:r>
      <w:r w:rsidRPr="00852B4A">
        <w:rPr>
          <w:rFonts w:ascii="Times New Roman" w:eastAsia="Times New Roman" w:hAnsi="Times New Roman" w:cs="Times New Roman"/>
          <w:i/>
          <w:iCs/>
          <w:szCs w:val="28"/>
          <w:lang w:val="en-US"/>
        </w:rPr>
        <w:t>(1)…</w:t>
      </w:r>
    </w:p>
    <w:p w:rsidR="004248C1" w:rsidRPr="00852B4A" w:rsidRDefault="004248C1">
      <w:pPr>
        <w:shd w:val="clear" w:color="auto" w:fill="FFFFFF"/>
        <w:jc w:val="center"/>
        <w:rPr>
          <w:rFonts w:ascii="Times New Roman" w:eastAsia="Times New Roman" w:hAnsi="Times New Roman" w:cs="Times New Roman"/>
          <w:b/>
          <w:iCs/>
          <w:sz w:val="8"/>
          <w:szCs w:val="28"/>
          <w:lang w:val="en-US"/>
        </w:rPr>
      </w:pPr>
    </w:p>
    <w:p w:rsidR="004248C1" w:rsidRPr="00852B4A" w:rsidRDefault="00704F93">
      <w:pPr>
        <w:shd w:val="clear" w:color="auto" w:fill="FFFFFF"/>
        <w:jc w:val="center"/>
        <w:rPr>
          <w:rFonts w:ascii="Times New Roman" w:eastAsia="Times New Roman" w:hAnsi="Times New Roman" w:cs="Times New Roman"/>
          <w:iCs/>
          <w:sz w:val="28"/>
          <w:szCs w:val="28"/>
        </w:rPr>
      </w:pPr>
      <w:r w:rsidRPr="00852B4A">
        <w:rPr>
          <w:rFonts w:ascii="Times New Roman" w:eastAsia="Times New Roman" w:hAnsi="Times New Roman" w:cs="Times New Roman"/>
          <w:b/>
          <w:iCs/>
          <w:sz w:val="28"/>
          <w:szCs w:val="28"/>
        </w:rPr>
        <w:t xml:space="preserve">Phần </w:t>
      </w:r>
      <w:r w:rsidR="00412EC9" w:rsidRPr="00852B4A">
        <w:rPr>
          <w:rFonts w:ascii="Times New Roman" w:eastAsia="Times New Roman" w:hAnsi="Times New Roman" w:cs="Times New Roman"/>
          <w:b/>
          <w:iCs/>
          <w:sz w:val="28"/>
          <w:szCs w:val="28"/>
          <w:lang w:val="en-US"/>
        </w:rPr>
        <w:t>I</w:t>
      </w:r>
      <w:r w:rsidRPr="00852B4A">
        <w:rPr>
          <w:rFonts w:ascii="Times New Roman" w:eastAsia="Times New Roman" w:hAnsi="Times New Roman" w:cs="Times New Roman"/>
          <w:iCs/>
          <w:sz w:val="28"/>
          <w:szCs w:val="28"/>
        </w:rPr>
        <w:t xml:space="preserve"> (nếu có)</w:t>
      </w: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iCs/>
          <w:sz w:val="28"/>
          <w:szCs w:val="28"/>
        </w:rPr>
        <w:t>(</w:t>
      </w:r>
      <w:r w:rsidRPr="00852B4A">
        <w:rPr>
          <w:rFonts w:ascii="Times New Roman" w:eastAsia="Times New Roman" w:hAnsi="Times New Roman" w:cs="Times New Roman"/>
          <w:iCs/>
          <w:sz w:val="28"/>
          <w:szCs w:val="28"/>
          <w:lang w:val="en-US"/>
        </w:rPr>
        <w:t>tên</w:t>
      </w:r>
      <w:r w:rsidRPr="00852B4A">
        <w:rPr>
          <w:rFonts w:ascii="Times New Roman" w:eastAsia="Times New Roman" w:hAnsi="Times New Roman" w:cs="Times New Roman"/>
          <w:iCs/>
          <w:sz w:val="28"/>
          <w:szCs w:val="28"/>
        </w:rPr>
        <w:t xml:space="preserve"> của phần)</w:t>
      </w:r>
    </w:p>
    <w:p w:rsidR="004248C1" w:rsidRPr="00852B4A" w:rsidRDefault="004248C1">
      <w:pPr>
        <w:shd w:val="clear" w:color="auto" w:fill="FFFFFF"/>
        <w:jc w:val="center"/>
        <w:rPr>
          <w:rFonts w:ascii="Times New Roman" w:eastAsia="Times New Roman" w:hAnsi="Times New Roman" w:cs="Times New Roman"/>
          <w:b/>
          <w:bCs/>
          <w:sz w:val="22"/>
          <w:szCs w:val="28"/>
          <w:lang w:val="en-US"/>
        </w:rPr>
      </w:pPr>
      <w:bookmarkStart w:id="6" w:name="chuong_1"/>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Chương I</w:t>
      </w:r>
      <w:bookmarkEnd w:id="6"/>
      <w:r w:rsidRPr="00852B4A">
        <w:rPr>
          <w:rFonts w:ascii="Times New Roman" w:eastAsia="Times New Roman" w:hAnsi="Times New Roman" w:cs="Times New Roman"/>
          <w:b/>
          <w:bCs/>
          <w:sz w:val="28"/>
          <w:szCs w:val="28"/>
        </w:rPr>
        <w:t xml:space="preserve"> </w:t>
      </w:r>
    </w:p>
    <w:p w:rsidR="004248C1" w:rsidRPr="00852B4A" w:rsidRDefault="00704F93">
      <w:pPr>
        <w:shd w:val="clear" w:color="auto" w:fill="FFFFFF"/>
        <w:jc w:val="center"/>
        <w:rPr>
          <w:rFonts w:ascii="Times New Roman" w:eastAsia="Times New Roman" w:hAnsi="Times New Roman" w:cs="Times New Roman"/>
          <w:sz w:val="28"/>
          <w:szCs w:val="28"/>
        </w:rPr>
      </w:pPr>
      <w:bookmarkStart w:id="7" w:name="chuong_1_name"/>
      <w:r w:rsidRPr="00852B4A">
        <w:rPr>
          <w:rFonts w:ascii="Times New Roman" w:eastAsia="Times New Roman" w:hAnsi="Times New Roman" w:cs="Times New Roman"/>
          <w:b/>
          <w:bCs/>
          <w:sz w:val="28"/>
          <w:szCs w:val="28"/>
        </w:rPr>
        <w:t>NHỮNG QUY ĐỊNH CHUNG</w:t>
      </w:r>
      <w:bookmarkEnd w:id="7"/>
      <w:r w:rsidRPr="00852B4A">
        <w:rPr>
          <w:rFonts w:ascii="Times New Roman" w:eastAsia="Times New Roman" w:hAnsi="Times New Roman" w:cs="Times New Roman"/>
          <w:b/>
          <w:bCs/>
          <w:sz w:val="28"/>
          <w:szCs w:val="28"/>
        </w:rPr>
        <w:t xml:space="preserve"> (nếu có)</w:t>
      </w:r>
    </w:p>
    <w:p w:rsidR="004248C1" w:rsidRPr="00852B4A" w:rsidRDefault="004248C1">
      <w:pPr>
        <w:shd w:val="clear" w:color="auto" w:fill="FFFFFF"/>
        <w:rPr>
          <w:rFonts w:ascii="Times New Roman" w:eastAsia="Times New Roman" w:hAnsi="Times New Roman" w:cs="Times New Roman"/>
          <w:b/>
          <w:bCs/>
          <w:sz w:val="28"/>
          <w:szCs w:val="28"/>
          <w:lang w:val="en-US"/>
        </w:rPr>
      </w:pPr>
      <w:bookmarkStart w:id="8" w:name="dieu_1"/>
    </w:p>
    <w:p w:rsidR="004248C1" w:rsidRPr="00852B4A" w:rsidRDefault="00704F93">
      <w:pPr>
        <w:spacing w:before="12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1. Phạm vi điều chỉnh</w:t>
      </w:r>
      <w:bookmarkEnd w:id="8"/>
      <w:r w:rsidRPr="00852B4A">
        <w:rPr>
          <w:rFonts w:ascii="Times New Roman" w:eastAsia="Times New Roman" w:hAnsi="Times New Roman" w:cs="Times New Roman"/>
          <w:b/>
          <w:sz w:val="28"/>
          <w:szCs w:val="28"/>
        </w:rPr>
        <w:t xml:space="preserve"> (nếu có)</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Luật này quy định.........................</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2</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r w:rsidR="003A24AE"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rPr>
        <w:t>...........</w:t>
      </w:r>
      <w:r w:rsidRPr="00852B4A">
        <w:rPr>
          <w:rFonts w:ascii="Times New Roman" w:eastAsia="Times New Roman" w:hAnsi="Times New Roman" w:cs="Times New Roman"/>
          <w:sz w:val="28"/>
          <w:szCs w:val="28"/>
          <w:lang w:val="en-US"/>
        </w:rPr>
        <w:t>.</w:t>
      </w:r>
    </w:p>
    <w:p w:rsidR="004248C1" w:rsidRPr="00852B4A" w:rsidRDefault="00704F93">
      <w:pPr>
        <w:spacing w:before="120"/>
        <w:ind w:firstLine="567"/>
        <w:jc w:val="both"/>
        <w:rPr>
          <w:rFonts w:ascii="Times New Roman" w:eastAsia="Times New Roman" w:hAnsi="Times New Roman" w:cs="Times New Roman"/>
          <w:b/>
          <w:sz w:val="28"/>
          <w:szCs w:val="28"/>
        </w:rPr>
      </w:pPr>
      <w:bookmarkStart w:id="9" w:name="dieu_2"/>
      <w:r w:rsidRPr="00852B4A">
        <w:rPr>
          <w:rFonts w:ascii="Times New Roman" w:eastAsia="Times New Roman" w:hAnsi="Times New Roman" w:cs="Times New Roman"/>
          <w:b/>
          <w:sz w:val="28"/>
          <w:szCs w:val="28"/>
        </w:rPr>
        <w:t>Điều 2. Đối tượng áp dụng (nếu có)</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Luật</w:t>
      </w:r>
      <w:r w:rsidR="00B95E2E"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 w:val="28"/>
          <w:szCs w:val="28"/>
        </w:rPr>
        <w:t>này áp dụng đối với............................</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3</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r w:rsidR="003A24AE"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rPr>
        <w:t>..........</w:t>
      </w:r>
    </w:p>
    <w:p w:rsidR="004248C1" w:rsidRPr="00852B4A" w:rsidRDefault="00704F93">
      <w:pPr>
        <w:spacing w:before="12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3. Giải thích từ ngữ (nếu có)</w:t>
      </w:r>
    </w:p>
    <w:p w:rsidR="004248C1" w:rsidRPr="00852B4A" w:rsidRDefault="00704F93">
      <w:pPr>
        <w:spacing w:before="120"/>
        <w:ind w:firstLine="567"/>
        <w:jc w:val="both"/>
        <w:rPr>
          <w:rFonts w:ascii="Times New Roman" w:eastAsia="Times New Roman" w:hAnsi="Times New Roman" w:cs="Times New Roman"/>
          <w:sz w:val="28"/>
          <w:szCs w:val="28"/>
          <w:lang w:val="en-US"/>
        </w:rPr>
      </w:pPr>
      <w:bookmarkStart w:id="10" w:name="dieu_3"/>
      <w:bookmarkEnd w:id="9"/>
      <w:r w:rsidRPr="00852B4A">
        <w:rPr>
          <w:rFonts w:ascii="Times New Roman" w:eastAsia="Times New Roman" w:hAnsi="Times New Roman" w:cs="Times New Roman"/>
          <w:sz w:val="28"/>
          <w:szCs w:val="28"/>
        </w:rPr>
        <w:t>Trong Luật</w:t>
      </w:r>
      <w:r w:rsidR="00B95E2E"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 w:val="28"/>
          <w:szCs w:val="28"/>
        </w:rPr>
        <w:t>này, các từ ngữ dưới đây được hiểu như sau:</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 xml:space="preserve">1. “…” là … </w:t>
      </w:r>
      <w:r w:rsidRPr="00852B4A">
        <w:rPr>
          <w:rFonts w:ascii="Times New Roman" w:eastAsia="Times New Roman" w:hAnsi="Times New Roman" w:cs="Times New Roman"/>
          <w:szCs w:val="28"/>
          <w:lang w:val="en-US"/>
        </w:rPr>
        <w:t xml:space="preserve">(4) </w:t>
      </w:r>
      <w:r w:rsidRPr="00852B4A">
        <w:rPr>
          <w:rFonts w:ascii="Times New Roman" w:eastAsia="Times New Roman" w:hAnsi="Times New Roman" w:cs="Times New Roman"/>
          <w:sz w:val="28"/>
          <w:szCs w:val="28"/>
          <w:lang w:val="en-US"/>
        </w:rPr>
        <w:t>………………………………………………</w:t>
      </w:r>
      <w:r w:rsidR="00302754"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lang w:val="en-US"/>
        </w:rPr>
        <w:t>……...</w:t>
      </w:r>
    </w:p>
    <w:p w:rsidR="004248C1" w:rsidRPr="00852B4A" w:rsidRDefault="00704F93">
      <w:pPr>
        <w:spacing w:before="12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 xml:space="preserve">Điều 4. </w:t>
      </w:r>
      <w:bookmarkEnd w:id="10"/>
      <w:r w:rsidRPr="00852B4A">
        <w:rPr>
          <w:rFonts w:ascii="Times New Roman" w:eastAsia="Times New Roman" w:hAnsi="Times New Roman" w:cs="Times New Roman"/>
          <w:b/>
          <w:sz w:val="28"/>
          <w:szCs w:val="28"/>
        </w:rPr>
        <w:t>(</w:t>
      </w:r>
      <w:r w:rsidRPr="00852B4A">
        <w:rPr>
          <w:rFonts w:ascii="Times New Roman" w:eastAsia="Times New Roman" w:hAnsi="Times New Roman" w:cs="Times New Roman"/>
          <w:b/>
          <w:sz w:val="28"/>
          <w:szCs w:val="28"/>
          <w:lang w:val="en-US"/>
        </w:rPr>
        <w:t>tên</w:t>
      </w:r>
      <w:r w:rsidRPr="00852B4A">
        <w:rPr>
          <w:rFonts w:ascii="Times New Roman" w:eastAsia="Times New Roman" w:hAnsi="Times New Roman" w:cs="Times New Roman"/>
          <w:b/>
          <w:sz w:val="28"/>
          <w:szCs w:val="28"/>
        </w:rPr>
        <w:t xml:space="preserve"> điều) </w:t>
      </w:r>
    </w:p>
    <w:p w:rsidR="004248C1" w:rsidRPr="00852B4A" w:rsidRDefault="00704F93">
      <w:pPr>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1. …</w:t>
      </w:r>
      <w:r w:rsidRPr="00852B4A">
        <w:rPr>
          <w:rFonts w:ascii="Times New Roman" w:eastAsia="Times New Roman" w:hAnsi="Times New Roman" w:cs="Times New Roman"/>
          <w:sz w:val="28"/>
          <w:szCs w:val="28"/>
          <w:lang w:val="en-US"/>
        </w:rPr>
        <w:t>…………………</w:t>
      </w:r>
      <w:r w:rsidR="00302754"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5</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lang w:val="en-US"/>
        </w:rPr>
        <w:t>…………………………………</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a) …</w:t>
      </w:r>
      <w:r w:rsidRPr="00852B4A">
        <w:rPr>
          <w:rFonts w:ascii="Times New Roman" w:eastAsia="Times New Roman" w:hAnsi="Times New Roman" w:cs="Times New Roman"/>
          <w:sz w:val="28"/>
          <w:szCs w:val="28"/>
          <w:lang w:val="en-US"/>
        </w:rPr>
        <w:t>……………………………………………………………………..</w:t>
      </w:r>
    </w:p>
    <w:p w:rsidR="004248C1" w:rsidRPr="00852B4A" w:rsidRDefault="00704F93">
      <w:pPr>
        <w:shd w:val="clear" w:color="auto" w:fill="FFFFFF"/>
        <w:spacing w:before="120"/>
        <w:jc w:val="center"/>
        <w:rPr>
          <w:rFonts w:ascii="Times New Roman" w:eastAsia="Times New Roman" w:hAnsi="Times New Roman" w:cs="Times New Roman"/>
          <w:sz w:val="28"/>
          <w:szCs w:val="28"/>
          <w:lang w:val="en-US"/>
        </w:rPr>
      </w:pPr>
      <w:bookmarkStart w:id="11" w:name="chuong_5"/>
      <w:r w:rsidRPr="00852B4A">
        <w:rPr>
          <w:rFonts w:ascii="Times New Roman" w:eastAsia="Times New Roman" w:hAnsi="Times New Roman" w:cs="Times New Roman"/>
          <w:b/>
          <w:bCs/>
          <w:sz w:val="28"/>
          <w:szCs w:val="28"/>
        </w:rPr>
        <w:t xml:space="preserve">Chương </w:t>
      </w:r>
      <w:r w:rsidR="007208DA" w:rsidRPr="00852B4A">
        <w:rPr>
          <w:rFonts w:ascii="Times New Roman" w:eastAsia="Times New Roman" w:hAnsi="Times New Roman" w:cs="Times New Roman"/>
          <w:b/>
          <w:bCs/>
          <w:sz w:val="28"/>
          <w:szCs w:val="28"/>
          <w:lang w:val="en-US"/>
        </w:rPr>
        <w:t>..</w:t>
      </w:r>
      <w:r w:rsidRPr="00852B4A">
        <w:rPr>
          <w:rFonts w:ascii="Times New Roman" w:eastAsia="Times New Roman" w:hAnsi="Times New Roman" w:cs="Times New Roman"/>
          <w:b/>
          <w:bCs/>
          <w:sz w:val="28"/>
          <w:szCs w:val="28"/>
          <w:lang w:val="en-US"/>
        </w:rPr>
        <w:t>.</w:t>
      </w:r>
      <w:r w:rsidR="00CE4B22" w:rsidRPr="00852B4A">
        <w:rPr>
          <w:rFonts w:ascii="Times New Roman" w:eastAsia="Times New Roman" w:hAnsi="Times New Roman" w:cs="Times New Roman"/>
          <w:b/>
          <w:bCs/>
          <w:sz w:val="28"/>
          <w:szCs w:val="28"/>
          <w:lang w:val="en-US"/>
        </w:rPr>
        <w:t xml:space="preserve"> </w:t>
      </w:r>
      <w:r w:rsidRPr="00852B4A">
        <w:rPr>
          <w:rFonts w:ascii="Times New Roman" w:eastAsia="Times New Roman" w:hAnsi="Times New Roman" w:cs="Times New Roman"/>
          <w:b/>
          <w:bCs/>
          <w:szCs w:val="28"/>
          <w:lang w:val="en-US"/>
        </w:rPr>
        <w:t>(6)</w:t>
      </w:r>
    </w:p>
    <w:p w:rsidR="004248C1" w:rsidRPr="00852B4A" w:rsidRDefault="00704F93">
      <w:pPr>
        <w:spacing w:before="120"/>
        <w:ind w:firstLine="567"/>
        <w:jc w:val="both"/>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8"/>
          <w:szCs w:val="28"/>
        </w:rPr>
        <w:t>Điều</w:t>
      </w:r>
      <w:r w:rsidRPr="00852B4A">
        <w:rPr>
          <w:rFonts w:ascii="Times New Roman" w:eastAsia="Times New Roman" w:hAnsi="Times New Roman" w:cs="Times New Roman"/>
          <w:b/>
          <w:sz w:val="28"/>
          <w:szCs w:val="28"/>
          <w:lang w:val="en-US"/>
        </w:rPr>
        <w:t xml:space="preserve"> </w:t>
      </w:r>
      <w:r w:rsidRPr="00852B4A">
        <w:rPr>
          <w:rFonts w:ascii="Times New Roman" w:eastAsia="Times New Roman" w:hAnsi="Times New Roman" w:cs="Times New Roman"/>
          <w:b/>
          <w:sz w:val="28"/>
          <w:szCs w:val="28"/>
        </w:rPr>
        <w:t>.</w:t>
      </w:r>
      <w:r w:rsidRPr="00852B4A">
        <w:rPr>
          <w:rFonts w:ascii="Times New Roman" w:eastAsia="Times New Roman" w:hAnsi="Times New Roman" w:cs="Times New Roman"/>
          <w:sz w:val="28"/>
          <w:szCs w:val="28"/>
        </w:rPr>
        <w:t>..</w:t>
      </w:r>
      <w:r w:rsidRPr="00852B4A">
        <w:rPr>
          <w:rFonts w:ascii="Times New Roman" w:eastAsia="Times New Roman" w:hAnsi="Times New Roman" w:cs="Times New Roman"/>
          <w:sz w:val="28"/>
          <w:szCs w:val="28"/>
          <w:lang w:val="en-US"/>
        </w:rPr>
        <w:t>..............................................</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7</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r w:rsidRPr="00852B4A">
        <w:rPr>
          <w:rFonts w:ascii="Times New Roman" w:eastAsia="Times New Roman" w:hAnsi="Times New Roman" w:cs="Times New Roman"/>
          <w:sz w:val="28"/>
          <w:szCs w:val="28"/>
          <w:lang w:val="en-US"/>
        </w:rPr>
        <w:t>..................................................</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b/>
          <w:sz w:val="28"/>
          <w:szCs w:val="28"/>
        </w:rPr>
        <w:t>Điều</w:t>
      </w:r>
      <w:r w:rsidRPr="00852B4A">
        <w:rPr>
          <w:rFonts w:ascii="Times New Roman" w:eastAsia="Times New Roman" w:hAnsi="Times New Roman" w:cs="Times New Roman"/>
          <w:b/>
          <w:sz w:val="28"/>
          <w:szCs w:val="28"/>
          <w:lang w:val="en-US"/>
        </w:rPr>
        <w:t xml:space="preserve"> </w:t>
      </w:r>
      <w:r w:rsidR="00412EC9" w:rsidRPr="00852B4A">
        <w:rPr>
          <w:rFonts w:ascii="Times New Roman" w:eastAsia="Times New Roman" w:hAnsi="Times New Roman" w:cs="Times New Roman"/>
          <w:b/>
          <w:sz w:val="28"/>
          <w:szCs w:val="28"/>
          <w:lang w:val="en-US"/>
        </w:rPr>
        <w:t xml:space="preserve">. </w:t>
      </w:r>
      <w:r w:rsidRPr="00852B4A">
        <w:rPr>
          <w:rFonts w:ascii="Times New Roman" w:eastAsia="Times New Roman" w:hAnsi="Times New Roman" w:cs="Times New Roman"/>
          <w:sz w:val="28"/>
          <w:szCs w:val="28"/>
          <w:lang w:val="en-US"/>
        </w:rPr>
        <w:t>…………………………………………………………………….</w:t>
      </w:r>
    </w:p>
    <w:p w:rsidR="004248C1" w:rsidRPr="00852B4A" w:rsidRDefault="004248C1">
      <w:pPr>
        <w:shd w:val="clear" w:color="auto" w:fill="FFFFFF"/>
        <w:rPr>
          <w:rFonts w:ascii="Times New Roman" w:eastAsia="Times New Roman" w:hAnsi="Times New Roman" w:cs="Times New Roman"/>
          <w:b/>
          <w:bCs/>
          <w:sz w:val="28"/>
          <w:szCs w:val="28"/>
          <w:lang w:val="en-US"/>
        </w:rPr>
      </w:pP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Chương …</w:t>
      </w:r>
      <w:bookmarkEnd w:id="11"/>
      <w:r w:rsidRPr="00852B4A">
        <w:rPr>
          <w:rFonts w:ascii="Times New Roman" w:eastAsia="Times New Roman" w:hAnsi="Times New Roman" w:cs="Times New Roman"/>
          <w:b/>
          <w:bCs/>
          <w:sz w:val="28"/>
          <w:szCs w:val="28"/>
        </w:rPr>
        <w:t xml:space="preserve"> </w:t>
      </w:r>
    </w:p>
    <w:p w:rsidR="004248C1" w:rsidRPr="00852B4A" w:rsidRDefault="00704F93">
      <w:pPr>
        <w:shd w:val="clear" w:color="auto" w:fill="FFFFFF"/>
        <w:jc w:val="center"/>
        <w:rPr>
          <w:rFonts w:ascii="Times New Roman" w:eastAsia="Times New Roman" w:hAnsi="Times New Roman" w:cs="Times New Roman"/>
          <w:sz w:val="28"/>
          <w:szCs w:val="28"/>
        </w:rPr>
      </w:pPr>
      <w:bookmarkStart w:id="12" w:name="chuong_5_name"/>
      <w:r w:rsidRPr="00852B4A">
        <w:rPr>
          <w:rFonts w:ascii="Times New Roman" w:eastAsia="Times New Roman" w:hAnsi="Times New Roman" w:cs="Times New Roman"/>
          <w:b/>
          <w:bCs/>
          <w:sz w:val="28"/>
          <w:szCs w:val="28"/>
        </w:rPr>
        <w:t>ĐIỀU KHOẢN THI HÀNH</w:t>
      </w:r>
      <w:bookmarkEnd w:id="12"/>
    </w:p>
    <w:p w:rsidR="004248C1" w:rsidRPr="00852B4A" w:rsidRDefault="00704F93">
      <w:pPr>
        <w:shd w:val="clear" w:color="auto" w:fill="FFFFFF"/>
        <w:spacing w:before="120"/>
        <w:ind w:firstLine="567"/>
        <w:jc w:val="both"/>
        <w:rPr>
          <w:rFonts w:ascii="Times New Roman" w:eastAsia="Times New Roman" w:hAnsi="Times New Roman" w:cs="Times New Roman"/>
          <w:sz w:val="28"/>
          <w:szCs w:val="28"/>
        </w:rPr>
      </w:pPr>
      <w:bookmarkStart w:id="13" w:name="dieu_40"/>
      <w:r w:rsidRPr="00852B4A">
        <w:rPr>
          <w:rFonts w:ascii="Times New Roman" w:eastAsia="Times New Roman" w:hAnsi="Times New Roman" w:cs="Times New Roman"/>
          <w:b/>
          <w:bCs/>
          <w:sz w:val="28"/>
          <w:szCs w:val="28"/>
        </w:rPr>
        <w:t>Điều … Hiệu lực thi hành</w:t>
      </w:r>
      <w:bookmarkEnd w:id="13"/>
    </w:p>
    <w:p w:rsidR="004248C1" w:rsidRPr="00852B4A" w:rsidRDefault="00704F93">
      <w:pPr>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1. Luật</w:t>
      </w:r>
      <w:r w:rsidR="00B95E2E"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 w:val="28"/>
          <w:szCs w:val="28"/>
        </w:rPr>
        <w:t>này có hiệu lực từ ngày … tháng … năm …</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pacing w:val="-8"/>
          <w:sz w:val="28"/>
          <w:szCs w:val="28"/>
        </w:rPr>
        <w:lastRenderedPageBreak/>
        <w:t>2. Luật …</w:t>
      </w:r>
      <w:r w:rsidRPr="00852B4A">
        <w:rPr>
          <w:rFonts w:ascii="Times New Roman" w:eastAsia="Times New Roman" w:hAnsi="Times New Roman" w:cs="Times New Roman"/>
          <w:spacing w:val="-8"/>
          <w:sz w:val="28"/>
          <w:szCs w:val="28"/>
          <w:lang w:val="en-US"/>
        </w:rPr>
        <w:t xml:space="preserve"> </w:t>
      </w:r>
      <w:r w:rsidRPr="00852B4A">
        <w:rPr>
          <w:rFonts w:ascii="Times New Roman" w:eastAsia="Times New Roman" w:hAnsi="Times New Roman" w:cs="Times New Roman"/>
          <w:spacing w:val="-8"/>
          <w:szCs w:val="28"/>
          <w:lang w:val="en-US"/>
        </w:rPr>
        <w:t xml:space="preserve">(8) </w:t>
      </w:r>
      <w:r w:rsidRPr="00852B4A">
        <w:rPr>
          <w:rFonts w:ascii="Times New Roman" w:eastAsia="Times New Roman" w:hAnsi="Times New Roman" w:cs="Times New Roman"/>
          <w:spacing w:val="-8"/>
          <w:sz w:val="28"/>
          <w:szCs w:val="28"/>
          <w:lang w:val="en-US"/>
        </w:rPr>
        <w:t>…</w:t>
      </w:r>
      <w:r w:rsidRPr="00852B4A">
        <w:rPr>
          <w:rFonts w:ascii="Times New Roman" w:eastAsia="Times New Roman" w:hAnsi="Times New Roman" w:cs="Times New Roman"/>
          <w:spacing w:val="-8"/>
          <w:sz w:val="28"/>
          <w:szCs w:val="28"/>
        </w:rPr>
        <w:t xml:space="preserve"> số…/20…/QH…</w:t>
      </w:r>
      <w:r w:rsidR="00B95E2E" w:rsidRPr="00852B4A">
        <w:rPr>
          <w:rFonts w:ascii="Times New Roman" w:eastAsia="Times New Roman" w:hAnsi="Times New Roman" w:cs="Times New Roman"/>
          <w:spacing w:val="-8"/>
          <w:sz w:val="28"/>
          <w:szCs w:val="28"/>
          <w:lang w:val="en-US"/>
        </w:rPr>
        <w:t xml:space="preserve"> </w:t>
      </w:r>
      <w:r w:rsidRPr="00852B4A">
        <w:rPr>
          <w:rFonts w:ascii="Times New Roman" w:eastAsia="Times New Roman" w:hAnsi="Times New Roman" w:cs="Times New Roman"/>
          <w:sz w:val="28"/>
          <w:szCs w:val="28"/>
        </w:rPr>
        <w:t>hết hiệu lực kể từ ngày Luật</w:t>
      </w:r>
      <w:r w:rsidR="00B95E2E"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 w:val="28"/>
          <w:szCs w:val="28"/>
        </w:rPr>
        <w:t>này có hiệu lực</w:t>
      </w:r>
      <w:bookmarkStart w:id="14" w:name="dieu_41"/>
      <w:r w:rsidRPr="00852B4A">
        <w:rPr>
          <w:rFonts w:ascii="Times New Roman" w:eastAsia="Times New Roman" w:hAnsi="Times New Roman" w:cs="Times New Roman"/>
          <w:sz w:val="28"/>
          <w:szCs w:val="28"/>
          <w:lang w:val="en-US"/>
        </w:rPr>
        <w:t>.</w:t>
      </w:r>
    </w:p>
    <w:p w:rsidR="004248C1" w:rsidRPr="00852B4A" w:rsidRDefault="00704F93">
      <w:pPr>
        <w:pStyle w:val="NormalWeb"/>
        <w:shd w:val="clear" w:color="auto" w:fill="FFFFFF"/>
        <w:spacing w:before="120" w:line="240" w:lineRule="auto"/>
        <w:ind w:firstLine="567"/>
        <w:jc w:val="both"/>
        <w:rPr>
          <w:b/>
          <w:bCs/>
          <w:color w:val="000000"/>
          <w:sz w:val="28"/>
          <w:szCs w:val="28"/>
        </w:rPr>
      </w:pPr>
      <w:r w:rsidRPr="00852B4A">
        <w:rPr>
          <w:b/>
          <w:bCs/>
          <w:color w:val="000000"/>
          <w:sz w:val="28"/>
          <w:szCs w:val="28"/>
        </w:rPr>
        <w:t>Điều … Quy định chuyển tiếp (nếu có)</w:t>
      </w:r>
      <w:bookmarkEnd w:id="14"/>
    </w:p>
    <w:p w:rsidR="004248C1" w:rsidRPr="00852B4A" w:rsidRDefault="00704F93">
      <w:pPr>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1. …........................................</w:t>
      </w:r>
      <w:r w:rsidRPr="00852B4A">
        <w:rPr>
          <w:rFonts w:ascii="Times New Roman" w:eastAsia="Times New Roman" w:hAnsi="Times New Roman" w:cs="Times New Roman"/>
          <w:sz w:val="28"/>
          <w:szCs w:val="28"/>
          <w:lang w:val="en-US"/>
        </w:rPr>
        <w:t>..........</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9</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p>
    <w:p w:rsidR="004248C1" w:rsidRPr="00852B4A" w:rsidRDefault="00704F93">
      <w:pPr>
        <w:spacing w:before="120"/>
        <w:ind w:firstLine="567"/>
        <w:jc w:val="both"/>
        <w:rPr>
          <w:rFonts w:ascii="Times New Roman" w:eastAsia="Times New Roman" w:hAnsi="Times New Roman" w:cs="Times New Roman"/>
          <w:i/>
          <w:sz w:val="28"/>
          <w:szCs w:val="28"/>
        </w:rPr>
      </w:pPr>
      <w:r w:rsidRPr="00852B4A">
        <w:rPr>
          <w:rFonts w:ascii="Times New Roman" w:eastAsia="Times New Roman" w:hAnsi="Times New Roman" w:cs="Times New Roman"/>
          <w:i/>
          <w:sz w:val="28"/>
          <w:szCs w:val="28"/>
        </w:rPr>
        <w:t>Luật</w:t>
      </w:r>
      <w:r w:rsidR="00BA2F6D" w:rsidRPr="00852B4A">
        <w:rPr>
          <w:rFonts w:ascii="Times New Roman" w:eastAsia="Times New Roman" w:hAnsi="Times New Roman" w:cs="Times New Roman"/>
          <w:i/>
          <w:sz w:val="28"/>
          <w:szCs w:val="28"/>
          <w:lang w:val="en-US"/>
        </w:rPr>
        <w:t xml:space="preserve"> </w:t>
      </w:r>
      <w:r w:rsidRPr="00852B4A">
        <w:rPr>
          <w:rFonts w:ascii="Times New Roman" w:eastAsia="Times New Roman" w:hAnsi="Times New Roman" w:cs="Times New Roman"/>
          <w:i/>
          <w:sz w:val="28"/>
          <w:szCs w:val="28"/>
        </w:rPr>
        <w:t>này đã được Quốc hội nước Cộng hòa xã hội chủ nghĩa Việt Nam khóa …, kỳ họp thứ … thông qua ngày … tháng … năm …</w:t>
      </w:r>
    </w:p>
    <w:p w:rsidR="004248C1" w:rsidRPr="00852B4A" w:rsidRDefault="004248C1">
      <w:pPr>
        <w:shd w:val="clear" w:color="auto" w:fill="FFFFFF"/>
        <w:spacing w:before="120" w:after="120"/>
        <w:rPr>
          <w:rFonts w:ascii="Times New Roman" w:eastAsia="Times New Roman" w:hAnsi="Times New Roman" w:cs="Times New Roman"/>
          <w:sz w:val="8"/>
          <w:szCs w:val="28"/>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A67C3" w:rsidRPr="00852B4A" w:rsidTr="00302754">
        <w:trPr>
          <w:tblCellSpacing w:w="0" w:type="dxa"/>
          <w:jc w:val="center"/>
        </w:trPr>
        <w:tc>
          <w:tcPr>
            <w:tcW w:w="3348" w:type="dxa"/>
            <w:shd w:val="clear" w:color="auto" w:fill="FFFFFF"/>
            <w:tcMar>
              <w:top w:w="0" w:type="dxa"/>
              <w:left w:w="108" w:type="dxa"/>
              <w:bottom w:w="0" w:type="dxa"/>
              <w:right w:w="108" w:type="dxa"/>
            </w:tcMar>
            <w:hideMark/>
          </w:tcPr>
          <w:p w:rsidR="004248C1" w:rsidRPr="00852B4A" w:rsidRDefault="00AA67C3">
            <w:pPr>
              <w:rPr>
                <w:rFonts w:ascii="Times New Roman" w:eastAsia="Times New Roman" w:hAnsi="Times New Roman" w:cs="Times New Roman"/>
                <w:b/>
                <w:bCs/>
                <w:sz w:val="27"/>
                <w:szCs w:val="27"/>
                <w:lang w:val="en-US"/>
              </w:rPr>
            </w:pPr>
            <w:r w:rsidRPr="00852B4A">
              <w:rPr>
                <w:rFonts w:ascii="Times New Roman" w:eastAsia="Times New Roman" w:hAnsi="Times New Roman" w:cs="Times New Roman"/>
                <w:b/>
                <w:bCs/>
                <w:sz w:val="27"/>
                <w:szCs w:val="27"/>
              </w:rPr>
              <w:t> </w:t>
            </w:r>
          </w:p>
          <w:p w:rsidR="004248C1" w:rsidRPr="00852B4A" w:rsidRDefault="004248C1">
            <w:pPr>
              <w:rPr>
                <w:rFonts w:ascii="Times New Roman" w:eastAsia="Times New Roman" w:hAnsi="Times New Roman" w:cs="Times New Roman"/>
                <w:b/>
                <w:bCs/>
                <w:sz w:val="27"/>
                <w:szCs w:val="27"/>
                <w:lang w:val="en-US"/>
              </w:rPr>
            </w:pPr>
          </w:p>
          <w:p w:rsidR="004248C1" w:rsidRPr="00852B4A" w:rsidRDefault="004248C1">
            <w:pPr>
              <w:rPr>
                <w:rFonts w:ascii="Times New Roman" w:eastAsia="Times New Roman" w:hAnsi="Times New Roman" w:cs="Times New Roman"/>
                <w:sz w:val="27"/>
                <w:szCs w:val="27"/>
                <w:lang w:val="en-US"/>
              </w:rPr>
            </w:pPr>
          </w:p>
        </w:tc>
        <w:tc>
          <w:tcPr>
            <w:tcW w:w="5508" w:type="dxa"/>
            <w:shd w:val="clear" w:color="auto" w:fill="FFFFFF"/>
            <w:tcMar>
              <w:top w:w="0" w:type="dxa"/>
              <w:left w:w="108" w:type="dxa"/>
              <w:bottom w:w="0" w:type="dxa"/>
              <w:right w:w="108" w:type="dxa"/>
            </w:tcMar>
            <w:hideMark/>
          </w:tcPr>
          <w:p w:rsidR="004248C1" w:rsidRPr="00852B4A" w:rsidRDefault="00704F93">
            <w:pPr>
              <w:jc w:val="center"/>
              <w:rPr>
                <w:rFonts w:ascii="Times New Roman" w:eastAsia="Times New Roman" w:hAnsi="Times New Roman" w:cs="Times New Roman"/>
                <w:bCs/>
                <w:i/>
                <w:sz w:val="28"/>
                <w:szCs w:val="28"/>
                <w:lang w:val="en-US"/>
              </w:rPr>
            </w:pPr>
            <w:r w:rsidRPr="00852B4A">
              <w:rPr>
                <w:rFonts w:ascii="Times New Roman" w:eastAsia="Times New Roman" w:hAnsi="Times New Roman" w:cs="Times New Roman"/>
                <w:b/>
                <w:bCs/>
                <w:sz w:val="28"/>
                <w:szCs w:val="28"/>
              </w:rPr>
              <w:t>CHỦ TỊCH QUỐC HỘI</w:t>
            </w:r>
            <w:r w:rsidRPr="00852B4A">
              <w:rPr>
                <w:rFonts w:ascii="Times New Roman" w:eastAsia="Times New Roman" w:hAnsi="Times New Roman" w:cs="Times New Roman"/>
                <w:b/>
                <w:bCs/>
                <w:sz w:val="28"/>
                <w:szCs w:val="28"/>
              </w:rPr>
              <w:br/>
            </w:r>
          </w:p>
          <w:p w:rsidR="004248C1" w:rsidRPr="00852B4A" w:rsidRDefault="004248C1">
            <w:pPr>
              <w:jc w:val="center"/>
              <w:rPr>
                <w:rFonts w:ascii="Times New Roman" w:eastAsia="Times New Roman" w:hAnsi="Times New Roman" w:cs="Times New Roman"/>
                <w:bCs/>
                <w:i/>
                <w:sz w:val="28"/>
                <w:szCs w:val="28"/>
                <w:lang w:val="en-US"/>
              </w:rPr>
            </w:pPr>
          </w:p>
          <w:p w:rsidR="004248C1" w:rsidRPr="00852B4A" w:rsidRDefault="004248C1">
            <w:pPr>
              <w:jc w:val="center"/>
              <w:rPr>
                <w:rFonts w:ascii="Times New Roman" w:eastAsia="Times New Roman" w:hAnsi="Times New Roman" w:cs="Times New Roman"/>
                <w:bCs/>
                <w:i/>
                <w:sz w:val="28"/>
                <w:szCs w:val="28"/>
                <w:lang w:val="en-US"/>
              </w:rPr>
            </w:pPr>
          </w:p>
          <w:p w:rsidR="004248C1" w:rsidRPr="00852B4A" w:rsidRDefault="00704F93">
            <w:pPr>
              <w:jc w:val="center"/>
              <w:rPr>
                <w:rFonts w:ascii="Times New Roman" w:eastAsia="Times New Roman" w:hAnsi="Times New Roman" w:cs="Times New Roman"/>
                <w:b/>
                <w:sz w:val="27"/>
                <w:szCs w:val="27"/>
              </w:rPr>
            </w:pPr>
            <w:r w:rsidRPr="00852B4A">
              <w:rPr>
                <w:rFonts w:ascii="Times New Roman" w:eastAsia="Times New Roman" w:hAnsi="Times New Roman" w:cs="Times New Roman"/>
                <w:b/>
                <w:bCs/>
                <w:sz w:val="28"/>
                <w:szCs w:val="28"/>
              </w:rPr>
              <w:t>Họ và tên</w:t>
            </w:r>
          </w:p>
        </w:tc>
      </w:tr>
    </w:tbl>
    <w:p w:rsidR="00AB50C2" w:rsidRPr="00852B4A" w:rsidRDefault="00AB50C2">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B95E2E" w:rsidRPr="00852B4A" w:rsidRDefault="00B95E2E">
      <w:pPr>
        <w:rPr>
          <w:rFonts w:ascii="Times New Roman" w:hAnsi="Times New Roman" w:cs="Times New Roman"/>
          <w:sz w:val="27"/>
          <w:szCs w:val="27"/>
          <w:lang w:val="en-US"/>
        </w:rPr>
      </w:pPr>
    </w:p>
    <w:p w:rsidR="00B95E2E" w:rsidRPr="00852B4A" w:rsidRDefault="00B95E2E">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4248C1" w:rsidRPr="00852B4A" w:rsidRDefault="00704F93">
      <w:pPr>
        <w:shd w:val="clear" w:color="auto" w:fill="FFFFFF"/>
        <w:jc w:val="both"/>
        <w:rPr>
          <w:rFonts w:ascii="Times New Roman" w:hAnsi="Times New Roman" w:cs="Times New Roman"/>
          <w:b/>
          <w:i/>
          <w:lang w:val="en-US"/>
        </w:rPr>
      </w:pPr>
      <w:r w:rsidRPr="00852B4A">
        <w:rPr>
          <w:rFonts w:ascii="Times New Roman" w:hAnsi="Times New Roman" w:cs="Times New Roman"/>
          <w:b/>
          <w:i/>
        </w:rPr>
        <w:t>Ghi chú:</w:t>
      </w:r>
    </w:p>
    <w:p w:rsidR="00B95E2E" w:rsidRPr="00852B4A" w:rsidRDefault="00B95E2E">
      <w:pPr>
        <w:shd w:val="clear" w:color="auto" w:fill="FFFFFF"/>
        <w:jc w:val="both"/>
        <w:rPr>
          <w:rFonts w:ascii="Times New Roman" w:hAnsi="Times New Roman" w:cs="Times New Roman"/>
          <w:lang w:val="en-US"/>
        </w:rPr>
      </w:pPr>
      <w:r w:rsidRPr="00852B4A">
        <w:rPr>
          <w:rFonts w:ascii="Times New Roman" w:hAnsi="Times New Roman" w:cs="Times New Roman"/>
          <w:lang w:val="en-US"/>
        </w:rPr>
        <w:t>(*) Đối với đề cương chi tiết nghị quyết của Quốc hội, thực hiện theo mẫu nghị qu</w:t>
      </w:r>
      <w:r w:rsidR="00BA2F6D" w:rsidRPr="00852B4A">
        <w:rPr>
          <w:rFonts w:ascii="Times New Roman" w:hAnsi="Times New Roman" w:cs="Times New Roman"/>
          <w:lang w:val="en-US"/>
        </w:rPr>
        <w:t>yết</w:t>
      </w:r>
      <w:r w:rsidRPr="00852B4A">
        <w:rPr>
          <w:rFonts w:ascii="Times New Roman" w:hAnsi="Times New Roman" w:cs="Times New Roman"/>
          <w:lang w:val="en-US"/>
        </w:rPr>
        <w:t xml:space="preserve"> của Quốc hội</w:t>
      </w:r>
    </w:p>
    <w:p w:rsidR="004248C1" w:rsidRPr="00852B4A" w:rsidRDefault="00704F93">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(1) Tên luật.</w:t>
      </w:r>
    </w:p>
    <w:p w:rsidR="004248C1" w:rsidRPr="00852B4A" w:rsidRDefault="00704F93">
      <w:pPr>
        <w:shd w:val="clear" w:color="auto" w:fill="FFFFFF"/>
        <w:jc w:val="both"/>
        <w:rPr>
          <w:rFonts w:ascii="Times New Roman" w:eastAsia="Times New Roman" w:hAnsi="Times New Roman" w:cs="Times New Roman"/>
        </w:rPr>
      </w:pPr>
      <w:r w:rsidRPr="00852B4A">
        <w:rPr>
          <w:rFonts w:ascii="Times New Roman" w:eastAsia="Times New Roman" w:hAnsi="Times New Roman" w:cs="Times New Roman"/>
          <w:lang w:val="en-US"/>
        </w:rPr>
        <w:t xml:space="preserve">(2) </w:t>
      </w:r>
      <w:r w:rsidRPr="00852B4A">
        <w:rPr>
          <w:rFonts w:ascii="Times New Roman" w:eastAsia="Times New Roman" w:hAnsi="Times New Roman" w:cs="Times New Roman"/>
        </w:rPr>
        <w:t xml:space="preserve">Liệt kê những vấn đề mà dự thảo luật điều chỉnh. </w:t>
      </w:r>
    </w:p>
    <w:p w:rsidR="004248C1" w:rsidRPr="00852B4A" w:rsidRDefault="00704F93">
      <w:pPr>
        <w:shd w:val="clear" w:color="auto" w:fill="FFFFFF"/>
        <w:jc w:val="both"/>
        <w:rPr>
          <w:rFonts w:ascii="Times New Roman" w:hAnsi="Times New Roman" w:cs="Times New Roman"/>
          <w:shd w:val="clear" w:color="auto" w:fill="FFFFFF"/>
        </w:rPr>
      </w:pPr>
      <w:r w:rsidRPr="00852B4A">
        <w:rPr>
          <w:rFonts w:ascii="Times New Roman" w:hAnsi="Times New Roman" w:cs="Times New Roman"/>
          <w:lang w:val="en-US"/>
        </w:rPr>
        <w:t xml:space="preserve">(3) </w:t>
      </w:r>
      <w:r w:rsidRPr="00852B4A">
        <w:rPr>
          <w:rFonts w:ascii="Times New Roman" w:hAnsi="Times New Roman" w:cs="Times New Roman"/>
        </w:rPr>
        <w:t>N</w:t>
      </w:r>
      <w:r w:rsidRPr="00852B4A">
        <w:rPr>
          <w:rFonts w:ascii="Times New Roman" w:eastAsia="Times New Roman" w:hAnsi="Times New Roman" w:cs="Times New Roman"/>
          <w:bCs/>
        </w:rPr>
        <w:t>ếu tại Điều 1 quy định về phạm vi điều chỉnh, mà trong đó đã chỉ rõ các chủ thể thuộc đối tượng áp dụng của luật</w:t>
      </w:r>
      <w:r w:rsidR="00B95E2E" w:rsidRPr="00852B4A">
        <w:rPr>
          <w:rFonts w:ascii="Times New Roman" w:eastAsia="Times New Roman" w:hAnsi="Times New Roman" w:cs="Times New Roman"/>
          <w:bCs/>
        </w:rPr>
        <w:t xml:space="preserve"> </w:t>
      </w:r>
      <w:r w:rsidRPr="00852B4A">
        <w:rPr>
          <w:rFonts w:ascii="Times New Roman" w:eastAsia="Times New Roman" w:hAnsi="Times New Roman" w:cs="Times New Roman"/>
          <w:bCs/>
          <w:lang w:val="en-US"/>
        </w:rPr>
        <w:t>t</w:t>
      </w:r>
      <w:r w:rsidRPr="00852B4A">
        <w:rPr>
          <w:rFonts w:ascii="Times New Roman" w:eastAsia="Times New Roman" w:hAnsi="Times New Roman" w:cs="Times New Roman"/>
          <w:bCs/>
        </w:rPr>
        <w:t xml:space="preserve">hì trong dự thảo luật không cần phải thiết kế điều riêng về đối tượng áp dụng. </w:t>
      </w:r>
      <w:r w:rsidRPr="00852B4A">
        <w:rPr>
          <w:rFonts w:ascii="Times New Roman" w:eastAsia="Times New Roman" w:hAnsi="Times New Roman" w:cs="Times New Roman"/>
          <w:bCs/>
          <w:lang w:val="en-US"/>
        </w:rPr>
        <w:t>Trong trường hợp Điều 1 không chỉ rõ đối tượng áp dụng thì l</w:t>
      </w:r>
      <w:r w:rsidRPr="00852B4A">
        <w:rPr>
          <w:rFonts w:ascii="Times New Roman" w:eastAsia="Times New Roman" w:hAnsi="Times New Roman" w:cs="Times New Roman"/>
          <w:bCs/>
        </w:rPr>
        <w:t xml:space="preserve">iệt kê các chủ thể (cơ quan, tổ chức, cá nhân) mà luật này sẽ áp dụng. </w:t>
      </w:r>
    </w:p>
    <w:p w:rsidR="004248C1" w:rsidRPr="00852B4A" w:rsidRDefault="00704F93">
      <w:pPr>
        <w:shd w:val="clear" w:color="auto" w:fill="FFFFFF"/>
        <w:jc w:val="both"/>
      </w:pPr>
      <w:r w:rsidRPr="00852B4A">
        <w:rPr>
          <w:rFonts w:ascii="Times New Roman" w:hAnsi="Times New Roman" w:cs="Times New Roman"/>
          <w:shd w:val="clear" w:color="auto" w:fill="FFFFFF"/>
        </w:rPr>
        <w:t>Thuyết minh sự phù hợp của từng đối tượng áp dụng với phạm vi điều chỉnh của dự thảo luật.</w:t>
      </w:r>
    </w:p>
    <w:p w:rsidR="004248C1" w:rsidRPr="00852B4A" w:rsidRDefault="00704F93">
      <w:pPr>
        <w:shd w:val="clear" w:color="auto" w:fill="FFFFFF"/>
        <w:jc w:val="both"/>
        <w:rPr>
          <w:rFonts w:ascii="Times New Roman" w:hAnsi="Times New Roman" w:cs="Times New Roman"/>
        </w:rPr>
      </w:pPr>
      <w:r w:rsidRPr="00852B4A">
        <w:rPr>
          <w:rFonts w:ascii="Times New Roman" w:hAnsi="Times New Roman" w:cs="Times New Roman"/>
          <w:lang w:val="en-US"/>
        </w:rPr>
        <w:t xml:space="preserve">(4) </w:t>
      </w:r>
      <w:r w:rsidRPr="00852B4A">
        <w:rPr>
          <w:rFonts w:ascii="Times New Roman" w:hAnsi="Times New Roman" w:cs="Times New Roman"/>
        </w:rPr>
        <w:t>Chỉ thiết kế</w:t>
      </w:r>
      <w:r w:rsidRPr="00852B4A">
        <w:rPr>
          <w:rFonts w:ascii="Times New Roman" w:hAnsi="Times New Roman" w:cs="Times New Roman"/>
          <w:lang w:val="en-US"/>
        </w:rPr>
        <w:t xml:space="preserve"> </w:t>
      </w:r>
      <w:r w:rsidRPr="00852B4A">
        <w:rPr>
          <w:rFonts w:ascii="Times New Roman" w:eastAsia="Times New Roman" w:hAnsi="Times New Roman" w:cs="Times New Roman"/>
          <w:bCs/>
        </w:rPr>
        <w:t>điều này nếu trong dự thảo luật có sử dụng các thuật ngữ chuyên môn cần phải được hiểu đúng và thống nhất.</w:t>
      </w:r>
      <w:r w:rsidRPr="00852B4A">
        <w:rPr>
          <w:rFonts w:ascii="Times New Roman" w:eastAsia="Times New Roman" w:hAnsi="Times New Roman" w:cs="Times New Roman"/>
          <w:bCs/>
          <w:lang w:val="en-US"/>
        </w:rPr>
        <w:t xml:space="preserve"> </w:t>
      </w:r>
    </w:p>
    <w:p w:rsidR="004248C1" w:rsidRPr="00852B4A" w:rsidRDefault="00704F93">
      <w:pPr>
        <w:shd w:val="clear" w:color="auto" w:fill="FFFFFF"/>
        <w:jc w:val="both"/>
        <w:rPr>
          <w:rFonts w:ascii="Times New Roman" w:hAnsi="Times New Roman" w:cs="Times New Roman"/>
          <w:lang w:val="en-US"/>
        </w:rPr>
      </w:pPr>
      <w:r w:rsidRPr="00852B4A">
        <w:rPr>
          <w:rFonts w:ascii="Times New Roman" w:hAnsi="Times New Roman" w:cs="Times New Roman"/>
          <w:lang w:val="en-US"/>
        </w:rPr>
        <w:t xml:space="preserve">(5) </w:t>
      </w:r>
      <w:r w:rsidRPr="00852B4A">
        <w:rPr>
          <w:rFonts w:ascii="Times New Roman" w:eastAsia="Times New Roman" w:hAnsi="Times New Roman" w:cs="Times New Roman"/>
          <w:bCs/>
        </w:rPr>
        <w:t>Thuyết minh rõ mục đích, kết cấu và những nội dung chính của điều</w:t>
      </w:r>
      <w:r w:rsidRPr="00852B4A">
        <w:rPr>
          <w:rFonts w:ascii="Times New Roman" w:eastAsia="Times New Roman" w:hAnsi="Times New Roman" w:cs="Times New Roman"/>
          <w:bCs/>
          <w:lang w:val="en-US"/>
        </w:rPr>
        <w:t xml:space="preserve"> (có thể quy định về nguyên tắc, trách nhiệm, các quy định cấm).</w:t>
      </w:r>
    </w:p>
    <w:p w:rsidR="004248C1" w:rsidRPr="00852B4A" w:rsidRDefault="00704F93">
      <w:pPr>
        <w:shd w:val="clear" w:color="auto" w:fill="FFFFFF"/>
        <w:jc w:val="both"/>
        <w:rPr>
          <w:rFonts w:ascii="Times New Roman" w:hAnsi="Times New Roman" w:cs="Times New Roman"/>
          <w:lang w:val="en-US"/>
        </w:rPr>
      </w:pPr>
      <w:r w:rsidRPr="00852B4A">
        <w:rPr>
          <w:rFonts w:ascii="Times New Roman" w:hAnsi="Times New Roman" w:cs="Times New Roman"/>
          <w:lang w:val="en-US"/>
        </w:rPr>
        <w:t>(6) Tùy thuộc nội dung của dự thảo luậ</w:t>
      </w:r>
      <w:r w:rsidR="00B95E2E" w:rsidRPr="00852B4A">
        <w:rPr>
          <w:rFonts w:ascii="Times New Roman" w:hAnsi="Times New Roman" w:cs="Times New Roman"/>
          <w:lang w:val="en-US"/>
        </w:rPr>
        <w:t>t</w:t>
      </w:r>
      <w:r w:rsidRPr="00852B4A">
        <w:rPr>
          <w:rFonts w:ascii="Times New Roman" w:hAnsi="Times New Roman" w:cs="Times New Roman"/>
          <w:lang w:val="en-US"/>
        </w:rPr>
        <w:t xml:space="preserve"> có thể thiết kế thành chương, mục, tiểu mục. Thuyết minh rõ nội dung của chương, mục, tiểu mục (nếu cần). Nếu các điều đã thuyết minh thì không cần thuyết minh chương, mục, tiểu mục. </w:t>
      </w:r>
    </w:p>
    <w:p w:rsidR="004248C1" w:rsidRPr="00852B4A" w:rsidRDefault="00704F93">
      <w:pPr>
        <w:shd w:val="clear" w:color="auto" w:fill="FFFFFF"/>
        <w:jc w:val="both"/>
        <w:rPr>
          <w:rFonts w:ascii="Times New Roman" w:hAnsi="Times New Roman" w:cs="Times New Roman"/>
          <w:shd w:val="clear" w:color="auto" w:fill="FFFFFF"/>
          <w:lang w:val="en-US"/>
        </w:rPr>
      </w:pPr>
      <w:r w:rsidRPr="00852B4A">
        <w:rPr>
          <w:rFonts w:ascii="Times New Roman" w:hAnsi="Times New Roman" w:cs="Times New Roman"/>
          <w:shd w:val="clear" w:color="auto" w:fill="FFFFFF"/>
          <w:lang w:val="en-US"/>
        </w:rPr>
        <w:t xml:space="preserve">(7) </w:t>
      </w:r>
      <w:r w:rsidRPr="00852B4A">
        <w:rPr>
          <w:rFonts w:ascii="Times New Roman" w:hAnsi="Times New Roman" w:cs="Times New Roman"/>
          <w:lang w:val="en-US"/>
        </w:rPr>
        <w:t xml:space="preserve">Thuyết minh rõ nội dung của điều </w:t>
      </w:r>
      <w:r w:rsidRPr="00852B4A">
        <w:rPr>
          <w:rFonts w:ascii="Times New Roman" w:hAnsi="Times New Roman" w:cs="Times New Roman"/>
          <w:shd w:val="clear" w:color="auto" w:fill="FFFFFF"/>
          <w:lang w:val="en-US"/>
        </w:rPr>
        <w:t>(có thể không cần thiết kế thành điều cụ thể).</w:t>
      </w:r>
    </w:p>
    <w:p w:rsidR="004248C1" w:rsidRPr="00852B4A" w:rsidRDefault="00704F93">
      <w:pPr>
        <w:shd w:val="clear" w:color="auto" w:fill="FFFFFF"/>
        <w:jc w:val="both"/>
        <w:rPr>
          <w:rFonts w:ascii="Times New Roman" w:hAnsi="Times New Roman" w:cs="Times New Roman"/>
          <w:shd w:val="clear" w:color="auto" w:fill="FFFFFF"/>
        </w:rPr>
      </w:pPr>
      <w:r w:rsidRPr="00852B4A">
        <w:rPr>
          <w:rFonts w:ascii="Times New Roman" w:hAnsi="Times New Roman" w:cs="Times New Roman"/>
          <w:shd w:val="clear" w:color="auto" w:fill="FFFFFF"/>
        </w:rPr>
        <w:t>(</w:t>
      </w:r>
      <w:r w:rsidRPr="00852B4A">
        <w:rPr>
          <w:rFonts w:ascii="Times New Roman" w:hAnsi="Times New Roman" w:cs="Times New Roman"/>
          <w:shd w:val="clear" w:color="auto" w:fill="FFFFFF"/>
          <w:lang w:val="en-US"/>
        </w:rPr>
        <w:t>8</w:t>
      </w:r>
      <w:r w:rsidRPr="00852B4A">
        <w:rPr>
          <w:rFonts w:ascii="Times New Roman" w:hAnsi="Times New Roman" w:cs="Times New Roman"/>
          <w:shd w:val="clear" w:color="auto" w:fill="FFFFFF"/>
        </w:rPr>
        <w:t xml:space="preserve">) </w:t>
      </w:r>
      <w:r w:rsidRPr="00852B4A">
        <w:rPr>
          <w:rFonts w:ascii="Times New Roman" w:hAnsi="Times New Roman" w:cs="Times New Roman"/>
          <w:shd w:val="clear" w:color="auto" w:fill="FFFFFF"/>
          <w:lang w:val="en-US"/>
        </w:rPr>
        <w:t>L</w:t>
      </w:r>
      <w:r w:rsidRPr="00852B4A">
        <w:rPr>
          <w:rFonts w:ascii="Times New Roman" w:hAnsi="Times New Roman" w:cs="Times New Roman"/>
          <w:shd w:val="clear" w:color="auto" w:fill="FFFFFF"/>
        </w:rPr>
        <w:t>iệt kê các luậ</w:t>
      </w:r>
      <w:r w:rsidR="00B95E2E" w:rsidRPr="00852B4A">
        <w:rPr>
          <w:rFonts w:ascii="Times New Roman" w:hAnsi="Times New Roman" w:cs="Times New Roman"/>
          <w:shd w:val="clear" w:color="auto" w:fill="FFFFFF"/>
        </w:rPr>
        <w:t>t</w:t>
      </w:r>
      <w:r w:rsidRPr="00852B4A">
        <w:rPr>
          <w:rFonts w:ascii="Times New Roman" w:hAnsi="Times New Roman" w:cs="Times New Roman"/>
          <w:shd w:val="clear" w:color="auto" w:fill="FFFFFF"/>
        </w:rPr>
        <w:t xml:space="preserve"> của Quốc hội sẽ hết hiệu lực kể từ ngày </w:t>
      </w:r>
      <w:r w:rsidRPr="00852B4A">
        <w:rPr>
          <w:rFonts w:ascii="Times New Roman" w:hAnsi="Times New Roman" w:cs="Times New Roman"/>
          <w:shd w:val="clear" w:color="auto" w:fill="FFFFFF"/>
          <w:lang w:val="en-US"/>
        </w:rPr>
        <w:t>l</w:t>
      </w:r>
      <w:r w:rsidRPr="00852B4A">
        <w:rPr>
          <w:rFonts w:ascii="Times New Roman" w:hAnsi="Times New Roman" w:cs="Times New Roman"/>
          <w:shd w:val="clear" w:color="auto" w:fill="FFFFFF"/>
        </w:rPr>
        <w:t>uật này có hiệu lực</w:t>
      </w:r>
      <w:r w:rsidRPr="00852B4A">
        <w:rPr>
          <w:rFonts w:ascii="Times New Roman" w:hAnsi="Times New Roman" w:cs="Times New Roman"/>
          <w:shd w:val="clear" w:color="auto" w:fill="FFFFFF"/>
          <w:lang w:val="en-US"/>
        </w:rPr>
        <w:t xml:space="preserve"> (nếu có)</w:t>
      </w:r>
      <w:r w:rsidRPr="00852B4A">
        <w:rPr>
          <w:rFonts w:ascii="Times New Roman" w:hAnsi="Times New Roman" w:cs="Times New Roman"/>
          <w:shd w:val="clear" w:color="auto" w:fill="FFFFFF"/>
        </w:rPr>
        <w:t>.</w:t>
      </w:r>
    </w:p>
    <w:p w:rsidR="004248C1" w:rsidRPr="00852B4A" w:rsidRDefault="00704F93">
      <w:pPr>
        <w:shd w:val="clear" w:color="auto" w:fill="FFFFFF"/>
        <w:jc w:val="both"/>
        <w:rPr>
          <w:rFonts w:ascii="Times New Roman" w:hAnsi="Times New Roman" w:cs="Times New Roman"/>
          <w:shd w:val="clear" w:color="auto" w:fill="FFFFFF"/>
        </w:rPr>
      </w:pPr>
      <w:r w:rsidRPr="00852B4A">
        <w:rPr>
          <w:rFonts w:ascii="Times New Roman" w:hAnsi="Times New Roman" w:cs="Times New Roman"/>
          <w:lang w:val="en-US"/>
        </w:rPr>
        <w:t xml:space="preserve">(9) </w:t>
      </w:r>
      <w:r w:rsidRPr="00852B4A">
        <w:rPr>
          <w:rFonts w:ascii="Times New Roman" w:hAnsi="Times New Roman" w:cs="Times New Roman"/>
        </w:rPr>
        <w:t>T</w:t>
      </w:r>
      <w:r w:rsidRPr="00852B4A">
        <w:rPr>
          <w:rFonts w:ascii="Times New Roman" w:eastAsia="Times New Roman" w:hAnsi="Times New Roman" w:cs="Times New Roman"/>
          <w:bCs/>
        </w:rPr>
        <w:t xml:space="preserve">huyết minh lý do quy định và mục đích của từng </w:t>
      </w:r>
      <w:r w:rsidRPr="00852B4A">
        <w:rPr>
          <w:rFonts w:ascii="Times New Roman" w:eastAsia="Times New Roman" w:hAnsi="Times New Roman" w:cs="Times New Roman"/>
          <w:bCs/>
          <w:lang w:val="en-US"/>
        </w:rPr>
        <w:t>quy định</w:t>
      </w:r>
      <w:r w:rsidRPr="00852B4A">
        <w:rPr>
          <w:rFonts w:ascii="Times New Roman" w:eastAsia="Times New Roman" w:hAnsi="Times New Roman" w:cs="Times New Roman"/>
          <w:bCs/>
        </w:rPr>
        <w:t xml:space="preserve"> chuyển tiếp</w:t>
      </w:r>
      <w:r w:rsidRPr="00852B4A">
        <w:rPr>
          <w:rFonts w:ascii="Times New Roman" w:eastAsia="Times New Roman" w:hAnsi="Times New Roman" w:cs="Times New Roman"/>
          <w:bCs/>
          <w:lang w:val="en-US"/>
        </w:rPr>
        <w:t xml:space="preserve"> (nếu có)</w:t>
      </w:r>
      <w:r w:rsidRPr="00852B4A">
        <w:rPr>
          <w:rFonts w:ascii="Times New Roman" w:eastAsia="Times New Roman" w:hAnsi="Times New Roman" w:cs="Times New Roman"/>
          <w:bCs/>
        </w:rPr>
        <w:t>.</w:t>
      </w:r>
    </w:p>
    <w:p w:rsidR="00FC56D4" w:rsidRPr="00852B4A" w:rsidRDefault="00551A95">
      <w:pPr>
        <w:jc w:val="both"/>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7"/>
          <w:szCs w:val="27"/>
        </w:rPr>
        <w:br w:type="column"/>
      </w:r>
      <w:r w:rsidR="00704F93" w:rsidRPr="00852B4A">
        <w:rPr>
          <w:rFonts w:ascii="Times New Roman" w:eastAsia="Times New Roman" w:hAnsi="Times New Roman" w:cs="Times New Roman"/>
          <w:b/>
          <w:sz w:val="28"/>
          <w:szCs w:val="28"/>
        </w:rPr>
        <w:lastRenderedPageBreak/>
        <w:t>Mẫu số 0</w:t>
      </w:r>
      <w:r w:rsidR="00704F93" w:rsidRPr="00852B4A">
        <w:rPr>
          <w:rFonts w:ascii="Times New Roman" w:eastAsia="Times New Roman" w:hAnsi="Times New Roman" w:cs="Times New Roman"/>
          <w:b/>
          <w:sz w:val="28"/>
          <w:szCs w:val="28"/>
          <w:lang w:val="en-US"/>
        </w:rPr>
        <w:t>5</w:t>
      </w:r>
      <w:r w:rsidR="00124B02" w:rsidRPr="00852B4A">
        <w:rPr>
          <w:rFonts w:ascii="Times New Roman" w:eastAsia="Times New Roman" w:hAnsi="Times New Roman" w:cs="Times New Roman"/>
          <w:b/>
          <w:sz w:val="28"/>
          <w:szCs w:val="28"/>
          <w:lang w:val="en-US"/>
        </w:rPr>
        <w:t>.</w:t>
      </w:r>
      <w:r w:rsidR="00704F93" w:rsidRPr="00852B4A">
        <w:rPr>
          <w:rFonts w:ascii="Times New Roman" w:eastAsia="Times New Roman" w:hAnsi="Times New Roman" w:cs="Times New Roman"/>
          <w:b/>
          <w:sz w:val="28"/>
          <w:szCs w:val="28"/>
        </w:rPr>
        <w:t xml:space="preserve"> </w:t>
      </w:r>
      <w:r w:rsidR="00704F93" w:rsidRPr="00852B4A">
        <w:rPr>
          <w:rFonts w:ascii="Times New Roman" w:eastAsia="Times New Roman" w:hAnsi="Times New Roman" w:cs="Times New Roman"/>
          <w:b/>
          <w:sz w:val="28"/>
          <w:szCs w:val="28"/>
          <w:lang w:val="en-US"/>
        </w:rPr>
        <w:t>Đ</w:t>
      </w:r>
      <w:r w:rsidR="00704F93" w:rsidRPr="00852B4A">
        <w:rPr>
          <w:rFonts w:ascii="Times New Roman" w:eastAsia="Times New Roman" w:hAnsi="Times New Roman" w:cs="Times New Roman"/>
          <w:b/>
          <w:sz w:val="28"/>
          <w:szCs w:val="28"/>
        </w:rPr>
        <w:t xml:space="preserve">ề cương chi tiết dự </w:t>
      </w:r>
      <w:r w:rsidR="00704F93" w:rsidRPr="00852B4A">
        <w:rPr>
          <w:rFonts w:ascii="Times New Roman" w:eastAsia="Times New Roman" w:hAnsi="Times New Roman" w:cs="Times New Roman"/>
          <w:b/>
          <w:sz w:val="28"/>
          <w:szCs w:val="28"/>
          <w:lang w:val="en-US"/>
        </w:rPr>
        <w:t>thảo</w:t>
      </w:r>
      <w:r w:rsidR="00704F93" w:rsidRPr="00852B4A">
        <w:rPr>
          <w:rFonts w:ascii="Times New Roman" w:eastAsia="Times New Roman" w:hAnsi="Times New Roman" w:cs="Times New Roman"/>
          <w:b/>
          <w:sz w:val="28"/>
          <w:szCs w:val="28"/>
        </w:rPr>
        <w:t xml:space="preserve"> </w:t>
      </w:r>
      <w:r w:rsidR="00704F93" w:rsidRPr="00852B4A">
        <w:rPr>
          <w:rFonts w:ascii="Times New Roman" w:eastAsia="Times New Roman" w:hAnsi="Times New Roman" w:cs="Times New Roman"/>
          <w:b/>
          <w:sz w:val="28"/>
          <w:szCs w:val="28"/>
          <w:lang w:val="en-US"/>
        </w:rPr>
        <w:t>pháp lệnh của Ủy ban thường vụ Quốc hội</w:t>
      </w:r>
      <w:r w:rsidR="00704F93" w:rsidRPr="00852B4A">
        <w:rPr>
          <w:rFonts w:ascii="Times New Roman" w:eastAsia="Times New Roman" w:hAnsi="Times New Roman" w:cs="Times New Roman"/>
          <w:b/>
          <w:sz w:val="28"/>
          <w:szCs w:val="28"/>
        </w:rPr>
        <w:t xml:space="preserve"> </w:t>
      </w:r>
    </w:p>
    <w:p w:rsidR="00FC56D4" w:rsidRPr="00852B4A" w:rsidRDefault="00704F93">
      <w:pPr>
        <w:jc w:val="both"/>
        <w:rPr>
          <w:rFonts w:ascii="Times New Roman" w:eastAsia="Times New Roman" w:hAnsi="Times New Roman" w:cs="Times New Roman"/>
          <w:b/>
          <w:sz w:val="20"/>
          <w:szCs w:val="20"/>
          <w:vertAlign w:val="superscript"/>
          <w:lang w:val="en-US"/>
        </w:rPr>
      </w:pPr>
      <w:r w:rsidRPr="00852B4A">
        <w:rPr>
          <w:rFonts w:ascii="Times New Roman" w:eastAsia="Times New Roman" w:hAnsi="Times New Roman" w:cs="Times New Roman"/>
          <w:b/>
          <w:sz w:val="20"/>
          <w:szCs w:val="20"/>
          <w:vertAlign w:val="superscript"/>
          <w:lang w:val="en-US"/>
        </w:rPr>
        <w:t>_______________________________________________________________</w:t>
      </w:r>
      <w:r w:rsidR="00680522" w:rsidRPr="00852B4A">
        <w:rPr>
          <w:rFonts w:ascii="Times New Roman" w:eastAsia="Times New Roman" w:hAnsi="Times New Roman" w:cs="Times New Roman"/>
          <w:b/>
          <w:sz w:val="20"/>
          <w:szCs w:val="20"/>
          <w:vertAlign w:val="superscript"/>
          <w:lang w:val="en-US"/>
        </w:rPr>
        <w:t>__________</w:t>
      </w:r>
      <w:r w:rsidRPr="00852B4A">
        <w:rPr>
          <w:rFonts w:ascii="Times New Roman" w:eastAsia="Times New Roman" w:hAnsi="Times New Roman" w:cs="Times New Roman"/>
          <w:b/>
          <w:sz w:val="20"/>
          <w:szCs w:val="20"/>
          <w:vertAlign w:val="superscript"/>
          <w:lang w:val="en-US"/>
        </w:rPr>
        <w:t>____</w:t>
      </w:r>
      <w:r w:rsidR="00124B02" w:rsidRPr="00852B4A">
        <w:rPr>
          <w:rFonts w:ascii="Times New Roman" w:eastAsia="Times New Roman" w:hAnsi="Times New Roman" w:cs="Times New Roman"/>
          <w:b/>
          <w:sz w:val="20"/>
          <w:szCs w:val="20"/>
          <w:vertAlign w:val="superscript"/>
          <w:lang w:val="en-US"/>
        </w:rPr>
        <w:t>______________________</w:t>
      </w:r>
      <w:r w:rsidRPr="00852B4A">
        <w:rPr>
          <w:rFonts w:ascii="Times New Roman" w:eastAsia="Times New Roman" w:hAnsi="Times New Roman" w:cs="Times New Roman"/>
          <w:b/>
          <w:sz w:val="20"/>
          <w:szCs w:val="20"/>
          <w:vertAlign w:val="superscript"/>
          <w:lang w:val="en-US"/>
        </w:rPr>
        <w:t>______________________________</w:t>
      </w:r>
    </w:p>
    <w:p w:rsidR="00FC56D4" w:rsidRPr="00852B4A" w:rsidRDefault="00FC56D4">
      <w:pPr>
        <w:jc w:val="both"/>
        <w:rPr>
          <w:rFonts w:ascii="Times New Roman" w:eastAsia="Times New Roman" w:hAnsi="Times New Roman" w:cs="Times New Roman"/>
          <w:b/>
          <w:sz w:val="20"/>
          <w:szCs w:val="20"/>
          <w:vertAlign w:val="superscript"/>
          <w:lang w:val="en-US"/>
        </w:rPr>
      </w:pPr>
    </w:p>
    <w:tbl>
      <w:tblPr>
        <w:tblW w:w="10490" w:type="dxa"/>
        <w:tblCellSpacing w:w="0" w:type="dxa"/>
        <w:tblInd w:w="-1026" w:type="dxa"/>
        <w:shd w:val="clear" w:color="auto" w:fill="FFFFFF"/>
        <w:tblCellMar>
          <w:left w:w="0" w:type="dxa"/>
          <w:right w:w="0" w:type="dxa"/>
        </w:tblCellMar>
        <w:tblLook w:val="04A0" w:firstRow="1" w:lastRow="0" w:firstColumn="1" w:lastColumn="0" w:noHBand="0" w:noVBand="1"/>
      </w:tblPr>
      <w:tblGrid>
        <w:gridCol w:w="4820"/>
        <w:gridCol w:w="5670"/>
      </w:tblGrid>
      <w:tr w:rsidR="00C06534" w:rsidRPr="00852B4A" w:rsidTr="00124B02">
        <w:trPr>
          <w:tblCellSpacing w:w="0" w:type="dxa"/>
        </w:trPr>
        <w:tc>
          <w:tcPr>
            <w:tcW w:w="4820" w:type="dxa"/>
            <w:shd w:val="clear" w:color="auto" w:fill="FFFFFF"/>
            <w:tcMar>
              <w:top w:w="0" w:type="dxa"/>
              <w:left w:w="108" w:type="dxa"/>
              <w:bottom w:w="0" w:type="dxa"/>
              <w:right w:w="108" w:type="dxa"/>
            </w:tcMar>
            <w:hideMark/>
          </w:tcPr>
          <w:p w:rsidR="004248C1" w:rsidRPr="00852B4A" w:rsidRDefault="00704F93">
            <w:pPr>
              <w:jc w:val="center"/>
              <w:rPr>
                <w:rFonts w:ascii="Times New Roman" w:eastAsia="Times New Roman" w:hAnsi="Times New Roman" w:cs="Times New Roman"/>
                <w:spacing w:val="-10"/>
                <w:sz w:val="26"/>
                <w:szCs w:val="28"/>
                <w:vertAlign w:val="superscript"/>
                <w:lang w:val="en-US"/>
              </w:rPr>
            </w:pPr>
            <w:r w:rsidRPr="00852B4A">
              <w:rPr>
                <w:rFonts w:ascii="Times New Roman" w:eastAsia="Times New Roman" w:hAnsi="Times New Roman" w:cs="Times New Roman"/>
                <w:b/>
                <w:bCs/>
                <w:spacing w:val="-10"/>
                <w:sz w:val="26"/>
                <w:szCs w:val="28"/>
                <w:lang w:val="en-US"/>
              </w:rPr>
              <w:t xml:space="preserve">ỦY BAN THƯỜNG VỤ </w:t>
            </w:r>
            <w:r w:rsidRPr="00852B4A">
              <w:rPr>
                <w:rFonts w:ascii="Times New Roman" w:eastAsia="Times New Roman" w:hAnsi="Times New Roman" w:cs="Times New Roman"/>
                <w:b/>
                <w:bCs/>
                <w:spacing w:val="-10"/>
                <w:sz w:val="26"/>
                <w:szCs w:val="28"/>
              </w:rPr>
              <w:t>QUỐC HỘI</w:t>
            </w:r>
            <w:r w:rsidRPr="00852B4A">
              <w:rPr>
                <w:rFonts w:ascii="Times New Roman" w:eastAsia="Times New Roman" w:hAnsi="Times New Roman" w:cs="Times New Roman"/>
                <w:b/>
                <w:bCs/>
                <w:spacing w:val="-10"/>
                <w:sz w:val="26"/>
                <w:szCs w:val="28"/>
              </w:rPr>
              <w:br/>
            </w:r>
            <w:r w:rsidR="00302754" w:rsidRPr="00852B4A">
              <w:rPr>
                <w:rFonts w:ascii="Times New Roman" w:eastAsia="Times New Roman" w:hAnsi="Times New Roman" w:cs="Times New Roman"/>
                <w:spacing w:val="-10"/>
                <w:sz w:val="26"/>
                <w:szCs w:val="28"/>
                <w:vertAlign w:val="superscript"/>
                <w:lang w:val="en-US"/>
              </w:rPr>
              <w:t>_____________</w:t>
            </w:r>
          </w:p>
        </w:tc>
        <w:tc>
          <w:tcPr>
            <w:tcW w:w="5670" w:type="dxa"/>
            <w:shd w:val="clear" w:color="auto" w:fill="FFFFFF"/>
            <w:tcMar>
              <w:top w:w="0" w:type="dxa"/>
              <w:left w:w="108" w:type="dxa"/>
              <w:bottom w:w="0" w:type="dxa"/>
              <w:right w:w="108" w:type="dxa"/>
            </w:tcMar>
            <w:hideMark/>
          </w:tcPr>
          <w:p w:rsidR="004248C1" w:rsidRPr="00852B4A" w:rsidRDefault="00704F93">
            <w:pPr>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b/>
                <w:bCs/>
                <w:sz w:val="26"/>
                <w:szCs w:val="28"/>
              </w:rPr>
              <w:t>CỘNG HÒA XÃ HỘI CHỦ NGHĨA VIỆT NAM</w:t>
            </w:r>
            <w:r w:rsidRPr="00852B4A">
              <w:rPr>
                <w:rFonts w:ascii="Times New Roman" w:eastAsia="Times New Roman" w:hAnsi="Times New Roman" w:cs="Times New Roman"/>
                <w:b/>
                <w:bCs/>
                <w:sz w:val="28"/>
                <w:szCs w:val="28"/>
              </w:rPr>
              <w:br/>
              <w:t>Độc lập - Tự do - Hạnh phúc</w:t>
            </w:r>
            <w:r w:rsidRPr="00852B4A">
              <w:rPr>
                <w:rFonts w:ascii="Times New Roman" w:eastAsia="Times New Roman" w:hAnsi="Times New Roman" w:cs="Times New Roman"/>
                <w:b/>
                <w:bCs/>
                <w:sz w:val="28"/>
                <w:szCs w:val="28"/>
              </w:rPr>
              <w:br/>
            </w:r>
            <w:r w:rsidR="00302754" w:rsidRPr="00852B4A">
              <w:rPr>
                <w:rFonts w:ascii="Times New Roman" w:eastAsia="Times New Roman" w:hAnsi="Times New Roman" w:cs="Times New Roman"/>
                <w:sz w:val="28"/>
                <w:szCs w:val="28"/>
                <w:vertAlign w:val="superscript"/>
                <w:lang w:val="en-US"/>
              </w:rPr>
              <w:t>_________________________________________</w:t>
            </w:r>
          </w:p>
        </w:tc>
      </w:tr>
      <w:tr w:rsidR="00C06534" w:rsidRPr="00852B4A" w:rsidTr="00124B02">
        <w:trPr>
          <w:tblCellSpacing w:w="0" w:type="dxa"/>
        </w:trPr>
        <w:tc>
          <w:tcPr>
            <w:tcW w:w="4820" w:type="dxa"/>
            <w:shd w:val="clear" w:color="auto" w:fill="FFFFFF"/>
            <w:tcMar>
              <w:top w:w="0" w:type="dxa"/>
              <w:left w:w="108" w:type="dxa"/>
              <w:bottom w:w="0" w:type="dxa"/>
              <w:right w:w="108" w:type="dxa"/>
            </w:tcMar>
            <w:hideMark/>
          </w:tcPr>
          <w:p w:rsidR="004248C1" w:rsidRPr="00852B4A" w:rsidRDefault="00B95E2E">
            <w:pPr>
              <w:jc w:val="center"/>
              <w:rPr>
                <w:rFonts w:ascii="Times New Roman" w:eastAsia="Times New Roman" w:hAnsi="Times New Roman" w:cs="Times New Roman"/>
                <w:spacing w:val="-10"/>
                <w:sz w:val="26"/>
                <w:szCs w:val="28"/>
              </w:rPr>
            </w:pPr>
            <w:r w:rsidRPr="00852B4A">
              <w:rPr>
                <w:rFonts w:ascii="Times New Roman" w:eastAsia="Times New Roman" w:hAnsi="Times New Roman" w:cs="Times New Roman"/>
                <w:spacing w:val="-10"/>
                <w:sz w:val="26"/>
                <w:szCs w:val="28"/>
                <w:lang w:val="en-US"/>
              </w:rPr>
              <w:t>Pháp lệnh</w:t>
            </w:r>
            <w:r w:rsidR="00704F93" w:rsidRPr="00852B4A">
              <w:rPr>
                <w:rFonts w:ascii="Times New Roman" w:eastAsia="Times New Roman" w:hAnsi="Times New Roman" w:cs="Times New Roman"/>
                <w:spacing w:val="-10"/>
                <w:sz w:val="26"/>
                <w:szCs w:val="28"/>
              </w:rPr>
              <w:t xml:space="preserve"> số:</w:t>
            </w:r>
            <w:r w:rsidR="00704F93" w:rsidRPr="00852B4A">
              <w:rPr>
                <w:rFonts w:ascii="Times New Roman" w:eastAsia="Times New Roman" w:hAnsi="Times New Roman" w:cs="Times New Roman"/>
                <w:spacing w:val="-10"/>
                <w:sz w:val="26"/>
                <w:szCs w:val="28"/>
                <w:lang w:val="en-US"/>
              </w:rPr>
              <w:t>…</w:t>
            </w:r>
            <w:r w:rsidR="00704F93" w:rsidRPr="00852B4A">
              <w:rPr>
                <w:rFonts w:ascii="Times New Roman" w:eastAsia="Times New Roman" w:hAnsi="Times New Roman" w:cs="Times New Roman"/>
                <w:spacing w:val="-10"/>
                <w:sz w:val="26"/>
                <w:szCs w:val="28"/>
              </w:rPr>
              <w:t>/20…/</w:t>
            </w:r>
            <w:r w:rsidR="00704F93" w:rsidRPr="00852B4A">
              <w:rPr>
                <w:rFonts w:ascii="Times New Roman" w:eastAsia="Times New Roman" w:hAnsi="Times New Roman" w:cs="Times New Roman"/>
                <w:spacing w:val="-10"/>
                <w:sz w:val="26"/>
                <w:szCs w:val="28"/>
                <w:lang w:val="en-US"/>
              </w:rPr>
              <w:t>UBTV</w:t>
            </w:r>
            <w:r w:rsidR="00704F93" w:rsidRPr="00852B4A">
              <w:rPr>
                <w:rFonts w:ascii="Times New Roman" w:eastAsia="Times New Roman" w:hAnsi="Times New Roman" w:cs="Times New Roman"/>
                <w:spacing w:val="-10"/>
                <w:sz w:val="26"/>
                <w:szCs w:val="28"/>
              </w:rPr>
              <w:t>QH…</w:t>
            </w:r>
          </w:p>
        </w:tc>
        <w:tc>
          <w:tcPr>
            <w:tcW w:w="5670" w:type="dxa"/>
            <w:shd w:val="clear" w:color="auto" w:fill="FFFFFF"/>
            <w:tcMar>
              <w:top w:w="0" w:type="dxa"/>
              <w:left w:w="108" w:type="dxa"/>
              <w:bottom w:w="0" w:type="dxa"/>
              <w:right w:w="108" w:type="dxa"/>
            </w:tcMar>
            <w:hideMark/>
          </w:tcPr>
          <w:p w:rsidR="004248C1" w:rsidRPr="00852B4A" w:rsidRDefault="00704F93">
            <w:pPr>
              <w:jc w:val="center"/>
              <w:rPr>
                <w:rFonts w:ascii="Times New Roman" w:eastAsia="Times New Roman" w:hAnsi="Times New Roman" w:cs="Times New Roman"/>
                <w:sz w:val="28"/>
                <w:szCs w:val="28"/>
              </w:rPr>
            </w:pPr>
            <w:r w:rsidRPr="00852B4A">
              <w:rPr>
                <w:rFonts w:ascii="Times New Roman" w:eastAsia="Times New Roman" w:hAnsi="Times New Roman" w:cs="Times New Roman"/>
                <w:i/>
                <w:iCs/>
                <w:sz w:val="28"/>
                <w:szCs w:val="28"/>
              </w:rPr>
              <w:t>Hà Nội, ngày … tháng … năm …</w:t>
            </w:r>
          </w:p>
        </w:tc>
      </w:tr>
    </w:tbl>
    <w:p w:rsidR="004248C1" w:rsidRPr="00852B4A" w:rsidRDefault="00B81159">
      <w:pPr>
        <w:shd w:val="clear" w:color="auto" w:fill="FFFFFF"/>
        <w:spacing w:before="120" w:after="120"/>
        <w:rPr>
          <w:rFonts w:ascii="Times New Roman" w:eastAsia="Times New Roman" w:hAnsi="Times New Roman" w:cs="Times New Roman"/>
          <w:sz w:val="28"/>
          <w:szCs w:val="28"/>
        </w:rPr>
      </w:pPr>
      <w:r>
        <w:rPr>
          <w:noProof/>
          <w:sz w:val="26"/>
          <w:szCs w:val="28"/>
        </w:rPr>
        <w:pict>
          <v:rect id="_x0000_s1191" style="position:absolute;margin-left:-11.5pt;margin-top:4.75pt;width:120pt;height:41.5pt;z-index:2516326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" stroked="f" strokecolor="#f79646" strokeweight="2pt">
            <v:textbox style="mso-next-textbox:#_x0000_s1191">
              <w:txbxContent>
                <w:p w:rsidR="002824FD" w:rsidRDefault="002824FD">
                  <w:pPr>
                    <w:rPr>
                      <w:rFonts w:ascii="Times New Roman" w:hAnsi="Times New Roman" w:cs="Times New Roman"/>
                      <w:b/>
                      <w:sz w:val="20"/>
                      <w:szCs w:val="20"/>
                      <w:lang w:val="en-US"/>
                    </w:rPr>
                  </w:pPr>
                  <w:r w:rsidRPr="00AF0CE8">
                    <w:rPr>
                      <w:rFonts w:ascii="Times New Roman" w:hAnsi="Times New Roman" w:cs="Times New Roman"/>
                      <w:b/>
                      <w:sz w:val="20"/>
                      <w:szCs w:val="20"/>
                    </w:rPr>
                    <w:t>ĐỀ CƯƠNG CHI</w:t>
                  </w:r>
                  <w:r>
                    <w:rPr>
                      <w:rFonts w:ascii="Times New Roman" w:hAnsi="Times New Roman" w:cs="Times New Roman"/>
                      <w:b/>
                      <w:sz w:val="20"/>
                      <w:szCs w:val="20"/>
                      <w:lang w:val="en-US"/>
                    </w:rPr>
                    <w:t xml:space="preserve"> </w:t>
                  </w:r>
                  <w:r w:rsidRPr="00AF0CE8">
                    <w:rPr>
                      <w:rFonts w:ascii="Times New Roman" w:hAnsi="Times New Roman" w:cs="Times New Roman"/>
                      <w:b/>
                      <w:sz w:val="20"/>
                      <w:szCs w:val="20"/>
                    </w:rPr>
                    <w:t>TIẾT</w:t>
                  </w:r>
                </w:p>
              </w:txbxContent>
            </v:textbox>
          </v:rect>
        </w:pict>
      </w:r>
      <w:r w:rsidR="00704F93" w:rsidRPr="00852B4A">
        <w:rPr>
          <w:rFonts w:ascii="Times New Roman" w:eastAsia="Times New Roman" w:hAnsi="Times New Roman" w:cs="Times New Roman"/>
          <w:sz w:val="28"/>
          <w:szCs w:val="28"/>
        </w:rPr>
        <w:t> </w:t>
      </w:r>
    </w:p>
    <w:p w:rsidR="004248C1" w:rsidRPr="00852B4A" w:rsidRDefault="004248C1">
      <w:pPr>
        <w:shd w:val="clear" w:color="auto" w:fill="FFFFFF"/>
        <w:jc w:val="center"/>
        <w:rPr>
          <w:rFonts w:ascii="Times New Roman" w:eastAsia="Times New Roman" w:hAnsi="Times New Roman" w:cs="Times New Roman"/>
          <w:b/>
          <w:bCs/>
          <w:sz w:val="28"/>
          <w:szCs w:val="28"/>
          <w:lang w:val="en-US"/>
        </w:rPr>
      </w:pPr>
    </w:p>
    <w:p w:rsidR="004248C1" w:rsidRPr="00852B4A" w:rsidRDefault="00B95E2E">
      <w:pPr>
        <w:shd w:val="clear" w:color="auto" w:fill="FFFFFF"/>
        <w:jc w:val="center"/>
        <w:rPr>
          <w:rFonts w:ascii="Times New Roman" w:eastAsia="Times New Roman" w:hAnsi="Times New Roman" w:cs="Times New Roman"/>
          <w:sz w:val="28"/>
          <w:szCs w:val="28"/>
          <w:lang w:val="en-US"/>
        </w:rPr>
      </w:pPr>
      <w:r w:rsidRPr="00852B4A">
        <w:rPr>
          <w:rFonts w:ascii="Times New Roman" w:eastAsia="Times New Roman" w:hAnsi="Times New Roman" w:cs="Times New Roman"/>
          <w:b/>
          <w:bCs/>
          <w:sz w:val="28"/>
          <w:szCs w:val="28"/>
          <w:lang w:val="en-US"/>
        </w:rPr>
        <w:t>PHÁP LỆNH (*)</w:t>
      </w:r>
    </w:p>
    <w:p w:rsidR="004248C1" w:rsidRPr="00852B4A" w:rsidRDefault="00704F93">
      <w:pPr>
        <w:shd w:val="clear" w:color="auto" w:fill="FFFFFF"/>
        <w:jc w:val="center"/>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lang w:val="en-US"/>
        </w:rPr>
        <w:t xml:space="preserve">(1) </w:t>
      </w:r>
      <w:r w:rsidRPr="00852B4A">
        <w:rPr>
          <w:rFonts w:ascii="Times New Roman" w:eastAsia="Times New Roman" w:hAnsi="Times New Roman" w:cs="Times New Roman"/>
          <w:sz w:val="28"/>
          <w:szCs w:val="28"/>
          <w:lang w:val="en-US"/>
        </w:rPr>
        <w:t>…</w:t>
      </w:r>
    </w:p>
    <w:p w:rsidR="004248C1" w:rsidRPr="00852B4A" w:rsidRDefault="00302754">
      <w:pPr>
        <w:shd w:val="clear" w:color="auto" w:fill="FFFFFF"/>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sz w:val="28"/>
          <w:szCs w:val="28"/>
          <w:vertAlign w:val="superscript"/>
          <w:lang w:val="en-US"/>
        </w:rPr>
        <w:t>___________</w:t>
      </w:r>
    </w:p>
    <w:p w:rsidR="004248C1" w:rsidRPr="00852B4A" w:rsidRDefault="00704F93">
      <w:pPr>
        <w:shd w:val="clear" w:color="auto" w:fill="FFFFFF"/>
        <w:spacing w:before="120" w:after="120"/>
        <w:ind w:firstLine="720"/>
        <w:jc w:val="both"/>
        <w:rPr>
          <w:rFonts w:ascii="Times New Roman" w:eastAsia="Times New Roman" w:hAnsi="Times New Roman" w:cs="Times New Roman"/>
          <w:sz w:val="28"/>
          <w:szCs w:val="28"/>
        </w:rPr>
      </w:pPr>
      <w:r w:rsidRPr="00852B4A">
        <w:rPr>
          <w:rFonts w:ascii="Times New Roman" w:eastAsia="Times New Roman" w:hAnsi="Times New Roman" w:cs="Times New Roman"/>
          <w:i/>
          <w:iCs/>
          <w:sz w:val="28"/>
          <w:szCs w:val="28"/>
        </w:rPr>
        <w:t>Căn cứ Hiến pháp nước Cộng hòa xã hội chủ nghĩa Việt Nam;</w:t>
      </w:r>
    </w:p>
    <w:p w:rsidR="004248C1" w:rsidRPr="00852B4A" w:rsidRDefault="00704F93">
      <w:pPr>
        <w:shd w:val="clear" w:color="auto" w:fill="FFFFFF"/>
        <w:spacing w:before="120" w:after="120"/>
        <w:ind w:firstLine="720"/>
        <w:jc w:val="both"/>
        <w:rPr>
          <w:rFonts w:ascii="Times New Roman" w:eastAsia="Times New Roman" w:hAnsi="Times New Roman" w:cs="Times New Roman"/>
          <w:i/>
          <w:iCs/>
          <w:sz w:val="28"/>
          <w:szCs w:val="28"/>
        </w:rPr>
      </w:pPr>
      <w:r w:rsidRPr="00852B4A">
        <w:rPr>
          <w:rFonts w:ascii="Times New Roman" w:eastAsia="Times New Roman" w:hAnsi="Times New Roman" w:cs="Times New Roman"/>
          <w:i/>
          <w:iCs/>
          <w:sz w:val="28"/>
          <w:szCs w:val="28"/>
          <w:lang w:val="en-US"/>
        </w:rPr>
        <w:t xml:space="preserve">Ủy ban thường vụ </w:t>
      </w:r>
      <w:r w:rsidRPr="00852B4A">
        <w:rPr>
          <w:rFonts w:ascii="Times New Roman" w:eastAsia="Times New Roman" w:hAnsi="Times New Roman" w:cs="Times New Roman"/>
          <w:i/>
          <w:iCs/>
          <w:sz w:val="28"/>
          <w:szCs w:val="28"/>
        </w:rPr>
        <w:t xml:space="preserve">Quốc hội ban hành </w:t>
      </w:r>
      <w:r w:rsidR="00B95E2E" w:rsidRPr="00852B4A">
        <w:rPr>
          <w:rFonts w:ascii="Times New Roman" w:eastAsia="Times New Roman" w:hAnsi="Times New Roman" w:cs="Times New Roman"/>
          <w:i/>
          <w:iCs/>
          <w:sz w:val="28"/>
          <w:szCs w:val="28"/>
          <w:lang w:val="en-US"/>
        </w:rPr>
        <w:t>Pháp lệnh</w:t>
      </w:r>
      <w:r w:rsidRPr="00852B4A">
        <w:rPr>
          <w:rFonts w:ascii="Times New Roman" w:eastAsia="Times New Roman" w:hAnsi="Times New Roman" w:cs="Times New Roman"/>
          <w:i/>
          <w:iCs/>
          <w:sz w:val="28"/>
          <w:szCs w:val="28"/>
        </w:rPr>
        <w:t xml:space="preserve"> </w:t>
      </w:r>
      <w:r w:rsidRPr="00852B4A">
        <w:rPr>
          <w:rFonts w:ascii="Times New Roman" w:eastAsia="Times New Roman" w:hAnsi="Times New Roman" w:cs="Times New Roman"/>
          <w:i/>
          <w:iCs/>
          <w:szCs w:val="28"/>
        </w:rPr>
        <w:t>…</w:t>
      </w:r>
      <w:r w:rsidRPr="00852B4A">
        <w:rPr>
          <w:rFonts w:ascii="Times New Roman" w:eastAsia="Times New Roman" w:hAnsi="Times New Roman" w:cs="Times New Roman"/>
          <w:i/>
          <w:iCs/>
          <w:szCs w:val="28"/>
          <w:lang w:val="en-US"/>
        </w:rPr>
        <w:t>(1)…</w:t>
      </w:r>
    </w:p>
    <w:p w:rsidR="004248C1" w:rsidRPr="00852B4A" w:rsidRDefault="00704F93">
      <w:pPr>
        <w:shd w:val="clear" w:color="auto" w:fill="FFFFFF"/>
        <w:jc w:val="center"/>
        <w:rPr>
          <w:rFonts w:ascii="Times New Roman" w:eastAsia="Times New Roman" w:hAnsi="Times New Roman" w:cs="Times New Roman"/>
          <w:iCs/>
          <w:sz w:val="28"/>
          <w:szCs w:val="28"/>
        </w:rPr>
      </w:pPr>
      <w:r w:rsidRPr="00852B4A">
        <w:rPr>
          <w:rFonts w:ascii="Times New Roman" w:eastAsia="Times New Roman" w:hAnsi="Times New Roman" w:cs="Times New Roman"/>
          <w:b/>
          <w:iCs/>
          <w:sz w:val="28"/>
          <w:szCs w:val="28"/>
        </w:rPr>
        <w:t xml:space="preserve">Phần </w:t>
      </w:r>
      <w:r w:rsidR="00412EC9" w:rsidRPr="00852B4A">
        <w:rPr>
          <w:rFonts w:ascii="Times New Roman" w:eastAsia="Times New Roman" w:hAnsi="Times New Roman" w:cs="Times New Roman"/>
          <w:b/>
          <w:iCs/>
          <w:sz w:val="28"/>
          <w:szCs w:val="28"/>
          <w:lang w:val="en-US"/>
        </w:rPr>
        <w:t>I</w:t>
      </w:r>
      <w:r w:rsidRPr="00852B4A">
        <w:rPr>
          <w:rFonts w:ascii="Times New Roman" w:eastAsia="Times New Roman" w:hAnsi="Times New Roman" w:cs="Times New Roman"/>
          <w:iCs/>
          <w:sz w:val="28"/>
          <w:szCs w:val="28"/>
        </w:rPr>
        <w:t xml:space="preserve"> (nếu có)</w:t>
      </w: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iCs/>
          <w:sz w:val="28"/>
          <w:szCs w:val="28"/>
        </w:rPr>
        <w:t>(</w:t>
      </w:r>
      <w:r w:rsidRPr="00852B4A">
        <w:rPr>
          <w:rFonts w:ascii="Times New Roman" w:eastAsia="Times New Roman" w:hAnsi="Times New Roman" w:cs="Times New Roman"/>
          <w:iCs/>
          <w:sz w:val="28"/>
          <w:szCs w:val="28"/>
          <w:lang w:val="en-US"/>
        </w:rPr>
        <w:t>tên</w:t>
      </w:r>
      <w:r w:rsidRPr="00852B4A">
        <w:rPr>
          <w:rFonts w:ascii="Times New Roman" w:eastAsia="Times New Roman" w:hAnsi="Times New Roman" w:cs="Times New Roman"/>
          <w:iCs/>
          <w:sz w:val="28"/>
          <w:szCs w:val="28"/>
        </w:rPr>
        <w:t xml:space="preserve"> của phần)</w:t>
      </w:r>
    </w:p>
    <w:p w:rsidR="004248C1" w:rsidRPr="00852B4A" w:rsidRDefault="004248C1">
      <w:pPr>
        <w:shd w:val="clear" w:color="auto" w:fill="FFFFFF"/>
        <w:jc w:val="center"/>
        <w:rPr>
          <w:rFonts w:ascii="Times New Roman" w:eastAsia="Times New Roman" w:hAnsi="Times New Roman" w:cs="Times New Roman"/>
          <w:b/>
          <w:bCs/>
          <w:sz w:val="16"/>
          <w:szCs w:val="28"/>
          <w:lang w:val="en-US"/>
        </w:rPr>
      </w:pP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 xml:space="preserve">Chương I </w:t>
      </w: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NHỮNG QUY ĐỊNH CHUNG (nếu có)</w:t>
      </w:r>
    </w:p>
    <w:p w:rsidR="004248C1" w:rsidRPr="00852B4A" w:rsidRDefault="004248C1">
      <w:pPr>
        <w:shd w:val="clear" w:color="auto" w:fill="FFFFFF"/>
        <w:rPr>
          <w:rFonts w:ascii="Times New Roman" w:eastAsia="Times New Roman" w:hAnsi="Times New Roman" w:cs="Times New Roman"/>
          <w:b/>
          <w:bCs/>
          <w:sz w:val="8"/>
          <w:szCs w:val="28"/>
          <w:lang w:val="en-US"/>
        </w:rPr>
      </w:pPr>
    </w:p>
    <w:p w:rsidR="004248C1" w:rsidRPr="00852B4A" w:rsidRDefault="00704F93">
      <w:pPr>
        <w:spacing w:before="10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1. Phạm vi điều chỉnh (nếu có)</w:t>
      </w:r>
    </w:p>
    <w:p w:rsidR="004248C1" w:rsidRPr="00852B4A" w:rsidRDefault="00B95E2E">
      <w:pPr>
        <w:spacing w:before="10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Pháp lệnh</w:t>
      </w:r>
      <w:r w:rsidR="00704F93" w:rsidRPr="00852B4A">
        <w:rPr>
          <w:rFonts w:ascii="Times New Roman" w:eastAsia="Times New Roman" w:hAnsi="Times New Roman" w:cs="Times New Roman"/>
          <w:sz w:val="28"/>
          <w:szCs w:val="28"/>
        </w:rPr>
        <w:t xml:space="preserve"> này quy định.........................</w:t>
      </w:r>
      <w:r w:rsidR="00CE4B22" w:rsidRPr="00852B4A">
        <w:rPr>
          <w:rFonts w:ascii="Times New Roman" w:eastAsia="Times New Roman" w:hAnsi="Times New Roman" w:cs="Times New Roman"/>
          <w:sz w:val="28"/>
          <w:szCs w:val="28"/>
          <w:lang w:val="en-US"/>
        </w:rPr>
        <w:t xml:space="preserve"> </w:t>
      </w:r>
      <w:r w:rsidR="00704F93" w:rsidRPr="00852B4A">
        <w:rPr>
          <w:rFonts w:ascii="Times New Roman" w:eastAsia="Times New Roman" w:hAnsi="Times New Roman" w:cs="Times New Roman"/>
          <w:szCs w:val="28"/>
        </w:rPr>
        <w:t>(</w:t>
      </w:r>
      <w:r w:rsidR="00704F93" w:rsidRPr="00852B4A">
        <w:rPr>
          <w:rFonts w:ascii="Times New Roman" w:eastAsia="Times New Roman" w:hAnsi="Times New Roman" w:cs="Times New Roman"/>
          <w:szCs w:val="28"/>
          <w:lang w:val="en-US"/>
        </w:rPr>
        <w:t>2</w:t>
      </w:r>
      <w:r w:rsidR="00704F93" w:rsidRPr="00852B4A">
        <w:rPr>
          <w:rFonts w:ascii="Times New Roman" w:eastAsia="Times New Roman" w:hAnsi="Times New Roman" w:cs="Times New Roman"/>
          <w:szCs w:val="28"/>
        </w:rPr>
        <w:t>)</w:t>
      </w:r>
      <w:r w:rsidR="00704F93" w:rsidRPr="00852B4A">
        <w:rPr>
          <w:rFonts w:ascii="Times New Roman" w:eastAsia="Times New Roman" w:hAnsi="Times New Roman" w:cs="Times New Roman"/>
          <w:szCs w:val="28"/>
          <w:lang w:val="en-US"/>
        </w:rPr>
        <w:t xml:space="preserve"> </w:t>
      </w:r>
      <w:r w:rsidR="00704F93" w:rsidRPr="00852B4A">
        <w:rPr>
          <w:rFonts w:ascii="Times New Roman" w:eastAsia="Times New Roman" w:hAnsi="Times New Roman" w:cs="Times New Roman"/>
          <w:sz w:val="28"/>
          <w:szCs w:val="28"/>
        </w:rPr>
        <w:t>..............</w:t>
      </w:r>
      <w:r w:rsidR="007208DA" w:rsidRPr="00852B4A">
        <w:rPr>
          <w:rFonts w:ascii="Times New Roman" w:eastAsia="Times New Roman" w:hAnsi="Times New Roman" w:cs="Times New Roman"/>
          <w:sz w:val="28"/>
          <w:szCs w:val="28"/>
          <w:lang w:val="en-US"/>
        </w:rPr>
        <w:t>...................</w:t>
      </w:r>
      <w:r w:rsidR="00704F93" w:rsidRPr="00852B4A">
        <w:rPr>
          <w:rFonts w:ascii="Times New Roman" w:eastAsia="Times New Roman" w:hAnsi="Times New Roman" w:cs="Times New Roman"/>
          <w:sz w:val="28"/>
          <w:szCs w:val="28"/>
        </w:rPr>
        <w:t>...............</w:t>
      </w:r>
    </w:p>
    <w:p w:rsidR="004248C1" w:rsidRPr="00852B4A" w:rsidRDefault="00704F93">
      <w:pPr>
        <w:spacing w:before="10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2. Đối tượng áp dụng (nếu có)</w:t>
      </w:r>
    </w:p>
    <w:p w:rsidR="004248C1" w:rsidRPr="00852B4A" w:rsidRDefault="00B95E2E">
      <w:pPr>
        <w:spacing w:before="10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Pháp lệnh</w:t>
      </w:r>
      <w:r w:rsidR="00704F93" w:rsidRPr="00852B4A">
        <w:rPr>
          <w:rFonts w:ascii="Times New Roman" w:eastAsia="Times New Roman" w:hAnsi="Times New Roman" w:cs="Times New Roman"/>
          <w:sz w:val="28"/>
          <w:szCs w:val="28"/>
        </w:rPr>
        <w:t xml:space="preserve"> này áp dụng đối với...................</w:t>
      </w:r>
      <w:r w:rsidR="00CE4B22" w:rsidRPr="00852B4A">
        <w:rPr>
          <w:rFonts w:ascii="Times New Roman" w:eastAsia="Times New Roman" w:hAnsi="Times New Roman" w:cs="Times New Roman"/>
          <w:sz w:val="28"/>
          <w:szCs w:val="28"/>
          <w:lang w:val="en-US"/>
        </w:rPr>
        <w:t xml:space="preserve"> </w:t>
      </w:r>
      <w:r w:rsidR="00704F93" w:rsidRPr="00852B4A">
        <w:rPr>
          <w:rFonts w:ascii="Times New Roman" w:eastAsia="Times New Roman" w:hAnsi="Times New Roman" w:cs="Times New Roman"/>
          <w:szCs w:val="28"/>
        </w:rPr>
        <w:t>(</w:t>
      </w:r>
      <w:r w:rsidR="00704F93" w:rsidRPr="00852B4A">
        <w:rPr>
          <w:rFonts w:ascii="Times New Roman" w:eastAsia="Times New Roman" w:hAnsi="Times New Roman" w:cs="Times New Roman"/>
          <w:szCs w:val="28"/>
          <w:lang w:val="en-US"/>
        </w:rPr>
        <w:t>3</w:t>
      </w:r>
      <w:r w:rsidR="00704F93" w:rsidRPr="00852B4A">
        <w:rPr>
          <w:rFonts w:ascii="Times New Roman" w:eastAsia="Times New Roman" w:hAnsi="Times New Roman" w:cs="Times New Roman"/>
          <w:szCs w:val="28"/>
        </w:rPr>
        <w:t>)</w:t>
      </w:r>
      <w:r w:rsidR="00704F93" w:rsidRPr="00852B4A">
        <w:rPr>
          <w:rFonts w:ascii="Times New Roman" w:eastAsia="Times New Roman" w:hAnsi="Times New Roman" w:cs="Times New Roman"/>
          <w:szCs w:val="28"/>
          <w:lang w:val="en-US"/>
        </w:rPr>
        <w:t xml:space="preserve"> </w:t>
      </w:r>
      <w:r w:rsidR="00704F93" w:rsidRPr="00852B4A">
        <w:rPr>
          <w:rFonts w:ascii="Times New Roman" w:eastAsia="Times New Roman" w:hAnsi="Times New Roman" w:cs="Times New Roman"/>
          <w:sz w:val="28"/>
          <w:szCs w:val="28"/>
        </w:rPr>
        <w:t>...........</w:t>
      </w:r>
      <w:r w:rsidR="007208DA" w:rsidRPr="00852B4A">
        <w:rPr>
          <w:rFonts w:ascii="Times New Roman" w:eastAsia="Times New Roman" w:hAnsi="Times New Roman" w:cs="Times New Roman"/>
          <w:sz w:val="28"/>
          <w:szCs w:val="28"/>
          <w:lang w:val="en-US"/>
        </w:rPr>
        <w:t>...................</w:t>
      </w:r>
      <w:r w:rsidR="00704F93" w:rsidRPr="00852B4A">
        <w:rPr>
          <w:rFonts w:ascii="Times New Roman" w:eastAsia="Times New Roman" w:hAnsi="Times New Roman" w:cs="Times New Roman"/>
          <w:sz w:val="28"/>
          <w:szCs w:val="28"/>
        </w:rPr>
        <w:t>.....</w:t>
      </w:r>
      <w:r w:rsidR="001105D1" w:rsidRPr="00852B4A">
        <w:rPr>
          <w:rFonts w:ascii="Times New Roman" w:eastAsia="Times New Roman" w:hAnsi="Times New Roman" w:cs="Times New Roman"/>
          <w:sz w:val="28"/>
          <w:szCs w:val="28"/>
          <w:lang w:val="en-US"/>
        </w:rPr>
        <w:t>.</w:t>
      </w:r>
      <w:r w:rsidR="00704F93" w:rsidRPr="00852B4A">
        <w:rPr>
          <w:rFonts w:ascii="Times New Roman" w:eastAsia="Times New Roman" w:hAnsi="Times New Roman" w:cs="Times New Roman"/>
          <w:sz w:val="28"/>
          <w:szCs w:val="28"/>
        </w:rPr>
        <w:t>.......</w:t>
      </w:r>
    </w:p>
    <w:p w:rsidR="004248C1" w:rsidRPr="00852B4A" w:rsidRDefault="00704F93">
      <w:pPr>
        <w:spacing w:before="10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3. Giải thích từ ngữ (nếu có)</w:t>
      </w:r>
    </w:p>
    <w:p w:rsidR="004248C1" w:rsidRPr="00852B4A" w:rsidRDefault="00704F93">
      <w:pPr>
        <w:spacing w:before="10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pacing w:val="-6"/>
          <w:sz w:val="28"/>
          <w:szCs w:val="28"/>
        </w:rPr>
        <w:t xml:space="preserve">Trong </w:t>
      </w:r>
      <w:r w:rsidR="00B95E2E" w:rsidRPr="00852B4A">
        <w:rPr>
          <w:rFonts w:ascii="Times New Roman" w:eastAsia="Times New Roman" w:hAnsi="Times New Roman" w:cs="Times New Roman"/>
          <w:spacing w:val="-6"/>
          <w:sz w:val="28"/>
          <w:szCs w:val="28"/>
          <w:lang w:val="en-US"/>
        </w:rPr>
        <w:t>Pháp lệnh</w:t>
      </w:r>
      <w:r w:rsidRPr="00852B4A">
        <w:rPr>
          <w:rFonts w:ascii="Times New Roman" w:eastAsia="Times New Roman" w:hAnsi="Times New Roman" w:cs="Times New Roman"/>
          <w:spacing w:val="-6"/>
          <w:sz w:val="28"/>
          <w:szCs w:val="28"/>
        </w:rPr>
        <w:t xml:space="preserve"> này, các từ ngữ dưới đây được hiểu như sau:</w:t>
      </w:r>
    </w:p>
    <w:p w:rsidR="004248C1" w:rsidRPr="00852B4A" w:rsidRDefault="00704F93">
      <w:pPr>
        <w:spacing w:before="10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 xml:space="preserve">1. “…” là … </w:t>
      </w:r>
      <w:r w:rsidRPr="00852B4A">
        <w:rPr>
          <w:rFonts w:ascii="Times New Roman" w:eastAsia="Times New Roman" w:hAnsi="Times New Roman" w:cs="Times New Roman"/>
          <w:szCs w:val="28"/>
          <w:lang w:val="en-US"/>
        </w:rPr>
        <w:t xml:space="preserve">(4) </w:t>
      </w:r>
      <w:r w:rsidRPr="00852B4A">
        <w:rPr>
          <w:rFonts w:ascii="Times New Roman" w:eastAsia="Times New Roman" w:hAnsi="Times New Roman" w:cs="Times New Roman"/>
          <w:sz w:val="28"/>
          <w:szCs w:val="28"/>
          <w:lang w:val="en-US"/>
        </w:rPr>
        <w:t>……………………………………………………</w:t>
      </w:r>
      <w:r w:rsidR="001105D1"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lang w:val="en-US"/>
        </w:rPr>
        <w:t>...</w:t>
      </w:r>
    </w:p>
    <w:p w:rsidR="004248C1" w:rsidRPr="00852B4A" w:rsidRDefault="00704F93">
      <w:pPr>
        <w:spacing w:before="10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4. (</w:t>
      </w:r>
      <w:r w:rsidRPr="00852B4A">
        <w:rPr>
          <w:rFonts w:ascii="Times New Roman" w:eastAsia="Times New Roman" w:hAnsi="Times New Roman" w:cs="Times New Roman"/>
          <w:b/>
          <w:sz w:val="28"/>
          <w:szCs w:val="28"/>
          <w:lang w:val="en-US"/>
        </w:rPr>
        <w:t>tên</w:t>
      </w:r>
      <w:r w:rsidRPr="00852B4A">
        <w:rPr>
          <w:rFonts w:ascii="Times New Roman" w:eastAsia="Times New Roman" w:hAnsi="Times New Roman" w:cs="Times New Roman"/>
          <w:b/>
          <w:sz w:val="28"/>
          <w:szCs w:val="28"/>
        </w:rPr>
        <w:t xml:space="preserve"> điều) </w:t>
      </w:r>
    </w:p>
    <w:p w:rsidR="004248C1" w:rsidRPr="00852B4A" w:rsidRDefault="00704F93">
      <w:pPr>
        <w:spacing w:before="10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1. …</w:t>
      </w:r>
      <w:r w:rsidRPr="00852B4A">
        <w:rPr>
          <w:rFonts w:ascii="Times New Roman" w:eastAsia="Times New Roman" w:hAnsi="Times New Roman" w:cs="Times New Roman"/>
          <w:sz w:val="28"/>
          <w:szCs w:val="28"/>
          <w:lang w:val="en-US"/>
        </w:rPr>
        <w:t>………………………</w:t>
      </w:r>
      <w:r w:rsidR="001105D1"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5</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lang w:val="en-US"/>
        </w:rPr>
        <w:t>…………………………………</w:t>
      </w:r>
    </w:p>
    <w:p w:rsidR="004248C1" w:rsidRPr="00852B4A" w:rsidRDefault="00704F93">
      <w:pPr>
        <w:spacing w:before="10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a) …</w:t>
      </w:r>
      <w:r w:rsidRPr="00852B4A">
        <w:rPr>
          <w:rFonts w:ascii="Times New Roman" w:eastAsia="Times New Roman" w:hAnsi="Times New Roman" w:cs="Times New Roman"/>
          <w:sz w:val="28"/>
          <w:szCs w:val="28"/>
          <w:lang w:val="en-US"/>
        </w:rPr>
        <w:t>……………………………………………………………………..</w:t>
      </w:r>
    </w:p>
    <w:p w:rsidR="004248C1" w:rsidRPr="00852B4A" w:rsidRDefault="004248C1">
      <w:pPr>
        <w:shd w:val="clear" w:color="auto" w:fill="FFFFFF"/>
        <w:jc w:val="center"/>
        <w:rPr>
          <w:rFonts w:ascii="Times New Roman" w:eastAsia="Times New Roman" w:hAnsi="Times New Roman" w:cs="Times New Roman"/>
          <w:b/>
          <w:bCs/>
          <w:sz w:val="18"/>
          <w:szCs w:val="28"/>
          <w:lang w:val="en-US"/>
        </w:rPr>
      </w:pPr>
    </w:p>
    <w:p w:rsidR="004248C1" w:rsidRPr="00852B4A" w:rsidRDefault="00704F93">
      <w:pPr>
        <w:shd w:val="clear" w:color="auto" w:fill="FFFFFF"/>
        <w:jc w:val="center"/>
        <w:rPr>
          <w:rFonts w:ascii="Times New Roman" w:eastAsia="Times New Roman" w:hAnsi="Times New Roman" w:cs="Times New Roman"/>
          <w:b/>
          <w:bCs/>
          <w:szCs w:val="28"/>
          <w:lang w:val="en-US"/>
        </w:rPr>
      </w:pPr>
      <w:r w:rsidRPr="00852B4A">
        <w:rPr>
          <w:rFonts w:ascii="Times New Roman" w:eastAsia="Times New Roman" w:hAnsi="Times New Roman" w:cs="Times New Roman"/>
          <w:b/>
          <w:bCs/>
          <w:sz w:val="28"/>
          <w:szCs w:val="28"/>
        </w:rPr>
        <w:t xml:space="preserve">Chương </w:t>
      </w:r>
      <w:r w:rsidR="00F16A4F" w:rsidRPr="00852B4A">
        <w:rPr>
          <w:rFonts w:ascii="Times New Roman" w:eastAsia="Times New Roman" w:hAnsi="Times New Roman" w:cs="Times New Roman"/>
          <w:b/>
          <w:bCs/>
          <w:sz w:val="28"/>
          <w:szCs w:val="28"/>
          <w:lang w:val="en-US"/>
        </w:rPr>
        <w:t>...</w:t>
      </w:r>
      <w:r w:rsidR="00CE4B22" w:rsidRPr="00852B4A">
        <w:rPr>
          <w:rFonts w:ascii="Times New Roman" w:eastAsia="Times New Roman" w:hAnsi="Times New Roman" w:cs="Times New Roman"/>
          <w:b/>
          <w:bCs/>
          <w:sz w:val="28"/>
          <w:szCs w:val="28"/>
          <w:lang w:val="en-US"/>
        </w:rPr>
        <w:t xml:space="preserve"> </w:t>
      </w:r>
      <w:r w:rsidRPr="00852B4A">
        <w:rPr>
          <w:rFonts w:ascii="Times New Roman" w:eastAsia="Times New Roman" w:hAnsi="Times New Roman" w:cs="Times New Roman"/>
          <w:b/>
          <w:bCs/>
          <w:szCs w:val="28"/>
          <w:lang w:val="en-US"/>
        </w:rPr>
        <w:t xml:space="preserve">(6) </w:t>
      </w:r>
      <w:r w:rsidRPr="00852B4A">
        <w:rPr>
          <w:rFonts w:ascii="Times New Roman" w:eastAsia="Times New Roman" w:hAnsi="Times New Roman" w:cs="Times New Roman"/>
          <w:b/>
          <w:bCs/>
          <w:szCs w:val="28"/>
        </w:rPr>
        <w:t xml:space="preserve"> </w:t>
      </w:r>
    </w:p>
    <w:p w:rsidR="004248C1" w:rsidRPr="00852B4A" w:rsidRDefault="004248C1">
      <w:pPr>
        <w:shd w:val="clear" w:color="auto" w:fill="FFFFFF"/>
        <w:ind w:firstLine="720"/>
        <w:jc w:val="center"/>
        <w:rPr>
          <w:rFonts w:ascii="Times New Roman" w:eastAsia="Times New Roman" w:hAnsi="Times New Roman" w:cs="Times New Roman"/>
          <w:sz w:val="8"/>
          <w:szCs w:val="28"/>
          <w:lang w:val="en-US"/>
        </w:rPr>
      </w:pPr>
    </w:p>
    <w:p w:rsidR="004248C1" w:rsidRPr="00852B4A" w:rsidRDefault="00704F93">
      <w:pPr>
        <w:spacing w:before="60"/>
        <w:ind w:firstLine="567"/>
        <w:jc w:val="both"/>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8"/>
          <w:szCs w:val="28"/>
        </w:rPr>
        <w:t>Điều</w:t>
      </w:r>
      <w:r w:rsidRPr="00852B4A">
        <w:rPr>
          <w:rFonts w:ascii="Times New Roman" w:eastAsia="Times New Roman" w:hAnsi="Times New Roman" w:cs="Times New Roman"/>
          <w:b/>
          <w:sz w:val="28"/>
          <w:szCs w:val="28"/>
          <w:lang w:val="en-US"/>
        </w:rPr>
        <w:t xml:space="preserve"> </w:t>
      </w:r>
      <w:r w:rsidRPr="00852B4A">
        <w:rPr>
          <w:rFonts w:ascii="Times New Roman" w:eastAsia="Times New Roman" w:hAnsi="Times New Roman" w:cs="Times New Roman"/>
          <w:b/>
          <w:sz w:val="28"/>
          <w:szCs w:val="28"/>
        </w:rPr>
        <w:t>.</w:t>
      </w:r>
      <w:r w:rsidRPr="00852B4A">
        <w:rPr>
          <w:rFonts w:ascii="Times New Roman" w:eastAsia="Times New Roman" w:hAnsi="Times New Roman" w:cs="Times New Roman"/>
          <w:sz w:val="28"/>
          <w:szCs w:val="28"/>
        </w:rPr>
        <w:t>..</w:t>
      </w:r>
      <w:r w:rsidRPr="00852B4A">
        <w:rPr>
          <w:rFonts w:ascii="Times New Roman" w:eastAsia="Times New Roman" w:hAnsi="Times New Roman" w:cs="Times New Roman"/>
          <w:sz w:val="28"/>
          <w:szCs w:val="28"/>
          <w:lang w:val="en-US"/>
        </w:rPr>
        <w:t>..............................................</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7</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r w:rsidRPr="00852B4A">
        <w:rPr>
          <w:rFonts w:ascii="Times New Roman" w:eastAsia="Times New Roman" w:hAnsi="Times New Roman" w:cs="Times New Roman"/>
          <w:sz w:val="28"/>
          <w:szCs w:val="28"/>
          <w:lang w:val="en-US"/>
        </w:rPr>
        <w:t>..................................................</w:t>
      </w:r>
    </w:p>
    <w:p w:rsidR="004248C1" w:rsidRPr="00852B4A" w:rsidRDefault="00704F93">
      <w:pPr>
        <w:spacing w:before="6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b/>
          <w:sz w:val="28"/>
          <w:szCs w:val="28"/>
        </w:rPr>
        <w:t>Điều</w:t>
      </w:r>
      <w:r w:rsidRPr="00852B4A">
        <w:rPr>
          <w:rFonts w:ascii="Times New Roman" w:eastAsia="Times New Roman" w:hAnsi="Times New Roman" w:cs="Times New Roman"/>
          <w:b/>
          <w:sz w:val="28"/>
          <w:szCs w:val="28"/>
          <w:lang w:val="en-US"/>
        </w:rPr>
        <w:t xml:space="preserve"> </w:t>
      </w:r>
      <w:r w:rsidR="00412EC9" w:rsidRPr="00852B4A">
        <w:rPr>
          <w:rFonts w:ascii="Times New Roman" w:eastAsia="Times New Roman" w:hAnsi="Times New Roman" w:cs="Times New Roman"/>
          <w:b/>
          <w:sz w:val="28"/>
          <w:szCs w:val="28"/>
          <w:lang w:val="en-US"/>
        </w:rPr>
        <w:t>.</w:t>
      </w:r>
      <w:r w:rsidRPr="00852B4A">
        <w:rPr>
          <w:rFonts w:ascii="Times New Roman" w:eastAsia="Times New Roman" w:hAnsi="Times New Roman" w:cs="Times New Roman"/>
          <w:sz w:val="28"/>
          <w:szCs w:val="28"/>
          <w:lang w:val="en-US"/>
        </w:rPr>
        <w:t>…………………………………………………………………….</w:t>
      </w:r>
    </w:p>
    <w:p w:rsidR="004248C1" w:rsidRPr="00852B4A" w:rsidRDefault="004248C1">
      <w:pPr>
        <w:shd w:val="clear" w:color="auto" w:fill="FFFFFF"/>
        <w:rPr>
          <w:rFonts w:ascii="Times New Roman" w:eastAsia="Times New Roman" w:hAnsi="Times New Roman" w:cs="Times New Roman"/>
          <w:b/>
          <w:bCs/>
          <w:sz w:val="10"/>
          <w:szCs w:val="28"/>
          <w:lang w:val="en-US"/>
        </w:rPr>
      </w:pP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 xml:space="preserve">Chương … </w:t>
      </w: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ĐIỀU KHOẢN THI HÀNH</w:t>
      </w:r>
    </w:p>
    <w:p w:rsidR="004248C1" w:rsidRPr="00852B4A" w:rsidRDefault="00704F93">
      <w:pPr>
        <w:shd w:val="clear" w:color="auto" w:fill="FFFFFF"/>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Điều … Hiệu lực thi hành</w:t>
      </w:r>
    </w:p>
    <w:p w:rsidR="004248C1" w:rsidRPr="00852B4A" w:rsidRDefault="00704F93">
      <w:pPr>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spacing w:val="-8"/>
          <w:sz w:val="28"/>
          <w:szCs w:val="28"/>
        </w:rPr>
        <w:t xml:space="preserve">1. </w:t>
      </w:r>
      <w:r w:rsidR="00B95E2E" w:rsidRPr="00852B4A">
        <w:rPr>
          <w:rFonts w:ascii="Times New Roman" w:eastAsia="Times New Roman" w:hAnsi="Times New Roman" w:cs="Times New Roman"/>
          <w:spacing w:val="-8"/>
          <w:sz w:val="28"/>
          <w:szCs w:val="28"/>
          <w:lang w:val="en-US"/>
        </w:rPr>
        <w:t xml:space="preserve">Pháp lệnh </w:t>
      </w:r>
      <w:r w:rsidRPr="00852B4A">
        <w:rPr>
          <w:rFonts w:ascii="Times New Roman" w:eastAsia="Times New Roman" w:hAnsi="Times New Roman" w:cs="Times New Roman"/>
          <w:spacing w:val="-8"/>
          <w:sz w:val="28"/>
          <w:szCs w:val="28"/>
        </w:rPr>
        <w:t xml:space="preserve">này có hiệu lực từ ngày … tháng … năm </w:t>
      </w:r>
      <w:r w:rsidRPr="00852B4A">
        <w:rPr>
          <w:rFonts w:ascii="Times New Roman" w:eastAsia="Times New Roman" w:hAnsi="Times New Roman" w:cs="Times New Roman"/>
          <w:sz w:val="28"/>
          <w:szCs w:val="28"/>
        </w:rPr>
        <w:t>…</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pacing w:val="-8"/>
          <w:sz w:val="28"/>
          <w:szCs w:val="28"/>
        </w:rPr>
        <w:lastRenderedPageBreak/>
        <w:t xml:space="preserve">2. </w:t>
      </w:r>
      <w:r w:rsidRPr="00852B4A">
        <w:rPr>
          <w:rFonts w:ascii="Times New Roman" w:eastAsia="Times New Roman" w:hAnsi="Times New Roman" w:cs="Times New Roman"/>
          <w:spacing w:val="-8"/>
          <w:sz w:val="28"/>
          <w:szCs w:val="28"/>
          <w:lang w:val="en-US"/>
        </w:rPr>
        <w:t>Pháp lệnh</w:t>
      </w:r>
      <w:r w:rsidRPr="00852B4A">
        <w:rPr>
          <w:rFonts w:ascii="Times New Roman" w:eastAsia="Times New Roman" w:hAnsi="Times New Roman" w:cs="Times New Roman"/>
          <w:spacing w:val="-8"/>
          <w:sz w:val="28"/>
          <w:szCs w:val="28"/>
        </w:rPr>
        <w:t xml:space="preserve"> </w:t>
      </w:r>
      <w:r w:rsidRPr="00852B4A">
        <w:rPr>
          <w:rFonts w:ascii="Times New Roman" w:eastAsia="Times New Roman" w:hAnsi="Times New Roman" w:cs="Times New Roman"/>
          <w:spacing w:val="-8"/>
          <w:szCs w:val="28"/>
        </w:rPr>
        <w:t>…</w:t>
      </w:r>
      <w:r w:rsidRPr="00852B4A">
        <w:rPr>
          <w:rFonts w:ascii="Times New Roman" w:eastAsia="Times New Roman" w:hAnsi="Times New Roman" w:cs="Times New Roman"/>
          <w:spacing w:val="-8"/>
          <w:szCs w:val="28"/>
          <w:lang w:val="en-US"/>
        </w:rPr>
        <w:t>(8)…</w:t>
      </w:r>
      <w:r w:rsidRPr="00852B4A">
        <w:rPr>
          <w:rFonts w:ascii="Times New Roman" w:eastAsia="Times New Roman" w:hAnsi="Times New Roman" w:cs="Times New Roman"/>
          <w:spacing w:val="-8"/>
          <w:szCs w:val="28"/>
        </w:rPr>
        <w:t xml:space="preserve"> </w:t>
      </w:r>
      <w:r w:rsidRPr="00852B4A">
        <w:rPr>
          <w:rFonts w:ascii="Times New Roman" w:eastAsia="Times New Roman" w:hAnsi="Times New Roman" w:cs="Times New Roman"/>
          <w:spacing w:val="-8"/>
          <w:sz w:val="28"/>
          <w:szCs w:val="28"/>
        </w:rPr>
        <w:t>số…/20…/QH…</w:t>
      </w:r>
      <w:r w:rsidR="00B95E2E" w:rsidRPr="00852B4A">
        <w:rPr>
          <w:rFonts w:ascii="Times New Roman" w:eastAsia="Times New Roman" w:hAnsi="Times New Roman" w:cs="Times New Roman"/>
          <w:spacing w:val="-8"/>
          <w:sz w:val="28"/>
          <w:szCs w:val="28"/>
          <w:lang w:val="en-US"/>
        </w:rPr>
        <w:t xml:space="preserve"> </w:t>
      </w:r>
      <w:r w:rsidRPr="00852B4A">
        <w:rPr>
          <w:rFonts w:ascii="Times New Roman" w:eastAsia="Times New Roman" w:hAnsi="Times New Roman" w:cs="Times New Roman"/>
          <w:sz w:val="28"/>
          <w:szCs w:val="28"/>
        </w:rPr>
        <w:t xml:space="preserve">hết hiệu lực kể từ ngày </w:t>
      </w:r>
      <w:r w:rsidR="00B95E2E" w:rsidRPr="00852B4A">
        <w:rPr>
          <w:rFonts w:ascii="Times New Roman" w:eastAsia="Times New Roman" w:hAnsi="Times New Roman" w:cs="Times New Roman"/>
          <w:sz w:val="28"/>
          <w:szCs w:val="28"/>
          <w:lang w:val="en-US"/>
        </w:rPr>
        <w:t>Pháp lệnh</w:t>
      </w:r>
      <w:r w:rsidRPr="00852B4A">
        <w:rPr>
          <w:rFonts w:ascii="Times New Roman" w:eastAsia="Times New Roman" w:hAnsi="Times New Roman" w:cs="Times New Roman"/>
          <w:sz w:val="28"/>
          <w:szCs w:val="28"/>
        </w:rPr>
        <w:t xml:space="preserve"> này có hiệu lực</w:t>
      </w:r>
      <w:r w:rsidRPr="00852B4A">
        <w:rPr>
          <w:rFonts w:ascii="Times New Roman" w:eastAsia="Times New Roman" w:hAnsi="Times New Roman" w:cs="Times New Roman"/>
          <w:sz w:val="28"/>
          <w:szCs w:val="28"/>
          <w:lang w:val="en-US"/>
        </w:rPr>
        <w:t>.</w:t>
      </w:r>
    </w:p>
    <w:p w:rsidR="004248C1" w:rsidRPr="00852B4A" w:rsidRDefault="00704F93">
      <w:pPr>
        <w:pStyle w:val="NormalWeb"/>
        <w:shd w:val="clear" w:color="auto" w:fill="FFFFFF"/>
        <w:spacing w:before="120" w:line="240" w:lineRule="auto"/>
        <w:ind w:firstLine="567"/>
        <w:jc w:val="both"/>
        <w:rPr>
          <w:b/>
          <w:bCs/>
          <w:color w:val="000000"/>
          <w:sz w:val="28"/>
          <w:szCs w:val="28"/>
        </w:rPr>
      </w:pPr>
      <w:r w:rsidRPr="00852B4A">
        <w:rPr>
          <w:b/>
          <w:bCs/>
          <w:color w:val="000000"/>
          <w:sz w:val="28"/>
          <w:szCs w:val="28"/>
        </w:rPr>
        <w:t>Điều … Quy định chuyển tiếp (nếu có)</w:t>
      </w:r>
    </w:p>
    <w:p w:rsidR="004248C1" w:rsidRPr="00852B4A" w:rsidRDefault="00704F93">
      <w:pPr>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1. ….........................................</w:t>
      </w:r>
      <w:r w:rsidRPr="00852B4A">
        <w:rPr>
          <w:rFonts w:ascii="Times New Roman" w:eastAsia="Times New Roman" w:hAnsi="Times New Roman" w:cs="Times New Roman"/>
          <w:sz w:val="28"/>
          <w:szCs w:val="28"/>
          <w:lang w:val="en-US"/>
        </w:rPr>
        <w:t>..........</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9</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r w:rsidRPr="00852B4A">
        <w:rPr>
          <w:rFonts w:ascii="Times New Roman" w:eastAsia="Times New Roman" w:hAnsi="Times New Roman" w:cs="Times New Roman"/>
          <w:sz w:val="28"/>
          <w:szCs w:val="28"/>
          <w:lang w:val="en-US"/>
        </w:rPr>
        <w:t>.............</w:t>
      </w:r>
    </w:p>
    <w:p w:rsidR="004248C1" w:rsidRPr="00852B4A" w:rsidRDefault="004248C1">
      <w:pPr>
        <w:shd w:val="clear" w:color="auto" w:fill="FFFFFF"/>
        <w:spacing w:before="120"/>
        <w:ind w:firstLine="567"/>
        <w:jc w:val="both"/>
        <w:rPr>
          <w:rFonts w:ascii="Times New Roman" w:eastAsia="Times New Roman" w:hAnsi="Times New Roman" w:cs="Times New Roman"/>
          <w:sz w:val="27"/>
          <w:szCs w:val="27"/>
          <w:lang w:val="en-US"/>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06534" w:rsidRPr="00852B4A" w:rsidTr="00326E9D">
        <w:trPr>
          <w:tblCellSpacing w:w="0" w:type="dxa"/>
          <w:jc w:val="center"/>
        </w:trPr>
        <w:tc>
          <w:tcPr>
            <w:tcW w:w="3348" w:type="dxa"/>
            <w:shd w:val="clear" w:color="auto" w:fill="FFFFFF"/>
            <w:tcMar>
              <w:top w:w="0" w:type="dxa"/>
              <w:left w:w="108" w:type="dxa"/>
              <w:bottom w:w="0" w:type="dxa"/>
              <w:right w:w="108" w:type="dxa"/>
            </w:tcMar>
            <w:hideMark/>
          </w:tcPr>
          <w:p w:rsidR="004248C1" w:rsidRPr="00852B4A" w:rsidRDefault="00704F93">
            <w:pP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rPr>
              <w:t> </w:t>
            </w:r>
          </w:p>
          <w:p w:rsidR="004248C1" w:rsidRPr="00852B4A" w:rsidRDefault="004248C1">
            <w:pPr>
              <w:rPr>
                <w:rFonts w:ascii="Times New Roman" w:eastAsia="Times New Roman" w:hAnsi="Times New Roman" w:cs="Times New Roman"/>
                <w:b/>
                <w:bCs/>
                <w:sz w:val="28"/>
                <w:szCs w:val="28"/>
                <w:lang w:val="en-US"/>
              </w:rPr>
            </w:pPr>
          </w:p>
          <w:p w:rsidR="004248C1" w:rsidRPr="00852B4A" w:rsidRDefault="004248C1">
            <w:pPr>
              <w:rPr>
                <w:rFonts w:ascii="Times New Roman" w:eastAsia="Times New Roman" w:hAnsi="Times New Roman" w:cs="Times New Roman"/>
                <w:sz w:val="28"/>
                <w:szCs w:val="28"/>
                <w:lang w:val="en-US"/>
              </w:rPr>
            </w:pPr>
          </w:p>
        </w:tc>
        <w:tc>
          <w:tcPr>
            <w:tcW w:w="5508" w:type="dxa"/>
            <w:shd w:val="clear" w:color="auto" w:fill="FFFFFF"/>
            <w:tcMar>
              <w:top w:w="0" w:type="dxa"/>
              <w:left w:w="108" w:type="dxa"/>
              <w:bottom w:w="0" w:type="dxa"/>
              <w:right w:w="108" w:type="dxa"/>
            </w:tcMar>
            <w:hideMark/>
          </w:tcPr>
          <w:p w:rsidR="004248C1" w:rsidRPr="00852B4A" w:rsidRDefault="00704F93">
            <w:pPr>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lang w:val="en-US"/>
              </w:rPr>
              <w:t>TM. ỦY BAN THƯỜNG VỤ QUỐC HỘI</w:t>
            </w:r>
          </w:p>
          <w:p w:rsidR="004248C1" w:rsidRPr="00852B4A" w:rsidRDefault="00704F93">
            <w:pPr>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lang w:val="en-US"/>
              </w:rPr>
              <w:t>CHỦ TỊCH</w:t>
            </w:r>
          </w:p>
          <w:p w:rsidR="004248C1" w:rsidRPr="00852B4A" w:rsidRDefault="00704F93">
            <w:pPr>
              <w:jc w:val="center"/>
              <w:rPr>
                <w:rFonts w:ascii="Times New Roman" w:eastAsia="Times New Roman" w:hAnsi="Times New Roman" w:cs="Times New Roman"/>
                <w:bCs/>
                <w:i/>
                <w:sz w:val="28"/>
                <w:szCs w:val="28"/>
                <w:lang w:val="en-US"/>
              </w:rPr>
            </w:pPr>
            <w:r w:rsidRPr="00852B4A">
              <w:rPr>
                <w:rFonts w:ascii="Times New Roman" w:eastAsia="Times New Roman" w:hAnsi="Times New Roman" w:cs="Times New Roman"/>
                <w:bCs/>
                <w:i/>
                <w:sz w:val="28"/>
                <w:szCs w:val="28"/>
                <w:lang w:val="en-US"/>
              </w:rPr>
              <w:t xml:space="preserve">                                    </w:t>
            </w:r>
          </w:p>
          <w:p w:rsidR="004248C1" w:rsidRPr="00852B4A" w:rsidRDefault="004248C1">
            <w:pPr>
              <w:jc w:val="center"/>
              <w:rPr>
                <w:rFonts w:ascii="Times New Roman" w:eastAsia="Times New Roman" w:hAnsi="Times New Roman" w:cs="Times New Roman"/>
                <w:bCs/>
                <w:i/>
                <w:sz w:val="28"/>
                <w:szCs w:val="28"/>
                <w:lang w:val="en-US"/>
              </w:rPr>
            </w:pPr>
          </w:p>
          <w:p w:rsidR="004248C1" w:rsidRPr="00852B4A" w:rsidRDefault="00704F93">
            <w:pPr>
              <w:jc w:val="center"/>
              <w:rPr>
                <w:rFonts w:ascii="Times New Roman" w:eastAsia="Times New Roman" w:hAnsi="Times New Roman" w:cs="Times New Roman"/>
                <w:b/>
                <w:sz w:val="28"/>
                <w:szCs w:val="28"/>
              </w:rPr>
            </w:pPr>
            <w:r w:rsidRPr="00852B4A">
              <w:rPr>
                <w:rFonts w:ascii="Times New Roman" w:eastAsia="Times New Roman" w:hAnsi="Times New Roman" w:cs="Times New Roman"/>
                <w:bCs/>
                <w:sz w:val="28"/>
                <w:szCs w:val="28"/>
              </w:rPr>
              <w:br/>
            </w:r>
            <w:r w:rsidRPr="00852B4A">
              <w:rPr>
                <w:rFonts w:ascii="Times New Roman" w:eastAsia="Times New Roman" w:hAnsi="Times New Roman" w:cs="Times New Roman"/>
                <w:b/>
                <w:bCs/>
                <w:sz w:val="28"/>
                <w:szCs w:val="28"/>
              </w:rPr>
              <w:t>Họ và tên</w:t>
            </w:r>
          </w:p>
        </w:tc>
      </w:tr>
    </w:tbl>
    <w:p w:rsidR="00AB50C2" w:rsidRPr="00852B4A" w:rsidRDefault="00AB50C2">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24B02" w:rsidRPr="00852B4A" w:rsidRDefault="00124B02">
      <w:pPr>
        <w:rPr>
          <w:rFonts w:ascii="Times New Roman" w:hAnsi="Times New Roman" w:cs="Times New Roman"/>
          <w:sz w:val="9"/>
          <w:szCs w:val="27"/>
          <w:lang w:val="en-US"/>
        </w:rPr>
      </w:pPr>
    </w:p>
    <w:p w:rsidR="00124B02" w:rsidRPr="00852B4A" w:rsidRDefault="00124B02">
      <w:pPr>
        <w:rPr>
          <w:rFonts w:ascii="Times New Roman" w:hAnsi="Times New Roman" w:cs="Times New Roman"/>
          <w:sz w:val="27"/>
          <w:szCs w:val="27"/>
          <w:lang w:val="en-US"/>
        </w:rPr>
      </w:pPr>
    </w:p>
    <w:p w:rsidR="009A7F13" w:rsidRPr="00852B4A" w:rsidRDefault="009A7F13">
      <w:pPr>
        <w:rPr>
          <w:rFonts w:ascii="Times New Roman" w:hAnsi="Times New Roman" w:cs="Times New Roman"/>
          <w:sz w:val="27"/>
          <w:szCs w:val="27"/>
          <w:lang w:val="en-US"/>
        </w:rPr>
      </w:pPr>
    </w:p>
    <w:p w:rsidR="009A7F13" w:rsidRPr="00852B4A" w:rsidRDefault="009A7F13">
      <w:pPr>
        <w:rPr>
          <w:rFonts w:ascii="Times New Roman" w:hAnsi="Times New Roman" w:cs="Times New Roman"/>
          <w:sz w:val="27"/>
          <w:szCs w:val="27"/>
          <w:lang w:val="en-US"/>
        </w:rPr>
      </w:pPr>
    </w:p>
    <w:p w:rsidR="009A7F13" w:rsidRPr="00852B4A" w:rsidRDefault="009A7F13">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1105D1" w:rsidRPr="00852B4A" w:rsidRDefault="001105D1">
      <w:pPr>
        <w:rPr>
          <w:rFonts w:ascii="Times New Roman" w:hAnsi="Times New Roman" w:cs="Times New Roman"/>
          <w:sz w:val="27"/>
          <w:szCs w:val="27"/>
          <w:lang w:val="en-US"/>
        </w:rPr>
      </w:pPr>
    </w:p>
    <w:p w:rsidR="004248C1" w:rsidRPr="00852B4A" w:rsidRDefault="00704F93">
      <w:pPr>
        <w:shd w:val="clear" w:color="auto" w:fill="FFFFFF"/>
        <w:jc w:val="both"/>
        <w:rPr>
          <w:rFonts w:ascii="Times New Roman" w:hAnsi="Times New Roman" w:cs="Times New Roman"/>
          <w:b/>
          <w:i/>
          <w:lang w:val="en-US"/>
        </w:rPr>
      </w:pPr>
      <w:r w:rsidRPr="00852B4A">
        <w:rPr>
          <w:rFonts w:ascii="Times New Roman" w:hAnsi="Times New Roman" w:cs="Times New Roman"/>
          <w:b/>
          <w:i/>
        </w:rPr>
        <w:t>Ghi chú:</w:t>
      </w:r>
    </w:p>
    <w:p w:rsidR="00B95E2E" w:rsidRPr="00852B4A" w:rsidRDefault="00B95E2E">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 Đối với đề cương chi tiết nghị quyết của Ủy ban thường vụ Quốc hội</w:t>
      </w:r>
      <w:r w:rsidR="00033B72" w:rsidRPr="00852B4A">
        <w:rPr>
          <w:rFonts w:ascii="Times New Roman" w:eastAsia="Times New Roman" w:hAnsi="Times New Roman" w:cs="Times New Roman"/>
          <w:lang w:val="en-US"/>
        </w:rPr>
        <w:t>,</w:t>
      </w:r>
      <w:r w:rsidRPr="00852B4A">
        <w:rPr>
          <w:rFonts w:ascii="Times New Roman" w:eastAsia="Times New Roman" w:hAnsi="Times New Roman" w:cs="Times New Roman"/>
          <w:lang w:val="en-US"/>
        </w:rPr>
        <w:t xml:space="preserve"> thực hiện theo mẫu nghị quyết của Ủy ban thường vụ Quốc hội.</w:t>
      </w:r>
    </w:p>
    <w:p w:rsidR="004248C1" w:rsidRPr="00852B4A" w:rsidRDefault="00632541">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(1) Tên pháp lệnh</w:t>
      </w:r>
      <w:r w:rsidR="00704F93" w:rsidRPr="00852B4A">
        <w:rPr>
          <w:rFonts w:ascii="Times New Roman" w:eastAsia="Times New Roman" w:hAnsi="Times New Roman" w:cs="Times New Roman"/>
          <w:lang w:val="en-US"/>
        </w:rPr>
        <w:t>.</w:t>
      </w:r>
    </w:p>
    <w:p w:rsidR="004248C1" w:rsidRPr="00852B4A" w:rsidRDefault="00704F93">
      <w:pPr>
        <w:shd w:val="clear" w:color="auto" w:fill="FFFFFF"/>
        <w:jc w:val="both"/>
        <w:rPr>
          <w:rFonts w:ascii="Times New Roman" w:eastAsia="Times New Roman" w:hAnsi="Times New Roman" w:cs="Times New Roman"/>
        </w:rPr>
      </w:pPr>
      <w:r w:rsidRPr="00852B4A">
        <w:rPr>
          <w:rFonts w:ascii="Times New Roman" w:eastAsia="Times New Roman" w:hAnsi="Times New Roman" w:cs="Times New Roman"/>
          <w:lang w:val="en-US"/>
        </w:rPr>
        <w:t xml:space="preserve">(2) </w:t>
      </w:r>
      <w:r w:rsidRPr="00852B4A">
        <w:rPr>
          <w:rFonts w:ascii="Times New Roman" w:eastAsia="Times New Roman" w:hAnsi="Times New Roman" w:cs="Times New Roman"/>
        </w:rPr>
        <w:t xml:space="preserve">Liệt kê những vấn đề mà dự thảo </w:t>
      </w:r>
      <w:r w:rsidR="00632541" w:rsidRPr="00852B4A">
        <w:rPr>
          <w:rFonts w:ascii="Times New Roman" w:eastAsia="Times New Roman" w:hAnsi="Times New Roman" w:cs="Times New Roman"/>
          <w:lang w:val="en-US"/>
        </w:rPr>
        <w:t>pháp lệnh</w:t>
      </w:r>
      <w:r w:rsidRPr="00852B4A">
        <w:rPr>
          <w:rFonts w:ascii="Times New Roman" w:eastAsia="Times New Roman" w:hAnsi="Times New Roman" w:cs="Times New Roman"/>
        </w:rPr>
        <w:t xml:space="preserve"> điều chỉnh. </w:t>
      </w:r>
    </w:p>
    <w:p w:rsidR="004248C1" w:rsidRPr="00852B4A" w:rsidRDefault="00704F93">
      <w:pPr>
        <w:shd w:val="clear" w:color="auto" w:fill="FFFFFF"/>
        <w:jc w:val="both"/>
        <w:rPr>
          <w:rFonts w:ascii="Times New Roman" w:hAnsi="Times New Roman" w:cs="Times New Roman"/>
          <w:shd w:val="clear" w:color="auto" w:fill="FFFFFF"/>
        </w:rPr>
      </w:pPr>
      <w:r w:rsidRPr="00852B4A">
        <w:rPr>
          <w:rFonts w:ascii="Times New Roman" w:hAnsi="Times New Roman" w:cs="Times New Roman"/>
          <w:lang w:val="en-US"/>
        </w:rPr>
        <w:t xml:space="preserve">(3) </w:t>
      </w:r>
      <w:r w:rsidRPr="00852B4A">
        <w:rPr>
          <w:rFonts w:ascii="Times New Roman" w:hAnsi="Times New Roman" w:cs="Times New Roman"/>
        </w:rPr>
        <w:t>N</w:t>
      </w:r>
      <w:r w:rsidRPr="00852B4A">
        <w:rPr>
          <w:rFonts w:ascii="Times New Roman" w:eastAsia="Times New Roman" w:hAnsi="Times New Roman" w:cs="Times New Roman"/>
          <w:bCs/>
        </w:rPr>
        <w:t xml:space="preserve">ếu tại Điều 1 quy định về phạm vi điều chỉnh, mà trong đó đã chỉ rõ các chủ thể thuộc đối tượng áp dụng của </w:t>
      </w:r>
      <w:r w:rsidR="00632541" w:rsidRPr="00852B4A">
        <w:rPr>
          <w:rFonts w:ascii="Times New Roman" w:eastAsia="Times New Roman" w:hAnsi="Times New Roman" w:cs="Times New Roman"/>
          <w:lang w:val="en-US"/>
        </w:rPr>
        <w:t>pháp lệnh</w:t>
      </w:r>
      <w:r w:rsidRPr="00852B4A">
        <w:rPr>
          <w:rFonts w:ascii="Times New Roman" w:eastAsia="Times New Roman" w:hAnsi="Times New Roman" w:cs="Times New Roman"/>
          <w:bCs/>
        </w:rPr>
        <w:t xml:space="preserve"> thì trong dự thảo </w:t>
      </w:r>
      <w:r w:rsidR="00632541" w:rsidRPr="00852B4A">
        <w:rPr>
          <w:rFonts w:ascii="Times New Roman" w:eastAsia="Times New Roman" w:hAnsi="Times New Roman" w:cs="Times New Roman"/>
          <w:lang w:val="en-US"/>
        </w:rPr>
        <w:t>pháp lệnh</w:t>
      </w:r>
      <w:r w:rsidRPr="00852B4A">
        <w:rPr>
          <w:rFonts w:ascii="Times New Roman" w:eastAsia="Times New Roman" w:hAnsi="Times New Roman" w:cs="Times New Roman"/>
          <w:bCs/>
        </w:rPr>
        <w:t xml:space="preserve"> không cần phải thiết kế điều riêng về đối tượng áp dụng. </w:t>
      </w:r>
      <w:r w:rsidRPr="00852B4A">
        <w:rPr>
          <w:rFonts w:ascii="Times New Roman" w:eastAsia="Times New Roman" w:hAnsi="Times New Roman" w:cs="Times New Roman"/>
          <w:bCs/>
          <w:lang w:val="en-US"/>
        </w:rPr>
        <w:t>Trong trường hợp Điều 1 không chỉ rõ đối tượng áp dụng thì l</w:t>
      </w:r>
      <w:r w:rsidRPr="00852B4A">
        <w:rPr>
          <w:rFonts w:ascii="Times New Roman" w:eastAsia="Times New Roman" w:hAnsi="Times New Roman" w:cs="Times New Roman"/>
          <w:bCs/>
        </w:rPr>
        <w:t xml:space="preserve">iệt kê các chủ thể (cơ quan, tổ chức, cá nhân) mà </w:t>
      </w:r>
      <w:r w:rsidRPr="00852B4A">
        <w:rPr>
          <w:rFonts w:ascii="Times New Roman" w:eastAsia="Times New Roman" w:hAnsi="Times New Roman" w:cs="Times New Roman"/>
          <w:bCs/>
          <w:lang w:val="en-US"/>
        </w:rPr>
        <w:t>pháp lệnh</w:t>
      </w:r>
      <w:r w:rsidRPr="00852B4A">
        <w:rPr>
          <w:rFonts w:ascii="Times New Roman" w:eastAsia="Times New Roman" w:hAnsi="Times New Roman" w:cs="Times New Roman"/>
          <w:bCs/>
        </w:rPr>
        <w:t xml:space="preserve"> này sẽ áp dụng. </w:t>
      </w:r>
    </w:p>
    <w:p w:rsidR="004248C1" w:rsidRPr="00852B4A" w:rsidRDefault="00704F93">
      <w:pPr>
        <w:shd w:val="clear" w:color="auto" w:fill="FFFFFF"/>
        <w:jc w:val="both"/>
        <w:rPr>
          <w:spacing w:val="-4"/>
        </w:rPr>
      </w:pPr>
      <w:r w:rsidRPr="00852B4A">
        <w:rPr>
          <w:rFonts w:ascii="Times New Roman" w:hAnsi="Times New Roman" w:cs="Times New Roman"/>
          <w:spacing w:val="-4"/>
          <w:shd w:val="clear" w:color="auto" w:fill="FFFFFF"/>
        </w:rPr>
        <w:t xml:space="preserve">Thuyết minh sự phù hợp của từng đối tượng áp dụng với phạm vi điều chỉnh của dự thảo </w:t>
      </w:r>
      <w:r w:rsidRPr="00852B4A">
        <w:rPr>
          <w:rFonts w:ascii="Times New Roman" w:eastAsia="Times New Roman" w:hAnsi="Times New Roman" w:cs="Times New Roman"/>
          <w:spacing w:val="-4"/>
          <w:lang w:val="en-US"/>
        </w:rPr>
        <w:t>pháp lệnh</w:t>
      </w:r>
      <w:r w:rsidRPr="00852B4A">
        <w:rPr>
          <w:rFonts w:ascii="Times New Roman" w:hAnsi="Times New Roman" w:cs="Times New Roman"/>
          <w:spacing w:val="-4"/>
          <w:shd w:val="clear" w:color="auto" w:fill="FFFFFF"/>
        </w:rPr>
        <w:t>.</w:t>
      </w:r>
    </w:p>
    <w:p w:rsidR="004248C1" w:rsidRPr="00852B4A" w:rsidRDefault="00704F93">
      <w:pPr>
        <w:shd w:val="clear" w:color="auto" w:fill="FFFFFF"/>
        <w:jc w:val="both"/>
        <w:rPr>
          <w:rFonts w:ascii="Times New Roman" w:hAnsi="Times New Roman" w:cs="Times New Roman"/>
        </w:rPr>
      </w:pPr>
      <w:r w:rsidRPr="00852B4A">
        <w:rPr>
          <w:rFonts w:ascii="Times New Roman" w:hAnsi="Times New Roman" w:cs="Times New Roman"/>
          <w:lang w:val="en-US"/>
        </w:rPr>
        <w:t xml:space="preserve">(4) </w:t>
      </w:r>
      <w:r w:rsidRPr="00852B4A">
        <w:rPr>
          <w:rFonts w:ascii="Times New Roman" w:hAnsi="Times New Roman" w:cs="Times New Roman"/>
        </w:rPr>
        <w:t>Chỉ thiết kế</w:t>
      </w:r>
      <w:r w:rsidRPr="00852B4A">
        <w:rPr>
          <w:rFonts w:ascii="Times New Roman" w:hAnsi="Times New Roman" w:cs="Times New Roman"/>
          <w:lang w:val="en-US"/>
        </w:rPr>
        <w:t xml:space="preserve"> </w:t>
      </w:r>
      <w:r w:rsidRPr="00852B4A">
        <w:rPr>
          <w:rFonts w:ascii="Times New Roman" w:eastAsia="Times New Roman" w:hAnsi="Times New Roman" w:cs="Times New Roman"/>
          <w:bCs/>
        </w:rPr>
        <w:t xml:space="preserve">điều này nếu trong dự thảo </w:t>
      </w:r>
      <w:r w:rsidRPr="00852B4A">
        <w:rPr>
          <w:rFonts w:ascii="Times New Roman" w:eastAsia="Times New Roman" w:hAnsi="Times New Roman" w:cs="Times New Roman"/>
          <w:lang w:val="en-US"/>
        </w:rPr>
        <w:t>pháp lệnh</w:t>
      </w:r>
      <w:r w:rsidR="00632541" w:rsidRPr="00852B4A">
        <w:rPr>
          <w:rFonts w:ascii="Times New Roman" w:eastAsia="Times New Roman" w:hAnsi="Times New Roman" w:cs="Times New Roman"/>
          <w:bCs/>
          <w:lang w:val="en-US"/>
        </w:rPr>
        <w:t xml:space="preserve"> </w:t>
      </w:r>
      <w:r w:rsidRPr="00852B4A">
        <w:rPr>
          <w:rFonts w:ascii="Times New Roman" w:eastAsia="Times New Roman" w:hAnsi="Times New Roman" w:cs="Times New Roman"/>
          <w:bCs/>
        </w:rPr>
        <w:t>có sử dụng các thuật ngữ chuyên môn cần phải được hiểu đúng và thống nhất.</w:t>
      </w:r>
      <w:r w:rsidRPr="00852B4A">
        <w:rPr>
          <w:rFonts w:ascii="Times New Roman" w:eastAsia="Times New Roman" w:hAnsi="Times New Roman" w:cs="Times New Roman"/>
          <w:bCs/>
          <w:lang w:val="en-US"/>
        </w:rPr>
        <w:t xml:space="preserve"> </w:t>
      </w:r>
    </w:p>
    <w:p w:rsidR="004248C1" w:rsidRPr="00852B4A" w:rsidRDefault="00704F93">
      <w:pPr>
        <w:shd w:val="clear" w:color="auto" w:fill="FFFFFF"/>
        <w:jc w:val="both"/>
        <w:rPr>
          <w:rFonts w:ascii="Times New Roman" w:hAnsi="Times New Roman" w:cs="Times New Roman"/>
          <w:lang w:val="en-US"/>
        </w:rPr>
      </w:pPr>
      <w:r w:rsidRPr="00852B4A">
        <w:rPr>
          <w:rFonts w:ascii="Times New Roman" w:hAnsi="Times New Roman" w:cs="Times New Roman"/>
          <w:lang w:val="en-US"/>
        </w:rPr>
        <w:t xml:space="preserve">(5) </w:t>
      </w:r>
      <w:r w:rsidRPr="00852B4A">
        <w:rPr>
          <w:rFonts w:ascii="Times New Roman" w:eastAsia="Times New Roman" w:hAnsi="Times New Roman" w:cs="Times New Roman"/>
          <w:bCs/>
        </w:rPr>
        <w:t>Thuyết minh rõ mục đích, kết cấu và những nội dung chính của điều</w:t>
      </w:r>
      <w:r w:rsidRPr="00852B4A">
        <w:rPr>
          <w:rFonts w:ascii="Times New Roman" w:eastAsia="Times New Roman" w:hAnsi="Times New Roman" w:cs="Times New Roman"/>
          <w:bCs/>
          <w:lang w:val="en-US"/>
        </w:rPr>
        <w:t xml:space="preserve"> (có thể quy định về nguyên tắc, trách nhiệm, các quy định cấm).</w:t>
      </w:r>
    </w:p>
    <w:p w:rsidR="004248C1" w:rsidRPr="00852B4A" w:rsidRDefault="00704F93">
      <w:pPr>
        <w:shd w:val="clear" w:color="auto" w:fill="FFFFFF"/>
        <w:jc w:val="both"/>
        <w:rPr>
          <w:rFonts w:ascii="Times New Roman" w:hAnsi="Times New Roman" w:cs="Times New Roman"/>
          <w:lang w:val="en-US"/>
        </w:rPr>
      </w:pPr>
      <w:r w:rsidRPr="00852B4A">
        <w:rPr>
          <w:rFonts w:ascii="Times New Roman" w:hAnsi="Times New Roman" w:cs="Times New Roman"/>
          <w:lang w:val="en-US"/>
        </w:rPr>
        <w:t xml:space="preserve">(6) Tùy thuộc nội dung của dự thảo </w:t>
      </w:r>
      <w:r w:rsidRPr="00852B4A">
        <w:rPr>
          <w:rFonts w:ascii="Times New Roman" w:eastAsia="Times New Roman" w:hAnsi="Times New Roman" w:cs="Times New Roman"/>
          <w:lang w:val="en-US"/>
        </w:rPr>
        <w:t>pháp lệnh</w:t>
      </w:r>
      <w:r w:rsidR="00632541" w:rsidRPr="00852B4A">
        <w:rPr>
          <w:rFonts w:ascii="Times New Roman" w:hAnsi="Times New Roman" w:cs="Times New Roman"/>
          <w:lang w:val="en-US"/>
        </w:rPr>
        <w:t xml:space="preserve"> </w:t>
      </w:r>
      <w:r w:rsidRPr="00852B4A">
        <w:rPr>
          <w:rFonts w:ascii="Times New Roman" w:hAnsi="Times New Roman" w:cs="Times New Roman"/>
          <w:lang w:val="en-US"/>
        </w:rPr>
        <w:t xml:space="preserve">có thể thiết kế thành chương, mục, tiểu mục. Thuyết minh rõ nội dung của chương, mục, tiểu mục (nếu cần). Nếu các điều đã thuyết minh thì không cần thuyết minh chương, mục, tiểu mục. </w:t>
      </w:r>
    </w:p>
    <w:p w:rsidR="004248C1" w:rsidRPr="00852B4A" w:rsidRDefault="00704F93">
      <w:pPr>
        <w:shd w:val="clear" w:color="auto" w:fill="FFFFFF"/>
        <w:jc w:val="both"/>
        <w:rPr>
          <w:rFonts w:ascii="Times New Roman" w:hAnsi="Times New Roman" w:cs="Times New Roman"/>
          <w:shd w:val="clear" w:color="auto" w:fill="FFFFFF"/>
          <w:lang w:val="en-US"/>
        </w:rPr>
      </w:pPr>
      <w:r w:rsidRPr="00852B4A">
        <w:rPr>
          <w:rFonts w:ascii="Times New Roman" w:hAnsi="Times New Roman" w:cs="Times New Roman"/>
          <w:shd w:val="clear" w:color="auto" w:fill="FFFFFF"/>
          <w:lang w:val="en-US"/>
        </w:rPr>
        <w:t xml:space="preserve">(7) </w:t>
      </w:r>
      <w:r w:rsidRPr="00852B4A">
        <w:rPr>
          <w:rFonts w:ascii="Times New Roman" w:hAnsi="Times New Roman" w:cs="Times New Roman"/>
          <w:lang w:val="en-US"/>
        </w:rPr>
        <w:t xml:space="preserve">Thuyết minh rõ nội dung của điều </w:t>
      </w:r>
      <w:r w:rsidRPr="00852B4A">
        <w:rPr>
          <w:rFonts w:ascii="Times New Roman" w:hAnsi="Times New Roman" w:cs="Times New Roman"/>
          <w:shd w:val="clear" w:color="auto" w:fill="FFFFFF"/>
          <w:lang w:val="en-US"/>
        </w:rPr>
        <w:t>(có thể không cần thiết kế thành điều cụ thể).</w:t>
      </w:r>
    </w:p>
    <w:p w:rsidR="004248C1" w:rsidRPr="00852B4A" w:rsidRDefault="00704F93">
      <w:pPr>
        <w:shd w:val="clear" w:color="auto" w:fill="FFFFFF"/>
        <w:jc w:val="both"/>
        <w:rPr>
          <w:rFonts w:ascii="Times New Roman" w:hAnsi="Times New Roman" w:cs="Times New Roman"/>
          <w:shd w:val="clear" w:color="auto" w:fill="FFFFFF"/>
        </w:rPr>
      </w:pPr>
      <w:r w:rsidRPr="00852B4A">
        <w:rPr>
          <w:rFonts w:ascii="Times New Roman" w:hAnsi="Times New Roman" w:cs="Times New Roman"/>
          <w:shd w:val="clear" w:color="auto" w:fill="FFFFFF"/>
        </w:rPr>
        <w:t>(</w:t>
      </w:r>
      <w:r w:rsidRPr="00852B4A">
        <w:rPr>
          <w:rFonts w:ascii="Times New Roman" w:hAnsi="Times New Roman" w:cs="Times New Roman"/>
          <w:shd w:val="clear" w:color="auto" w:fill="FFFFFF"/>
          <w:lang w:val="en-US"/>
        </w:rPr>
        <w:t>8</w:t>
      </w:r>
      <w:r w:rsidRPr="00852B4A">
        <w:rPr>
          <w:rFonts w:ascii="Times New Roman" w:hAnsi="Times New Roman" w:cs="Times New Roman"/>
          <w:shd w:val="clear" w:color="auto" w:fill="FFFFFF"/>
        </w:rPr>
        <w:t xml:space="preserve">) </w:t>
      </w:r>
      <w:r w:rsidRPr="00852B4A">
        <w:rPr>
          <w:rFonts w:ascii="Times New Roman" w:hAnsi="Times New Roman" w:cs="Times New Roman"/>
          <w:shd w:val="clear" w:color="auto" w:fill="FFFFFF"/>
          <w:lang w:val="en-US"/>
        </w:rPr>
        <w:t>L</w:t>
      </w:r>
      <w:r w:rsidRPr="00852B4A">
        <w:rPr>
          <w:rFonts w:ascii="Times New Roman" w:hAnsi="Times New Roman" w:cs="Times New Roman"/>
          <w:shd w:val="clear" w:color="auto" w:fill="FFFFFF"/>
        </w:rPr>
        <w:t xml:space="preserve">iệt kê các </w:t>
      </w:r>
      <w:r w:rsidRPr="00852B4A">
        <w:rPr>
          <w:rFonts w:ascii="Times New Roman" w:eastAsia="Times New Roman" w:hAnsi="Times New Roman" w:cs="Times New Roman"/>
          <w:lang w:val="en-US"/>
        </w:rPr>
        <w:t>pháp lệnh</w:t>
      </w:r>
      <w:r w:rsidRPr="00852B4A">
        <w:rPr>
          <w:rFonts w:ascii="Times New Roman" w:hAnsi="Times New Roman" w:cs="Times New Roman"/>
          <w:shd w:val="clear" w:color="auto" w:fill="FFFFFF"/>
        </w:rPr>
        <w:t xml:space="preserve"> của Quốc hội sẽ hết hiệu lực kể từ ngày </w:t>
      </w:r>
      <w:r w:rsidRPr="00852B4A">
        <w:rPr>
          <w:rFonts w:ascii="Times New Roman" w:eastAsia="Times New Roman" w:hAnsi="Times New Roman" w:cs="Times New Roman"/>
          <w:lang w:val="en-US"/>
        </w:rPr>
        <w:t>pháp lệnh</w:t>
      </w:r>
      <w:r w:rsidRPr="00852B4A">
        <w:rPr>
          <w:rFonts w:ascii="Times New Roman" w:hAnsi="Times New Roman" w:cs="Times New Roman"/>
          <w:shd w:val="clear" w:color="auto" w:fill="FFFFFF"/>
        </w:rPr>
        <w:t xml:space="preserve"> này có hiệu lực</w:t>
      </w:r>
      <w:r w:rsidRPr="00852B4A">
        <w:rPr>
          <w:rFonts w:ascii="Times New Roman" w:hAnsi="Times New Roman" w:cs="Times New Roman"/>
          <w:shd w:val="clear" w:color="auto" w:fill="FFFFFF"/>
          <w:lang w:val="en-US"/>
        </w:rPr>
        <w:t xml:space="preserve"> (nếu có)</w:t>
      </w:r>
      <w:r w:rsidRPr="00852B4A">
        <w:rPr>
          <w:rFonts w:ascii="Times New Roman" w:hAnsi="Times New Roman" w:cs="Times New Roman"/>
          <w:shd w:val="clear" w:color="auto" w:fill="FFFFFF"/>
        </w:rPr>
        <w:t>.</w:t>
      </w:r>
    </w:p>
    <w:p w:rsidR="004248C1" w:rsidRPr="00852B4A" w:rsidRDefault="00704F93">
      <w:pPr>
        <w:shd w:val="clear" w:color="auto" w:fill="FFFFFF"/>
        <w:jc w:val="both"/>
        <w:rPr>
          <w:rFonts w:ascii="Times New Roman" w:hAnsi="Times New Roman" w:cs="Times New Roman"/>
          <w:shd w:val="clear" w:color="auto" w:fill="FFFFFF"/>
        </w:rPr>
      </w:pPr>
      <w:r w:rsidRPr="00852B4A">
        <w:rPr>
          <w:rFonts w:ascii="Times New Roman" w:hAnsi="Times New Roman" w:cs="Times New Roman"/>
          <w:lang w:val="en-US"/>
        </w:rPr>
        <w:t xml:space="preserve">(9) </w:t>
      </w:r>
      <w:r w:rsidRPr="00852B4A">
        <w:rPr>
          <w:rFonts w:ascii="Times New Roman" w:hAnsi="Times New Roman" w:cs="Times New Roman"/>
        </w:rPr>
        <w:t>T</w:t>
      </w:r>
      <w:r w:rsidRPr="00852B4A">
        <w:rPr>
          <w:rFonts w:ascii="Times New Roman" w:eastAsia="Times New Roman" w:hAnsi="Times New Roman" w:cs="Times New Roman"/>
          <w:bCs/>
        </w:rPr>
        <w:t xml:space="preserve">huyết minh lý do quy định và mục đích của từng </w:t>
      </w:r>
      <w:r w:rsidRPr="00852B4A">
        <w:rPr>
          <w:rFonts w:ascii="Times New Roman" w:eastAsia="Times New Roman" w:hAnsi="Times New Roman" w:cs="Times New Roman"/>
          <w:bCs/>
          <w:lang w:val="en-US"/>
        </w:rPr>
        <w:t>quy định</w:t>
      </w:r>
      <w:r w:rsidRPr="00852B4A">
        <w:rPr>
          <w:rFonts w:ascii="Times New Roman" w:eastAsia="Times New Roman" w:hAnsi="Times New Roman" w:cs="Times New Roman"/>
          <w:bCs/>
        </w:rPr>
        <w:t xml:space="preserve"> chuyển tiếp</w:t>
      </w:r>
      <w:r w:rsidRPr="00852B4A">
        <w:rPr>
          <w:rFonts w:ascii="Times New Roman" w:eastAsia="Times New Roman" w:hAnsi="Times New Roman" w:cs="Times New Roman"/>
          <w:bCs/>
          <w:lang w:val="en-US"/>
        </w:rPr>
        <w:t xml:space="preserve"> (nếu có)</w:t>
      </w:r>
      <w:r w:rsidRPr="00852B4A">
        <w:rPr>
          <w:rFonts w:ascii="Times New Roman" w:eastAsia="Times New Roman" w:hAnsi="Times New Roman" w:cs="Times New Roman"/>
          <w:bCs/>
        </w:rPr>
        <w:t>.</w:t>
      </w:r>
    </w:p>
    <w:p w:rsidR="008B1656" w:rsidRPr="00852B4A" w:rsidRDefault="00704F93">
      <w:pPr>
        <w:jc w:val="both"/>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8"/>
          <w:szCs w:val="28"/>
        </w:rPr>
        <w:lastRenderedPageBreak/>
        <w:t>Mẫu số 0</w:t>
      </w:r>
      <w:r w:rsidRPr="00852B4A">
        <w:rPr>
          <w:rFonts w:ascii="Times New Roman" w:eastAsia="Times New Roman" w:hAnsi="Times New Roman" w:cs="Times New Roman"/>
          <w:b/>
          <w:sz w:val="28"/>
          <w:szCs w:val="28"/>
          <w:lang w:val="en-US"/>
        </w:rPr>
        <w:t>6</w:t>
      </w:r>
      <w:r w:rsidR="00CA5A4E" w:rsidRPr="00852B4A">
        <w:rPr>
          <w:rFonts w:ascii="Times New Roman" w:eastAsia="Times New Roman" w:hAnsi="Times New Roman" w:cs="Times New Roman"/>
          <w:b/>
          <w:sz w:val="28"/>
          <w:szCs w:val="28"/>
          <w:lang w:val="en-US"/>
        </w:rPr>
        <w:t>.</w:t>
      </w:r>
      <w:r w:rsidRPr="00852B4A">
        <w:rPr>
          <w:rFonts w:ascii="Times New Roman" w:eastAsia="Times New Roman" w:hAnsi="Times New Roman" w:cs="Times New Roman"/>
          <w:b/>
          <w:sz w:val="28"/>
          <w:szCs w:val="28"/>
        </w:rPr>
        <w:t xml:space="preserve"> </w:t>
      </w:r>
      <w:r w:rsidRPr="00852B4A">
        <w:rPr>
          <w:rFonts w:ascii="Times New Roman" w:eastAsia="Times New Roman" w:hAnsi="Times New Roman" w:cs="Times New Roman"/>
          <w:b/>
          <w:sz w:val="28"/>
          <w:szCs w:val="28"/>
          <w:lang w:val="en-US"/>
        </w:rPr>
        <w:t>Đ</w:t>
      </w:r>
      <w:r w:rsidRPr="00852B4A">
        <w:rPr>
          <w:rFonts w:ascii="Times New Roman" w:eastAsia="Times New Roman" w:hAnsi="Times New Roman" w:cs="Times New Roman"/>
          <w:b/>
          <w:sz w:val="28"/>
          <w:szCs w:val="28"/>
        </w:rPr>
        <w:t xml:space="preserve">ề cương chi tiết </w:t>
      </w:r>
      <w:r w:rsidRPr="00852B4A">
        <w:rPr>
          <w:rFonts w:ascii="Times New Roman" w:eastAsia="Times New Roman" w:hAnsi="Times New Roman" w:cs="Times New Roman"/>
          <w:b/>
          <w:sz w:val="28"/>
          <w:szCs w:val="28"/>
          <w:lang w:val="en-US"/>
        </w:rPr>
        <w:t>dự thảo</w:t>
      </w:r>
      <w:r w:rsidR="00066178" w:rsidRPr="00852B4A">
        <w:rPr>
          <w:rFonts w:ascii="Times New Roman" w:eastAsia="Times New Roman" w:hAnsi="Times New Roman" w:cs="Times New Roman"/>
          <w:b/>
          <w:sz w:val="28"/>
          <w:szCs w:val="28"/>
          <w:lang w:val="en-US"/>
        </w:rPr>
        <w:t xml:space="preserve"> n</w:t>
      </w:r>
      <w:r w:rsidRPr="00852B4A">
        <w:rPr>
          <w:rFonts w:ascii="Times New Roman" w:eastAsia="Times New Roman" w:hAnsi="Times New Roman" w:cs="Times New Roman"/>
          <w:b/>
          <w:sz w:val="28"/>
          <w:szCs w:val="28"/>
          <w:lang w:val="en-US"/>
        </w:rPr>
        <w:t>ghị định của Chính phủ</w:t>
      </w:r>
      <w:r w:rsidRPr="00852B4A">
        <w:rPr>
          <w:rFonts w:ascii="Times New Roman" w:eastAsia="Times New Roman" w:hAnsi="Times New Roman" w:cs="Times New Roman"/>
          <w:b/>
          <w:sz w:val="28"/>
          <w:szCs w:val="28"/>
        </w:rPr>
        <w:t xml:space="preserve"> </w:t>
      </w:r>
    </w:p>
    <w:p w:rsidR="008B1656" w:rsidRPr="00852B4A" w:rsidRDefault="00704F93">
      <w:pPr>
        <w:jc w:val="both"/>
        <w:rPr>
          <w:rFonts w:ascii="Times New Roman" w:eastAsia="Times New Roman" w:hAnsi="Times New Roman" w:cs="Times New Roman"/>
          <w:b/>
          <w:sz w:val="20"/>
          <w:vertAlign w:val="superscript"/>
          <w:lang w:val="en-US"/>
        </w:rPr>
      </w:pPr>
      <w:r w:rsidRPr="00852B4A">
        <w:rPr>
          <w:rFonts w:ascii="Times New Roman" w:eastAsia="Times New Roman" w:hAnsi="Times New Roman" w:cs="Times New Roman"/>
          <w:b/>
          <w:sz w:val="20"/>
          <w:vertAlign w:val="superscript"/>
          <w:lang w:val="en-US"/>
        </w:rPr>
        <w:t>_________________________________________________________________________________</w:t>
      </w:r>
      <w:r w:rsidR="00124B02" w:rsidRPr="00852B4A">
        <w:rPr>
          <w:rFonts w:ascii="Times New Roman" w:eastAsia="Times New Roman" w:hAnsi="Times New Roman" w:cs="Times New Roman"/>
          <w:b/>
          <w:sz w:val="20"/>
          <w:vertAlign w:val="superscript"/>
          <w:lang w:val="en-US"/>
        </w:rPr>
        <w:softHyphen/>
      </w:r>
      <w:r w:rsidR="00124B02" w:rsidRPr="00852B4A">
        <w:rPr>
          <w:rFonts w:ascii="Times New Roman" w:eastAsia="Times New Roman" w:hAnsi="Times New Roman" w:cs="Times New Roman"/>
          <w:b/>
          <w:sz w:val="20"/>
          <w:vertAlign w:val="superscript"/>
          <w:lang w:val="en-US"/>
        </w:rPr>
        <w:softHyphen/>
      </w:r>
      <w:r w:rsidR="00124B02" w:rsidRPr="00852B4A">
        <w:rPr>
          <w:rFonts w:ascii="Times New Roman" w:eastAsia="Times New Roman" w:hAnsi="Times New Roman" w:cs="Times New Roman"/>
          <w:b/>
          <w:sz w:val="20"/>
          <w:vertAlign w:val="superscript"/>
          <w:lang w:val="en-US"/>
        </w:rPr>
        <w:softHyphen/>
      </w:r>
      <w:r w:rsidR="00124B02" w:rsidRPr="00852B4A">
        <w:rPr>
          <w:rFonts w:ascii="Times New Roman" w:eastAsia="Times New Roman" w:hAnsi="Times New Roman" w:cs="Times New Roman"/>
          <w:b/>
          <w:sz w:val="20"/>
          <w:vertAlign w:val="superscript"/>
          <w:lang w:val="en-US"/>
        </w:rPr>
        <w:softHyphen/>
      </w:r>
      <w:r w:rsidR="00124B02" w:rsidRPr="00852B4A">
        <w:rPr>
          <w:rFonts w:ascii="Times New Roman" w:eastAsia="Times New Roman" w:hAnsi="Times New Roman" w:cs="Times New Roman"/>
          <w:b/>
          <w:sz w:val="20"/>
          <w:vertAlign w:val="superscript"/>
          <w:lang w:val="en-US"/>
        </w:rPr>
        <w:softHyphen/>
      </w:r>
      <w:r w:rsidR="00124B02" w:rsidRPr="00852B4A">
        <w:rPr>
          <w:rFonts w:ascii="Times New Roman" w:eastAsia="Times New Roman" w:hAnsi="Times New Roman" w:cs="Times New Roman"/>
          <w:b/>
          <w:sz w:val="20"/>
          <w:vertAlign w:val="superscript"/>
          <w:lang w:val="en-US"/>
        </w:rPr>
        <w:softHyphen/>
      </w:r>
      <w:r w:rsidR="00124B02" w:rsidRPr="00852B4A">
        <w:rPr>
          <w:rFonts w:ascii="Times New Roman" w:eastAsia="Times New Roman" w:hAnsi="Times New Roman" w:cs="Times New Roman"/>
          <w:b/>
          <w:sz w:val="20"/>
          <w:vertAlign w:val="superscript"/>
          <w:lang w:val="en-US"/>
        </w:rPr>
        <w:softHyphen/>
      </w:r>
      <w:r w:rsidR="00124B02" w:rsidRPr="00852B4A">
        <w:rPr>
          <w:rFonts w:ascii="Times New Roman" w:eastAsia="Times New Roman" w:hAnsi="Times New Roman" w:cs="Times New Roman"/>
          <w:b/>
          <w:sz w:val="20"/>
          <w:vertAlign w:val="superscript"/>
          <w:lang w:val="en-US"/>
        </w:rPr>
        <w:softHyphen/>
      </w:r>
      <w:r w:rsidR="00124B02" w:rsidRPr="00852B4A">
        <w:rPr>
          <w:rFonts w:ascii="Times New Roman" w:eastAsia="Times New Roman" w:hAnsi="Times New Roman" w:cs="Times New Roman"/>
          <w:b/>
          <w:sz w:val="20"/>
          <w:vertAlign w:val="superscript"/>
          <w:lang w:val="en-US"/>
        </w:rPr>
        <w:softHyphen/>
      </w:r>
      <w:r w:rsidR="00124B02" w:rsidRPr="00852B4A">
        <w:rPr>
          <w:rFonts w:ascii="Times New Roman" w:eastAsia="Times New Roman" w:hAnsi="Times New Roman" w:cs="Times New Roman"/>
          <w:b/>
          <w:sz w:val="20"/>
          <w:vertAlign w:val="superscript"/>
          <w:lang w:val="en-US"/>
        </w:rPr>
        <w:softHyphen/>
      </w:r>
      <w:r w:rsidR="00124B02" w:rsidRPr="00852B4A">
        <w:rPr>
          <w:rFonts w:ascii="Times New Roman" w:eastAsia="Times New Roman" w:hAnsi="Times New Roman" w:cs="Times New Roman"/>
          <w:b/>
          <w:sz w:val="20"/>
          <w:vertAlign w:val="superscript"/>
          <w:lang w:val="en-US"/>
        </w:rPr>
        <w:softHyphen/>
      </w:r>
      <w:r w:rsidR="00124B02" w:rsidRPr="00852B4A">
        <w:rPr>
          <w:rFonts w:ascii="Times New Roman" w:eastAsia="Times New Roman" w:hAnsi="Times New Roman" w:cs="Times New Roman"/>
          <w:b/>
          <w:sz w:val="20"/>
          <w:vertAlign w:val="superscript"/>
          <w:lang w:val="en-US"/>
        </w:rPr>
        <w:softHyphen/>
        <w:t>_______________</w:t>
      </w:r>
      <w:r w:rsidRPr="00852B4A">
        <w:rPr>
          <w:rFonts w:ascii="Times New Roman" w:eastAsia="Times New Roman" w:hAnsi="Times New Roman" w:cs="Times New Roman"/>
          <w:b/>
          <w:sz w:val="20"/>
          <w:vertAlign w:val="superscript"/>
          <w:lang w:val="en-US"/>
        </w:rPr>
        <w:t>_______</w:t>
      </w:r>
    </w:p>
    <w:p w:rsidR="004248C1" w:rsidRPr="00852B4A" w:rsidRDefault="004248C1">
      <w:pPr>
        <w:shd w:val="clear" w:color="auto" w:fill="FFFFFF"/>
        <w:jc w:val="center"/>
        <w:rPr>
          <w:rFonts w:ascii="Times New Roman" w:eastAsia="Times New Roman" w:hAnsi="Times New Roman" w:cs="Times New Roman"/>
          <w:b/>
          <w:bCs/>
          <w:sz w:val="28"/>
          <w:szCs w:val="28"/>
          <w:lang w:val="en-US"/>
        </w:rPr>
      </w:pPr>
    </w:p>
    <w:tbl>
      <w:tblPr>
        <w:tblW w:w="9464" w:type="dxa"/>
        <w:tblInd w:w="-318" w:type="dxa"/>
        <w:tblLook w:val="01E0" w:firstRow="1" w:lastRow="1" w:firstColumn="1" w:lastColumn="1" w:noHBand="0" w:noVBand="0"/>
      </w:tblPr>
      <w:tblGrid>
        <w:gridCol w:w="3348"/>
        <w:gridCol w:w="6116"/>
      </w:tblGrid>
      <w:tr w:rsidR="00551A95" w:rsidRPr="00852B4A" w:rsidTr="00326E9D">
        <w:tc>
          <w:tcPr>
            <w:tcW w:w="3348" w:type="dxa"/>
          </w:tcPr>
          <w:p w:rsidR="004248C1" w:rsidRPr="00852B4A" w:rsidRDefault="00704F93">
            <w:pPr>
              <w:tabs>
                <w:tab w:val="right" w:leader="dot" w:pos="8640"/>
              </w:tabs>
              <w:jc w:val="center"/>
              <w:rPr>
                <w:rFonts w:ascii="Times New Roman" w:eastAsia="Times New Roman" w:hAnsi="Times New Roman" w:cs="Times New Roman"/>
                <w:b/>
                <w:sz w:val="26"/>
                <w:szCs w:val="28"/>
                <w:vertAlign w:val="superscript"/>
                <w:lang w:val="en-US"/>
              </w:rPr>
            </w:pPr>
            <w:r w:rsidRPr="00852B4A">
              <w:rPr>
                <w:rFonts w:ascii="Times New Roman" w:eastAsia="Times New Roman" w:hAnsi="Times New Roman" w:cs="Times New Roman"/>
                <w:b/>
                <w:sz w:val="26"/>
                <w:szCs w:val="28"/>
              </w:rPr>
              <w:t>CH</w:t>
            </w:r>
            <w:r w:rsidRPr="00852B4A">
              <w:rPr>
                <w:rFonts w:ascii="Times New Roman" w:eastAsia="Times New Roman" w:hAnsi="Times New Roman" w:cs="Times New Roman"/>
                <w:b/>
                <w:sz w:val="26"/>
                <w:szCs w:val="28"/>
                <w:lang w:val="en-US"/>
              </w:rPr>
              <w:t>Í</w:t>
            </w:r>
            <w:r w:rsidRPr="00852B4A">
              <w:rPr>
                <w:rFonts w:ascii="Times New Roman" w:eastAsia="Times New Roman" w:hAnsi="Times New Roman" w:cs="Times New Roman"/>
                <w:b/>
                <w:sz w:val="26"/>
                <w:szCs w:val="28"/>
              </w:rPr>
              <w:t>NH PHỦ</w:t>
            </w:r>
            <w:r w:rsidRPr="00852B4A">
              <w:rPr>
                <w:rFonts w:ascii="Times New Roman" w:eastAsia="Times New Roman" w:hAnsi="Times New Roman" w:cs="Times New Roman"/>
                <w:b/>
                <w:sz w:val="26"/>
                <w:szCs w:val="28"/>
              </w:rPr>
              <w:br/>
            </w:r>
            <w:r w:rsidR="001105D1" w:rsidRPr="00852B4A">
              <w:rPr>
                <w:rFonts w:ascii="Times New Roman" w:eastAsia="Times New Roman" w:hAnsi="Times New Roman" w:cs="Times New Roman"/>
                <w:b/>
                <w:sz w:val="26"/>
                <w:szCs w:val="28"/>
                <w:vertAlign w:val="superscript"/>
                <w:lang w:val="en-US"/>
              </w:rPr>
              <w:t>________</w:t>
            </w:r>
          </w:p>
        </w:tc>
        <w:tc>
          <w:tcPr>
            <w:tcW w:w="6116" w:type="dxa"/>
          </w:tcPr>
          <w:p w:rsidR="004248C1" w:rsidRPr="00852B4A" w:rsidRDefault="00704F93">
            <w:pPr>
              <w:tabs>
                <w:tab w:val="right" w:leader="dot" w:pos="8640"/>
              </w:tabs>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b/>
                <w:sz w:val="26"/>
                <w:szCs w:val="28"/>
              </w:rPr>
              <w:t>CỘNG HÒA XÃ HỘI CHỦ NGHĨA VIỆT NAM</w:t>
            </w:r>
            <w:r w:rsidRPr="00852B4A">
              <w:rPr>
                <w:rFonts w:ascii="Times New Roman" w:eastAsia="Times New Roman" w:hAnsi="Times New Roman" w:cs="Times New Roman"/>
                <w:b/>
                <w:sz w:val="26"/>
                <w:szCs w:val="28"/>
              </w:rPr>
              <w:br/>
            </w:r>
            <w:r w:rsidRPr="00852B4A">
              <w:rPr>
                <w:rFonts w:ascii="Times New Roman" w:eastAsia="Times New Roman" w:hAnsi="Times New Roman" w:cs="Times New Roman"/>
                <w:b/>
                <w:sz w:val="28"/>
                <w:szCs w:val="28"/>
                <w:lang w:val="en-US"/>
              </w:rPr>
              <w:t xml:space="preserve"> </w:t>
            </w:r>
            <w:r w:rsidRPr="00852B4A">
              <w:rPr>
                <w:rFonts w:ascii="Times New Roman" w:eastAsia="Times New Roman" w:hAnsi="Times New Roman" w:cs="Times New Roman"/>
                <w:b/>
                <w:sz w:val="28"/>
                <w:szCs w:val="28"/>
              </w:rPr>
              <w:t xml:space="preserve">Độc lập - Tự do - Hạnh phúc </w:t>
            </w:r>
            <w:r w:rsidRPr="00852B4A">
              <w:rPr>
                <w:rFonts w:ascii="Times New Roman" w:eastAsia="Times New Roman" w:hAnsi="Times New Roman" w:cs="Times New Roman"/>
                <w:b/>
                <w:sz w:val="28"/>
                <w:szCs w:val="28"/>
              </w:rPr>
              <w:br/>
            </w:r>
            <w:r w:rsidR="001105D1" w:rsidRPr="00852B4A">
              <w:rPr>
                <w:rFonts w:ascii="Times New Roman" w:eastAsia="Times New Roman" w:hAnsi="Times New Roman" w:cs="Times New Roman"/>
                <w:sz w:val="28"/>
                <w:szCs w:val="28"/>
                <w:vertAlign w:val="superscript"/>
                <w:lang w:val="en-US"/>
              </w:rPr>
              <w:t>________________________________________</w:t>
            </w:r>
          </w:p>
        </w:tc>
      </w:tr>
      <w:tr w:rsidR="00551A95" w:rsidRPr="00852B4A" w:rsidTr="00326E9D">
        <w:tc>
          <w:tcPr>
            <w:tcW w:w="3348" w:type="dxa"/>
          </w:tcPr>
          <w:p w:rsidR="004248C1" w:rsidRPr="00852B4A" w:rsidRDefault="0058709D">
            <w:pPr>
              <w:tabs>
                <w:tab w:val="right" w:leader="dot" w:pos="8640"/>
              </w:tabs>
              <w:jc w:val="center"/>
              <w:rPr>
                <w:rFonts w:ascii="Times New Roman" w:eastAsia="Times New Roman" w:hAnsi="Times New Roman" w:cs="Times New Roman"/>
                <w:sz w:val="26"/>
                <w:szCs w:val="28"/>
              </w:rPr>
            </w:pPr>
            <w:r w:rsidRPr="00852B4A">
              <w:rPr>
                <w:rFonts w:ascii="Times New Roman" w:eastAsia="Times New Roman" w:hAnsi="Times New Roman" w:cs="Times New Roman"/>
                <w:sz w:val="26"/>
                <w:szCs w:val="28"/>
              </w:rPr>
              <w:t>Số: .../20.</w:t>
            </w:r>
            <w:r w:rsidR="00704F93" w:rsidRPr="00852B4A">
              <w:rPr>
                <w:rFonts w:ascii="Times New Roman" w:eastAsia="Times New Roman" w:hAnsi="Times New Roman" w:cs="Times New Roman"/>
                <w:sz w:val="26"/>
                <w:szCs w:val="28"/>
              </w:rPr>
              <w:t>../NĐ-CP</w:t>
            </w:r>
          </w:p>
        </w:tc>
        <w:tc>
          <w:tcPr>
            <w:tcW w:w="6116" w:type="dxa"/>
          </w:tcPr>
          <w:p w:rsidR="004248C1" w:rsidRPr="00852B4A" w:rsidRDefault="0058709D">
            <w:pPr>
              <w:tabs>
                <w:tab w:val="right" w:leader="dot" w:pos="8640"/>
              </w:tabs>
              <w:jc w:val="center"/>
              <w:rPr>
                <w:rFonts w:ascii="Times New Roman" w:eastAsia="Times New Roman" w:hAnsi="Times New Roman" w:cs="Times New Roman"/>
                <w:i/>
                <w:sz w:val="28"/>
                <w:szCs w:val="28"/>
                <w:lang w:val="en-US"/>
              </w:rPr>
            </w:pPr>
            <w:r w:rsidRPr="00852B4A">
              <w:rPr>
                <w:rFonts w:ascii="Times New Roman" w:eastAsia="Times New Roman" w:hAnsi="Times New Roman" w:cs="Times New Roman"/>
                <w:i/>
                <w:sz w:val="28"/>
                <w:szCs w:val="28"/>
              </w:rPr>
              <w:t>Hà Nội, ngày ...tháng..</w:t>
            </w:r>
            <w:r w:rsidR="00704F93" w:rsidRPr="00852B4A">
              <w:rPr>
                <w:rFonts w:ascii="Times New Roman" w:eastAsia="Times New Roman" w:hAnsi="Times New Roman" w:cs="Times New Roman"/>
                <w:i/>
                <w:sz w:val="28"/>
                <w:szCs w:val="28"/>
              </w:rPr>
              <w:t>.năm 20…</w:t>
            </w:r>
          </w:p>
        </w:tc>
      </w:tr>
    </w:tbl>
    <w:p w:rsidR="004248C1" w:rsidRPr="00852B4A" w:rsidRDefault="004248C1">
      <w:pPr>
        <w:tabs>
          <w:tab w:val="right" w:leader="dot" w:pos="8640"/>
        </w:tabs>
        <w:rPr>
          <w:rFonts w:ascii="Times New Roman" w:hAnsi="Times New Roman" w:cs="Times New Roman"/>
          <w:sz w:val="28"/>
          <w:szCs w:val="28"/>
        </w:rPr>
      </w:pPr>
    </w:p>
    <w:p w:rsidR="004248C1" w:rsidRPr="00852B4A" w:rsidRDefault="00B81159">
      <w:pPr>
        <w:tabs>
          <w:tab w:val="right" w:leader="dot" w:pos="8640"/>
        </w:tabs>
        <w:jc w:val="center"/>
        <w:rPr>
          <w:rFonts w:ascii="Times New Roman" w:hAnsi="Times New Roman" w:cs="Times New Roman"/>
          <w:b/>
          <w:sz w:val="28"/>
          <w:szCs w:val="28"/>
          <w:lang w:val="en-US"/>
        </w:rPr>
      </w:pPr>
      <w:r>
        <w:rPr>
          <w:noProof/>
          <w:sz w:val="28"/>
          <w:szCs w:val="28"/>
        </w:rPr>
        <w:pict>
          <v:rect id="_x0000_s1179" style="position:absolute;left:0;text-align:left;margin-left:-16.5pt;margin-top:.15pt;width:120.3pt;height:34.95pt;z-index:2516244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" stroked="f" strokecolor="#f79646" strokeweight="2pt">
            <v:textbox>
              <w:txbxContent>
                <w:p w:rsidR="002824FD" w:rsidRPr="00AF0CE8" w:rsidRDefault="002824FD" w:rsidP="00551A95">
                  <w:pPr>
                    <w:jc w:val="center"/>
                    <w:rPr>
                      <w:rFonts w:ascii="Times New Roman" w:hAnsi="Times New Roman" w:cs="Times New Roman"/>
                      <w:b/>
                      <w:sz w:val="20"/>
                      <w:szCs w:val="20"/>
                    </w:rPr>
                  </w:pPr>
                  <w:r w:rsidRPr="00AF0CE8">
                    <w:rPr>
                      <w:rFonts w:ascii="Times New Roman" w:hAnsi="Times New Roman" w:cs="Times New Roman"/>
                      <w:b/>
                      <w:sz w:val="20"/>
                      <w:szCs w:val="20"/>
                    </w:rPr>
                    <w:t>ĐỀ CƯƠNG CHI TIẾT</w:t>
                  </w:r>
                </w:p>
              </w:txbxContent>
            </v:textbox>
          </v:rect>
        </w:pict>
      </w:r>
    </w:p>
    <w:p w:rsidR="004248C1" w:rsidRPr="00852B4A" w:rsidRDefault="004248C1">
      <w:pPr>
        <w:tabs>
          <w:tab w:val="right" w:leader="dot" w:pos="8640"/>
        </w:tabs>
        <w:jc w:val="center"/>
        <w:rPr>
          <w:rFonts w:ascii="Times New Roman" w:hAnsi="Times New Roman" w:cs="Times New Roman"/>
          <w:b/>
          <w:sz w:val="18"/>
          <w:szCs w:val="28"/>
          <w:lang w:val="en-US"/>
        </w:rPr>
      </w:pPr>
    </w:p>
    <w:p w:rsidR="004248C1" w:rsidRPr="00852B4A" w:rsidRDefault="00704F93">
      <w:pPr>
        <w:shd w:val="clear" w:color="auto" w:fill="FFFFFF"/>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lang w:val="en-US"/>
        </w:rPr>
        <w:t>NGHỊ ĐỊNH</w:t>
      </w:r>
    </w:p>
    <w:p w:rsidR="004248C1" w:rsidRPr="00852B4A" w:rsidRDefault="00704F93">
      <w:pPr>
        <w:shd w:val="clear" w:color="auto" w:fill="FFFFFF"/>
        <w:jc w:val="center"/>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…(1)…</w:t>
      </w:r>
    </w:p>
    <w:p w:rsidR="004248C1" w:rsidRPr="00852B4A" w:rsidRDefault="001105D1">
      <w:pPr>
        <w:shd w:val="clear" w:color="auto" w:fill="FFFFFF"/>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sz w:val="28"/>
          <w:szCs w:val="28"/>
          <w:vertAlign w:val="superscript"/>
          <w:lang w:val="en-US"/>
        </w:rPr>
        <w:t>_________</w:t>
      </w:r>
    </w:p>
    <w:p w:rsidR="004248C1" w:rsidRPr="00852B4A" w:rsidRDefault="004248C1">
      <w:pPr>
        <w:tabs>
          <w:tab w:val="right" w:leader="dot" w:pos="8931"/>
        </w:tabs>
        <w:rPr>
          <w:rFonts w:ascii="Times New Roman" w:hAnsi="Times New Roman" w:cs="Times New Roman"/>
          <w:i/>
          <w:sz w:val="14"/>
          <w:szCs w:val="28"/>
          <w:lang w:val="en-US"/>
        </w:rPr>
      </w:pPr>
    </w:p>
    <w:p w:rsidR="004248C1" w:rsidRPr="00852B4A" w:rsidRDefault="00704F93">
      <w:pPr>
        <w:tabs>
          <w:tab w:val="right" w:leader="dot" w:pos="8931"/>
        </w:tabs>
        <w:spacing w:before="120"/>
        <w:ind w:firstLine="567"/>
        <w:rPr>
          <w:rFonts w:ascii="Times New Roman" w:hAnsi="Times New Roman" w:cs="Times New Roman"/>
          <w:i/>
          <w:sz w:val="28"/>
          <w:szCs w:val="28"/>
        </w:rPr>
      </w:pPr>
      <w:r w:rsidRPr="00852B4A">
        <w:rPr>
          <w:rFonts w:ascii="Times New Roman" w:hAnsi="Times New Roman" w:cs="Times New Roman"/>
          <w:i/>
          <w:sz w:val="28"/>
          <w:szCs w:val="28"/>
        </w:rPr>
        <w:t>Căn cứ Luật Tổ chức Chính phủ ngày ... tháng .... năm …</w:t>
      </w:r>
      <w:r w:rsidR="0058709D" w:rsidRPr="00852B4A">
        <w:rPr>
          <w:rFonts w:ascii="Times New Roman" w:hAnsi="Times New Roman" w:cs="Times New Roman"/>
          <w:i/>
          <w:sz w:val="28"/>
          <w:szCs w:val="28"/>
          <w:lang w:val="en-US"/>
        </w:rPr>
        <w:t>………………</w:t>
      </w:r>
      <w:r w:rsidRPr="00852B4A">
        <w:rPr>
          <w:rFonts w:ascii="Times New Roman" w:hAnsi="Times New Roman" w:cs="Times New Roman"/>
          <w:i/>
          <w:sz w:val="28"/>
          <w:szCs w:val="28"/>
        </w:rPr>
        <w:t>..;</w:t>
      </w:r>
    </w:p>
    <w:p w:rsidR="004248C1" w:rsidRPr="00852B4A" w:rsidRDefault="00704F93">
      <w:pPr>
        <w:tabs>
          <w:tab w:val="right" w:leader="dot" w:pos="8789"/>
        </w:tabs>
        <w:spacing w:before="120"/>
        <w:ind w:firstLine="567"/>
        <w:rPr>
          <w:rFonts w:ascii="Times New Roman" w:hAnsi="Times New Roman" w:cs="Times New Roman"/>
          <w:i/>
          <w:sz w:val="28"/>
          <w:szCs w:val="28"/>
        </w:rPr>
      </w:pPr>
      <w:r w:rsidRPr="00852B4A">
        <w:rPr>
          <w:rFonts w:ascii="Times New Roman" w:hAnsi="Times New Roman" w:cs="Times New Roman"/>
          <w:i/>
          <w:sz w:val="28"/>
          <w:szCs w:val="28"/>
        </w:rPr>
        <w:t>Căn cứ ………………………………………….</w:t>
      </w:r>
      <w:r w:rsidR="00CE4B22" w:rsidRPr="00852B4A">
        <w:rPr>
          <w:rFonts w:ascii="Times New Roman" w:hAnsi="Times New Roman" w:cs="Times New Roman"/>
          <w:i/>
          <w:sz w:val="28"/>
          <w:szCs w:val="28"/>
          <w:lang w:val="en-US"/>
        </w:rPr>
        <w:t xml:space="preserve"> </w:t>
      </w:r>
      <w:r w:rsidRPr="00852B4A">
        <w:rPr>
          <w:rFonts w:ascii="Times New Roman" w:hAnsi="Times New Roman" w:cs="Times New Roman"/>
          <w:i/>
          <w:szCs w:val="28"/>
        </w:rPr>
        <w:t>(</w:t>
      </w:r>
      <w:r w:rsidRPr="00852B4A">
        <w:rPr>
          <w:rFonts w:ascii="Times New Roman" w:hAnsi="Times New Roman" w:cs="Times New Roman"/>
          <w:i/>
          <w:szCs w:val="28"/>
          <w:lang w:val="en-US"/>
        </w:rPr>
        <w:t>2</w:t>
      </w:r>
      <w:r w:rsidRPr="00852B4A">
        <w:rPr>
          <w:rFonts w:ascii="Times New Roman" w:hAnsi="Times New Roman" w:cs="Times New Roman"/>
          <w:i/>
          <w:szCs w:val="28"/>
        </w:rPr>
        <w:t>)</w:t>
      </w:r>
      <w:r w:rsidRPr="00852B4A">
        <w:rPr>
          <w:rFonts w:ascii="Times New Roman" w:hAnsi="Times New Roman" w:cs="Times New Roman"/>
          <w:i/>
          <w:szCs w:val="28"/>
          <w:lang w:val="en-US"/>
        </w:rPr>
        <w:t xml:space="preserve"> </w:t>
      </w:r>
      <w:r w:rsidRPr="00852B4A">
        <w:rPr>
          <w:rFonts w:ascii="Times New Roman" w:hAnsi="Times New Roman" w:cs="Times New Roman"/>
          <w:i/>
          <w:sz w:val="28"/>
          <w:szCs w:val="28"/>
        </w:rPr>
        <w:tab/>
        <w:t>;</w:t>
      </w:r>
    </w:p>
    <w:p w:rsidR="004248C1" w:rsidRPr="00852B4A" w:rsidRDefault="00704F93">
      <w:pPr>
        <w:tabs>
          <w:tab w:val="right" w:leader="dot" w:pos="8789"/>
        </w:tabs>
        <w:spacing w:before="120"/>
        <w:ind w:firstLine="567"/>
        <w:rPr>
          <w:rFonts w:ascii="Times New Roman" w:hAnsi="Times New Roman" w:cs="Times New Roman"/>
          <w:i/>
          <w:sz w:val="28"/>
          <w:szCs w:val="28"/>
        </w:rPr>
      </w:pPr>
      <w:r w:rsidRPr="00852B4A">
        <w:rPr>
          <w:rFonts w:ascii="Times New Roman" w:hAnsi="Times New Roman" w:cs="Times New Roman"/>
          <w:i/>
          <w:sz w:val="28"/>
          <w:szCs w:val="28"/>
        </w:rPr>
        <w:t>Theo đề nghị của …………………………………….</w:t>
      </w:r>
      <w:r w:rsidR="00CE4B22" w:rsidRPr="00852B4A">
        <w:rPr>
          <w:rFonts w:ascii="Times New Roman" w:hAnsi="Times New Roman" w:cs="Times New Roman"/>
          <w:i/>
          <w:sz w:val="28"/>
          <w:szCs w:val="28"/>
          <w:lang w:val="en-US"/>
        </w:rPr>
        <w:t xml:space="preserve"> </w:t>
      </w:r>
      <w:r w:rsidRPr="00852B4A">
        <w:rPr>
          <w:rFonts w:ascii="Times New Roman" w:hAnsi="Times New Roman" w:cs="Times New Roman"/>
          <w:i/>
          <w:szCs w:val="28"/>
        </w:rPr>
        <w:t>(</w:t>
      </w:r>
      <w:r w:rsidRPr="00852B4A">
        <w:rPr>
          <w:rFonts w:ascii="Times New Roman" w:hAnsi="Times New Roman" w:cs="Times New Roman"/>
          <w:i/>
          <w:szCs w:val="28"/>
          <w:lang w:val="en-US"/>
        </w:rPr>
        <w:t>3</w:t>
      </w:r>
      <w:r w:rsidRPr="00852B4A">
        <w:rPr>
          <w:rFonts w:ascii="Times New Roman" w:hAnsi="Times New Roman" w:cs="Times New Roman"/>
          <w:i/>
          <w:szCs w:val="28"/>
        </w:rPr>
        <w:t>)</w:t>
      </w:r>
      <w:r w:rsidRPr="00852B4A">
        <w:rPr>
          <w:rFonts w:ascii="Times New Roman" w:hAnsi="Times New Roman" w:cs="Times New Roman"/>
          <w:i/>
          <w:szCs w:val="28"/>
          <w:lang w:val="en-US"/>
        </w:rPr>
        <w:t xml:space="preserve"> </w:t>
      </w:r>
      <w:r w:rsidRPr="00852B4A">
        <w:rPr>
          <w:rFonts w:ascii="Times New Roman" w:hAnsi="Times New Roman" w:cs="Times New Roman"/>
          <w:i/>
          <w:sz w:val="28"/>
          <w:szCs w:val="28"/>
        </w:rPr>
        <w:tab/>
        <w:t>;</w:t>
      </w:r>
    </w:p>
    <w:p w:rsidR="004248C1" w:rsidRPr="00852B4A" w:rsidRDefault="00704F93">
      <w:pPr>
        <w:tabs>
          <w:tab w:val="right" w:leader="dot" w:pos="8789"/>
        </w:tabs>
        <w:spacing w:before="120"/>
        <w:ind w:firstLine="567"/>
        <w:rPr>
          <w:rFonts w:ascii="Times New Roman" w:hAnsi="Times New Roman" w:cs="Times New Roman"/>
          <w:i/>
          <w:sz w:val="28"/>
          <w:szCs w:val="28"/>
          <w:lang w:val="en-US"/>
        </w:rPr>
      </w:pPr>
      <w:r w:rsidRPr="00852B4A">
        <w:rPr>
          <w:rFonts w:ascii="Times New Roman" w:hAnsi="Times New Roman" w:cs="Times New Roman"/>
          <w:i/>
          <w:sz w:val="28"/>
          <w:szCs w:val="28"/>
        </w:rPr>
        <w:t>Chính phủ ban hành Nghị định</w:t>
      </w:r>
      <w:r w:rsidRPr="00852B4A">
        <w:rPr>
          <w:rFonts w:ascii="Times New Roman" w:hAnsi="Times New Roman" w:cs="Times New Roman"/>
          <w:i/>
          <w:sz w:val="28"/>
          <w:szCs w:val="28"/>
          <w:lang w:val="en-US"/>
        </w:rPr>
        <w:t>.................</w:t>
      </w:r>
      <w:r w:rsidR="00CE4B22" w:rsidRPr="00852B4A">
        <w:rPr>
          <w:rFonts w:ascii="Times New Roman" w:hAnsi="Times New Roman" w:cs="Times New Roman"/>
          <w:i/>
          <w:sz w:val="28"/>
          <w:szCs w:val="28"/>
          <w:lang w:val="en-US"/>
        </w:rPr>
        <w:t xml:space="preserve"> </w:t>
      </w:r>
      <w:r w:rsidRPr="00852B4A">
        <w:rPr>
          <w:rFonts w:ascii="Times New Roman" w:hAnsi="Times New Roman" w:cs="Times New Roman"/>
          <w:i/>
          <w:szCs w:val="28"/>
          <w:lang w:val="en-US"/>
        </w:rPr>
        <w:t xml:space="preserve">(1) </w:t>
      </w:r>
      <w:r w:rsidRPr="00852B4A">
        <w:rPr>
          <w:rFonts w:ascii="Times New Roman" w:hAnsi="Times New Roman" w:cs="Times New Roman"/>
          <w:i/>
          <w:sz w:val="28"/>
          <w:szCs w:val="28"/>
          <w:lang w:val="en-US"/>
        </w:rPr>
        <w:t>............................................</w:t>
      </w:r>
    </w:p>
    <w:p w:rsidR="004248C1" w:rsidRPr="00852B4A" w:rsidRDefault="004248C1">
      <w:pPr>
        <w:shd w:val="clear" w:color="auto" w:fill="FFFFFF"/>
        <w:jc w:val="center"/>
        <w:rPr>
          <w:rFonts w:ascii="Times New Roman" w:eastAsia="Times New Roman" w:hAnsi="Times New Roman" w:cs="Times New Roman"/>
          <w:b/>
          <w:bCs/>
          <w:sz w:val="20"/>
          <w:szCs w:val="28"/>
          <w:lang w:val="en-US"/>
        </w:rPr>
      </w:pPr>
    </w:p>
    <w:p w:rsidR="004248C1" w:rsidRPr="00852B4A" w:rsidRDefault="00704F93">
      <w:pPr>
        <w:shd w:val="clear" w:color="auto" w:fill="FFFFFF"/>
        <w:jc w:val="center"/>
        <w:rPr>
          <w:rFonts w:ascii="Times New Roman" w:eastAsia="Times New Roman" w:hAnsi="Times New Roman" w:cs="Times New Roman"/>
          <w:iCs/>
          <w:sz w:val="28"/>
          <w:szCs w:val="28"/>
        </w:rPr>
      </w:pPr>
      <w:r w:rsidRPr="00852B4A">
        <w:rPr>
          <w:rFonts w:ascii="Times New Roman" w:eastAsia="Times New Roman" w:hAnsi="Times New Roman" w:cs="Times New Roman"/>
          <w:b/>
          <w:iCs/>
          <w:sz w:val="28"/>
          <w:szCs w:val="28"/>
        </w:rPr>
        <w:t xml:space="preserve">Phần </w:t>
      </w:r>
      <w:r w:rsidR="001035FE" w:rsidRPr="00852B4A">
        <w:rPr>
          <w:rFonts w:ascii="Times New Roman" w:eastAsia="Times New Roman" w:hAnsi="Times New Roman" w:cs="Times New Roman"/>
          <w:b/>
          <w:iCs/>
          <w:sz w:val="28"/>
          <w:szCs w:val="28"/>
          <w:lang w:val="en-US"/>
        </w:rPr>
        <w:t>I</w:t>
      </w:r>
      <w:r w:rsidRPr="00852B4A">
        <w:rPr>
          <w:rFonts w:ascii="Times New Roman" w:eastAsia="Times New Roman" w:hAnsi="Times New Roman" w:cs="Times New Roman"/>
          <w:iCs/>
          <w:sz w:val="28"/>
          <w:szCs w:val="28"/>
        </w:rPr>
        <w:t xml:space="preserve"> (nếu có)</w:t>
      </w: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iCs/>
          <w:sz w:val="28"/>
          <w:szCs w:val="28"/>
        </w:rPr>
        <w:t>(</w:t>
      </w:r>
      <w:r w:rsidRPr="00852B4A">
        <w:rPr>
          <w:rFonts w:ascii="Times New Roman" w:eastAsia="Times New Roman" w:hAnsi="Times New Roman" w:cs="Times New Roman"/>
          <w:iCs/>
          <w:sz w:val="28"/>
          <w:szCs w:val="28"/>
          <w:lang w:val="en-US"/>
        </w:rPr>
        <w:t>tên</w:t>
      </w:r>
      <w:r w:rsidRPr="00852B4A">
        <w:rPr>
          <w:rFonts w:ascii="Times New Roman" w:eastAsia="Times New Roman" w:hAnsi="Times New Roman" w:cs="Times New Roman"/>
          <w:iCs/>
          <w:sz w:val="28"/>
          <w:szCs w:val="28"/>
        </w:rPr>
        <w:t xml:space="preserve"> của phần)</w:t>
      </w:r>
    </w:p>
    <w:p w:rsidR="004248C1" w:rsidRPr="00852B4A" w:rsidRDefault="004248C1">
      <w:pPr>
        <w:shd w:val="clear" w:color="auto" w:fill="FFFFFF"/>
        <w:jc w:val="center"/>
        <w:rPr>
          <w:rFonts w:ascii="Times New Roman" w:eastAsia="Times New Roman" w:hAnsi="Times New Roman" w:cs="Times New Roman"/>
          <w:b/>
          <w:bCs/>
          <w:sz w:val="20"/>
          <w:szCs w:val="28"/>
          <w:lang w:val="en-US"/>
        </w:rPr>
      </w:pP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 xml:space="preserve">Chương I </w:t>
      </w: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NHỮNG QUY ĐỊNH CHUNG (nếu có)</w:t>
      </w:r>
    </w:p>
    <w:p w:rsidR="004248C1" w:rsidRPr="00852B4A" w:rsidRDefault="004248C1">
      <w:pPr>
        <w:shd w:val="clear" w:color="auto" w:fill="FFFFFF"/>
        <w:rPr>
          <w:rFonts w:ascii="Times New Roman" w:eastAsia="Times New Roman" w:hAnsi="Times New Roman" w:cs="Times New Roman"/>
          <w:b/>
          <w:bCs/>
          <w:sz w:val="10"/>
          <w:szCs w:val="28"/>
          <w:lang w:val="en-US"/>
        </w:rPr>
      </w:pPr>
    </w:p>
    <w:p w:rsidR="004248C1" w:rsidRPr="00852B4A" w:rsidRDefault="00704F93">
      <w:pPr>
        <w:spacing w:before="12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1. Phạm vi điều chỉnh (nếu có)</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Nghị định</w:t>
      </w:r>
      <w:r w:rsidRPr="00852B4A">
        <w:rPr>
          <w:rFonts w:ascii="Times New Roman" w:eastAsia="Times New Roman" w:hAnsi="Times New Roman" w:cs="Times New Roman"/>
          <w:sz w:val="28"/>
          <w:szCs w:val="28"/>
        </w:rPr>
        <w:t xml:space="preserve"> này quy định.........................</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4</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p>
    <w:p w:rsidR="004248C1" w:rsidRPr="00852B4A" w:rsidRDefault="00704F93">
      <w:pPr>
        <w:spacing w:before="12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2. Đối tượng áp dụng (nếu có)</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Nghị định</w:t>
      </w:r>
      <w:r w:rsidRPr="00852B4A">
        <w:rPr>
          <w:rFonts w:ascii="Times New Roman" w:eastAsia="Times New Roman" w:hAnsi="Times New Roman" w:cs="Times New Roman"/>
          <w:sz w:val="28"/>
          <w:szCs w:val="28"/>
        </w:rPr>
        <w:t xml:space="preserve"> này áp dụng đối với............................</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5</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p>
    <w:p w:rsidR="004248C1" w:rsidRPr="00852B4A" w:rsidRDefault="00704F93">
      <w:pPr>
        <w:spacing w:before="12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3. Giải thích từ ngữ (nếu có)</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 xml:space="preserve">Trong </w:t>
      </w:r>
      <w:r w:rsidRPr="00852B4A">
        <w:rPr>
          <w:rFonts w:ascii="Times New Roman" w:eastAsia="Times New Roman" w:hAnsi="Times New Roman" w:cs="Times New Roman"/>
          <w:sz w:val="28"/>
          <w:szCs w:val="28"/>
          <w:lang w:val="en-US"/>
        </w:rPr>
        <w:t>Nghị định</w:t>
      </w:r>
      <w:r w:rsidRPr="00852B4A">
        <w:rPr>
          <w:rFonts w:ascii="Times New Roman" w:eastAsia="Times New Roman" w:hAnsi="Times New Roman" w:cs="Times New Roman"/>
          <w:sz w:val="28"/>
          <w:szCs w:val="28"/>
        </w:rPr>
        <w:t xml:space="preserve"> này, các từ ngữ dưới đây được hiểu như sau:..................</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1. “…” là …</w:t>
      </w:r>
      <w:r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rPr>
        <w:t xml:space="preserve"> </w:t>
      </w:r>
      <w:r w:rsidRPr="00852B4A">
        <w:rPr>
          <w:rFonts w:ascii="Times New Roman" w:eastAsia="Times New Roman" w:hAnsi="Times New Roman" w:cs="Times New Roman"/>
          <w:szCs w:val="28"/>
          <w:lang w:val="en-US"/>
        </w:rPr>
        <w:t>(6</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p>
    <w:p w:rsidR="004248C1" w:rsidRPr="00852B4A" w:rsidRDefault="00704F93">
      <w:pPr>
        <w:spacing w:before="12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4. (</w:t>
      </w:r>
      <w:r w:rsidRPr="00852B4A">
        <w:rPr>
          <w:rFonts w:ascii="Times New Roman" w:eastAsia="Times New Roman" w:hAnsi="Times New Roman" w:cs="Times New Roman"/>
          <w:b/>
          <w:sz w:val="28"/>
          <w:szCs w:val="28"/>
          <w:lang w:val="en-US"/>
        </w:rPr>
        <w:t>tên</w:t>
      </w:r>
      <w:r w:rsidRPr="00852B4A">
        <w:rPr>
          <w:rFonts w:ascii="Times New Roman" w:eastAsia="Times New Roman" w:hAnsi="Times New Roman" w:cs="Times New Roman"/>
          <w:b/>
          <w:sz w:val="28"/>
          <w:szCs w:val="28"/>
        </w:rPr>
        <w:t xml:space="preserve"> điều) </w:t>
      </w:r>
    </w:p>
    <w:p w:rsidR="004248C1" w:rsidRPr="00852B4A" w:rsidRDefault="00704F93">
      <w:pPr>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1. ….....................................................</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7</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 xml:space="preserve">.................................................. </w:t>
      </w:r>
    </w:p>
    <w:p w:rsidR="004248C1" w:rsidRPr="00852B4A" w:rsidRDefault="00704F93">
      <w:pPr>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a) …</w:t>
      </w:r>
    </w:p>
    <w:p w:rsidR="004248C1" w:rsidRPr="00852B4A" w:rsidRDefault="004248C1">
      <w:pPr>
        <w:shd w:val="clear" w:color="auto" w:fill="FFFFFF"/>
        <w:jc w:val="center"/>
        <w:rPr>
          <w:rFonts w:ascii="Times New Roman" w:eastAsia="Times New Roman" w:hAnsi="Times New Roman" w:cs="Times New Roman"/>
          <w:b/>
          <w:bCs/>
          <w:sz w:val="28"/>
          <w:szCs w:val="28"/>
          <w:lang w:val="en-US"/>
        </w:rPr>
      </w:pPr>
    </w:p>
    <w:p w:rsidR="004248C1" w:rsidRPr="00852B4A" w:rsidRDefault="00704F93">
      <w:pPr>
        <w:shd w:val="clear" w:color="auto" w:fill="FFFFFF"/>
        <w:jc w:val="center"/>
        <w:rPr>
          <w:rFonts w:ascii="Times New Roman" w:eastAsia="Times New Roman" w:hAnsi="Times New Roman" w:cs="Times New Roman"/>
          <w:b/>
          <w:bCs/>
          <w:szCs w:val="28"/>
          <w:lang w:val="en-US"/>
        </w:rPr>
      </w:pPr>
      <w:r w:rsidRPr="00852B4A">
        <w:rPr>
          <w:rFonts w:ascii="Times New Roman" w:eastAsia="Times New Roman" w:hAnsi="Times New Roman" w:cs="Times New Roman"/>
          <w:b/>
          <w:bCs/>
          <w:sz w:val="28"/>
          <w:szCs w:val="28"/>
        </w:rPr>
        <w:t xml:space="preserve">Chương </w:t>
      </w:r>
      <w:r w:rsidR="00886116" w:rsidRPr="00852B4A">
        <w:rPr>
          <w:rFonts w:ascii="Times New Roman" w:eastAsia="Times New Roman" w:hAnsi="Times New Roman" w:cs="Times New Roman"/>
          <w:b/>
          <w:bCs/>
          <w:sz w:val="28"/>
          <w:szCs w:val="28"/>
          <w:lang w:val="en-US"/>
        </w:rPr>
        <w:t>...</w:t>
      </w:r>
      <w:r w:rsidR="00CE4B22" w:rsidRPr="00852B4A">
        <w:rPr>
          <w:rFonts w:ascii="Times New Roman" w:eastAsia="Times New Roman" w:hAnsi="Times New Roman" w:cs="Times New Roman"/>
          <w:b/>
          <w:bCs/>
          <w:sz w:val="28"/>
          <w:szCs w:val="28"/>
          <w:lang w:val="en-US"/>
        </w:rPr>
        <w:t xml:space="preserve"> </w:t>
      </w:r>
      <w:r w:rsidRPr="00852B4A">
        <w:rPr>
          <w:rFonts w:ascii="Times New Roman" w:eastAsia="Times New Roman" w:hAnsi="Times New Roman" w:cs="Times New Roman"/>
          <w:b/>
          <w:bCs/>
          <w:szCs w:val="28"/>
          <w:lang w:val="en-US"/>
        </w:rPr>
        <w:t>(8)</w:t>
      </w:r>
    </w:p>
    <w:p w:rsidR="004248C1" w:rsidRPr="00852B4A" w:rsidRDefault="00704F93">
      <w:pPr>
        <w:shd w:val="clear" w:color="auto" w:fill="FFFFFF"/>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rPr>
        <w:t>QUY ĐỊNH</w:t>
      </w:r>
      <w:r w:rsidR="00886116" w:rsidRPr="00852B4A">
        <w:rPr>
          <w:rFonts w:ascii="Times New Roman" w:eastAsia="Times New Roman" w:hAnsi="Times New Roman" w:cs="Times New Roman"/>
          <w:b/>
          <w:bCs/>
          <w:sz w:val="28"/>
          <w:szCs w:val="28"/>
          <w:lang w:val="en-US"/>
        </w:rPr>
        <w:t>...</w:t>
      </w:r>
    </w:p>
    <w:p w:rsidR="004248C1" w:rsidRPr="00852B4A" w:rsidRDefault="004248C1">
      <w:pPr>
        <w:shd w:val="clear" w:color="auto" w:fill="FFFFFF"/>
        <w:ind w:firstLine="720"/>
        <w:jc w:val="center"/>
        <w:rPr>
          <w:rFonts w:ascii="Times New Roman" w:eastAsia="Times New Roman" w:hAnsi="Times New Roman" w:cs="Times New Roman"/>
          <w:sz w:val="16"/>
          <w:szCs w:val="28"/>
          <w:lang w:val="en-US"/>
        </w:rPr>
      </w:pPr>
    </w:p>
    <w:p w:rsidR="004248C1" w:rsidRPr="00852B4A" w:rsidRDefault="00704F93">
      <w:pPr>
        <w:spacing w:before="120"/>
        <w:ind w:firstLine="567"/>
        <w:jc w:val="both"/>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8"/>
          <w:szCs w:val="28"/>
        </w:rPr>
        <w:t>Điều..........................................</w:t>
      </w:r>
      <w:r w:rsidR="00CE4B22" w:rsidRPr="00852B4A">
        <w:rPr>
          <w:rFonts w:ascii="Times New Roman" w:eastAsia="Times New Roman" w:hAnsi="Times New Roman" w:cs="Times New Roman"/>
          <w:b/>
          <w:sz w:val="28"/>
          <w:szCs w:val="28"/>
          <w:lang w:val="en-US"/>
        </w:rPr>
        <w:t xml:space="preserve"> </w:t>
      </w:r>
      <w:r w:rsidRPr="00852B4A">
        <w:rPr>
          <w:rFonts w:ascii="Times New Roman" w:eastAsia="Times New Roman" w:hAnsi="Times New Roman" w:cs="Times New Roman"/>
          <w:b/>
          <w:szCs w:val="28"/>
        </w:rPr>
        <w:t>(</w:t>
      </w:r>
      <w:r w:rsidRPr="00852B4A">
        <w:rPr>
          <w:rFonts w:ascii="Times New Roman" w:eastAsia="Times New Roman" w:hAnsi="Times New Roman" w:cs="Times New Roman"/>
          <w:b/>
          <w:szCs w:val="28"/>
          <w:lang w:val="en-US"/>
        </w:rPr>
        <w:t>9</w:t>
      </w:r>
      <w:r w:rsidRPr="00852B4A">
        <w:rPr>
          <w:rFonts w:ascii="Times New Roman" w:eastAsia="Times New Roman" w:hAnsi="Times New Roman" w:cs="Times New Roman"/>
          <w:b/>
          <w:szCs w:val="28"/>
        </w:rPr>
        <w:t>)</w:t>
      </w:r>
      <w:r w:rsidRPr="00852B4A">
        <w:rPr>
          <w:rFonts w:ascii="Times New Roman" w:eastAsia="Times New Roman" w:hAnsi="Times New Roman" w:cs="Times New Roman"/>
          <w:b/>
          <w:szCs w:val="28"/>
          <w:lang w:val="en-US"/>
        </w:rPr>
        <w:t xml:space="preserve"> </w:t>
      </w:r>
      <w:r w:rsidRPr="00852B4A">
        <w:rPr>
          <w:rFonts w:ascii="Times New Roman" w:eastAsia="Times New Roman" w:hAnsi="Times New Roman" w:cs="Times New Roman"/>
          <w:b/>
          <w:sz w:val="28"/>
          <w:szCs w:val="28"/>
        </w:rPr>
        <w:t>.............................................................</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b/>
          <w:sz w:val="28"/>
          <w:szCs w:val="28"/>
        </w:rPr>
        <w:t>Điều.............................................................................................................</w:t>
      </w: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lastRenderedPageBreak/>
        <w:t xml:space="preserve">Chương … </w:t>
      </w:r>
    </w:p>
    <w:p w:rsidR="004248C1" w:rsidRPr="00852B4A" w:rsidRDefault="00704F93">
      <w:pPr>
        <w:shd w:val="clear" w:color="auto" w:fill="FFFFFF"/>
        <w:jc w:val="center"/>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ĐIỀU KHOẢN THI HÀNH</w:t>
      </w:r>
    </w:p>
    <w:p w:rsidR="004248C1" w:rsidRPr="00852B4A" w:rsidRDefault="004248C1">
      <w:pPr>
        <w:shd w:val="clear" w:color="auto" w:fill="FFFFFF"/>
        <w:rPr>
          <w:rFonts w:ascii="Times New Roman" w:eastAsia="Times New Roman" w:hAnsi="Times New Roman" w:cs="Times New Roman"/>
          <w:b/>
          <w:bCs/>
          <w:sz w:val="10"/>
          <w:szCs w:val="28"/>
          <w:lang w:val="en-US"/>
        </w:rPr>
      </w:pPr>
    </w:p>
    <w:p w:rsidR="004248C1" w:rsidRPr="00852B4A" w:rsidRDefault="00704F93">
      <w:pPr>
        <w:shd w:val="clear" w:color="auto" w:fill="FFFFFF"/>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Điều … Hiệu lực thi hành</w:t>
      </w:r>
    </w:p>
    <w:p w:rsidR="004248C1" w:rsidRPr="00852B4A" w:rsidRDefault="00704F93">
      <w:pPr>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rPr>
        <w:t xml:space="preserve">1. </w:t>
      </w:r>
      <w:r w:rsidRPr="00852B4A">
        <w:rPr>
          <w:rFonts w:ascii="Times New Roman" w:eastAsia="Times New Roman" w:hAnsi="Times New Roman" w:cs="Times New Roman"/>
          <w:sz w:val="28"/>
          <w:szCs w:val="28"/>
          <w:lang w:val="en-US"/>
        </w:rPr>
        <w:t>Nghị định</w:t>
      </w:r>
      <w:r w:rsidRPr="00852B4A">
        <w:rPr>
          <w:rFonts w:ascii="Times New Roman" w:eastAsia="Times New Roman" w:hAnsi="Times New Roman" w:cs="Times New Roman"/>
          <w:sz w:val="28"/>
          <w:szCs w:val="28"/>
        </w:rPr>
        <w:t xml:space="preserve"> này có hiệu lực từ ngày … tháng … năm …</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 xml:space="preserve">2. </w:t>
      </w:r>
      <w:r w:rsidRPr="00852B4A">
        <w:rPr>
          <w:rFonts w:ascii="Times New Roman" w:eastAsia="Times New Roman" w:hAnsi="Times New Roman" w:cs="Times New Roman"/>
          <w:sz w:val="28"/>
          <w:szCs w:val="28"/>
          <w:lang w:val="en-US"/>
        </w:rPr>
        <w:t>Nghị định</w:t>
      </w:r>
      <w:r w:rsidRPr="00852B4A">
        <w:rPr>
          <w:rFonts w:ascii="Times New Roman" w:eastAsia="Times New Roman" w:hAnsi="Times New Roman" w:cs="Times New Roman"/>
          <w:sz w:val="28"/>
          <w:szCs w:val="28"/>
        </w:rPr>
        <w:t>…</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lang w:val="en-US"/>
        </w:rPr>
        <w:t xml:space="preserve">(10) </w:t>
      </w:r>
      <w:r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rPr>
        <w:t xml:space="preserve"> số…/…/</w:t>
      </w:r>
      <w:r w:rsidRPr="00852B4A">
        <w:rPr>
          <w:rFonts w:ascii="Times New Roman" w:eastAsia="Times New Roman" w:hAnsi="Times New Roman" w:cs="Times New Roman"/>
          <w:sz w:val="28"/>
          <w:szCs w:val="28"/>
          <w:lang w:val="en-US"/>
        </w:rPr>
        <w:t>NĐ-CP</w:t>
      </w:r>
      <w:r w:rsidRPr="00852B4A">
        <w:rPr>
          <w:rFonts w:ascii="Times New Roman" w:eastAsia="Times New Roman" w:hAnsi="Times New Roman" w:cs="Times New Roman"/>
          <w:sz w:val="28"/>
          <w:szCs w:val="28"/>
        </w:rPr>
        <w:t xml:space="preserve">… hết hiệu lực kể từ ngày </w:t>
      </w:r>
      <w:r w:rsidRPr="00852B4A">
        <w:rPr>
          <w:rFonts w:ascii="Times New Roman" w:eastAsia="Times New Roman" w:hAnsi="Times New Roman" w:cs="Times New Roman"/>
          <w:sz w:val="28"/>
          <w:szCs w:val="28"/>
          <w:lang w:val="en-US"/>
        </w:rPr>
        <w:t>Nghị định</w:t>
      </w:r>
      <w:r w:rsidRPr="00852B4A">
        <w:rPr>
          <w:rFonts w:ascii="Times New Roman" w:eastAsia="Times New Roman" w:hAnsi="Times New Roman" w:cs="Times New Roman"/>
          <w:sz w:val="28"/>
          <w:szCs w:val="28"/>
        </w:rPr>
        <w:t xml:space="preserve"> này có hiệu lực</w:t>
      </w:r>
      <w:r w:rsidRPr="00852B4A">
        <w:rPr>
          <w:rFonts w:ascii="Times New Roman" w:eastAsia="Times New Roman" w:hAnsi="Times New Roman" w:cs="Times New Roman"/>
          <w:sz w:val="28"/>
          <w:szCs w:val="28"/>
          <w:lang w:val="en-US"/>
        </w:rPr>
        <w:t>.</w:t>
      </w:r>
    </w:p>
    <w:p w:rsidR="004248C1" w:rsidRPr="00852B4A" w:rsidRDefault="00704F93">
      <w:pPr>
        <w:pStyle w:val="NormalWeb"/>
        <w:shd w:val="clear" w:color="auto" w:fill="FFFFFF"/>
        <w:spacing w:before="120" w:line="240" w:lineRule="auto"/>
        <w:ind w:firstLine="567"/>
        <w:jc w:val="both"/>
        <w:rPr>
          <w:b/>
          <w:bCs/>
          <w:color w:val="000000"/>
          <w:sz w:val="28"/>
          <w:szCs w:val="28"/>
        </w:rPr>
      </w:pPr>
      <w:r w:rsidRPr="00852B4A">
        <w:rPr>
          <w:b/>
          <w:bCs/>
          <w:color w:val="000000"/>
          <w:sz w:val="28"/>
          <w:szCs w:val="28"/>
        </w:rPr>
        <w:t>Điều … Quy định chuyển tiếp (nếu có)</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1. ….........................................</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11</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p>
    <w:p w:rsidR="004248C1" w:rsidRPr="00852B4A" w:rsidRDefault="004248C1">
      <w:pPr>
        <w:spacing w:before="120"/>
        <w:ind w:firstLine="567"/>
        <w:jc w:val="both"/>
        <w:rPr>
          <w:rFonts w:ascii="Times New Roman" w:eastAsia="Times New Roman" w:hAnsi="Times New Roman" w:cs="Times New Roman"/>
          <w:sz w:val="28"/>
          <w:szCs w:val="28"/>
          <w:lang w:val="en-US"/>
        </w:rPr>
      </w:pPr>
    </w:p>
    <w:tbl>
      <w:tblPr>
        <w:tblW w:w="0" w:type="auto"/>
        <w:tblLook w:val="01E0" w:firstRow="1" w:lastRow="1" w:firstColumn="1" w:lastColumn="1" w:noHBand="0" w:noVBand="0"/>
      </w:tblPr>
      <w:tblGrid>
        <w:gridCol w:w="4428"/>
        <w:gridCol w:w="4428"/>
      </w:tblGrid>
      <w:tr w:rsidR="00FD58E9" w:rsidRPr="00852B4A" w:rsidTr="00F5469D">
        <w:tc>
          <w:tcPr>
            <w:tcW w:w="4428" w:type="dxa"/>
          </w:tcPr>
          <w:p w:rsidR="004248C1" w:rsidRPr="00852B4A" w:rsidRDefault="00FD58E9">
            <w:pPr>
              <w:rPr>
                <w:rFonts w:ascii="Times New Roman" w:eastAsia="Times New Roman" w:hAnsi="Times New Roman" w:cs="Times New Roman"/>
                <w:sz w:val="22"/>
                <w:szCs w:val="22"/>
              </w:rPr>
            </w:pPr>
            <w:r w:rsidRPr="00852B4A">
              <w:rPr>
                <w:rFonts w:ascii="Times New Roman" w:eastAsia="Times New Roman" w:hAnsi="Times New Roman" w:cs="Times New Roman"/>
                <w:b/>
                <w:i/>
              </w:rPr>
              <w:t>Nơi nhận:</w:t>
            </w:r>
            <w:r w:rsidRPr="00852B4A">
              <w:rPr>
                <w:rFonts w:ascii="Times New Roman" w:eastAsia="Times New Roman" w:hAnsi="Times New Roman" w:cs="Times New Roman"/>
                <w:b/>
                <w:i/>
                <w:sz w:val="22"/>
                <w:szCs w:val="22"/>
              </w:rPr>
              <w:br/>
            </w:r>
            <w:r w:rsidRPr="00852B4A">
              <w:rPr>
                <w:rFonts w:ascii="Times New Roman" w:eastAsia="Times New Roman" w:hAnsi="Times New Roman" w:cs="Times New Roman"/>
                <w:sz w:val="22"/>
                <w:szCs w:val="22"/>
                <w:lang w:val="en-US"/>
              </w:rPr>
              <w:t>- ……..;</w:t>
            </w:r>
            <w:r w:rsidRPr="00852B4A">
              <w:rPr>
                <w:rFonts w:ascii="Times New Roman" w:eastAsia="Times New Roman" w:hAnsi="Times New Roman" w:cs="Times New Roman"/>
                <w:sz w:val="22"/>
                <w:szCs w:val="22"/>
                <w:lang w:val="en-US"/>
              </w:rPr>
              <w:br/>
              <w:t>- ………..;</w:t>
            </w:r>
            <w:r w:rsidRPr="00852B4A">
              <w:rPr>
                <w:rFonts w:ascii="Times New Roman" w:eastAsia="Times New Roman" w:hAnsi="Times New Roman" w:cs="Times New Roman"/>
                <w:sz w:val="22"/>
                <w:szCs w:val="22"/>
                <w:lang w:val="en-US"/>
              </w:rPr>
              <w:br/>
            </w:r>
            <w:r w:rsidRPr="00852B4A">
              <w:rPr>
                <w:rFonts w:ascii="Times New Roman" w:eastAsia="Times New Roman" w:hAnsi="Times New Roman" w:cs="Times New Roman"/>
                <w:sz w:val="22"/>
                <w:szCs w:val="22"/>
              </w:rPr>
              <w:t>- Lưu: VT, .... A.XX.</w:t>
            </w:r>
          </w:p>
        </w:tc>
        <w:tc>
          <w:tcPr>
            <w:tcW w:w="4428" w:type="dxa"/>
          </w:tcPr>
          <w:p w:rsidR="004248C1" w:rsidRPr="00852B4A" w:rsidRDefault="00704F93">
            <w:pPr>
              <w:jc w:val="center"/>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8"/>
                <w:szCs w:val="28"/>
              </w:rPr>
              <w:t>TM. CHÍNH PHỦ</w:t>
            </w:r>
            <w:r w:rsidRPr="00852B4A">
              <w:rPr>
                <w:rFonts w:ascii="Times New Roman" w:eastAsia="Times New Roman" w:hAnsi="Times New Roman" w:cs="Times New Roman"/>
                <w:b/>
                <w:sz w:val="28"/>
                <w:szCs w:val="28"/>
              </w:rPr>
              <w:br/>
              <w:t xml:space="preserve">THỦ TƯỚNG </w:t>
            </w:r>
            <w:r w:rsidRPr="00852B4A">
              <w:rPr>
                <w:rFonts w:ascii="Times New Roman" w:eastAsia="Times New Roman" w:hAnsi="Times New Roman" w:cs="Times New Roman"/>
                <w:b/>
                <w:sz w:val="28"/>
                <w:szCs w:val="28"/>
              </w:rPr>
              <w:br/>
            </w:r>
          </w:p>
          <w:p w:rsidR="004248C1" w:rsidRPr="00852B4A" w:rsidRDefault="004248C1">
            <w:pPr>
              <w:jc w:val="center"/>
              <w:rPr>
                <w:rFonts w:ascii="Times New Roman" w:eastAsia="Times New Roman" w:hAnsi="Times New Roman" w:cs="Times New Roman"/>
                <w:b/>
                <w:sz w:val="28"/>
                <w:szCs w:val="28"/>
                <w:lang w:val="en-US"/>
              </w:rPr>
            </w:pPr>
          </w:p>
          <w:p w:rsidR="004248C1" w:rsidRPr="00852B4A" w:rsidRDefault="004248C1">
            <w:pPr>
              <w:jc w:val="center"/>
              <w:rPr>
                <w:rFonts w:ascii="Times New Roman" w:eastAsia="Times New Roman" w:hAnsi="Times New Roman" w:cs="Times New Roman"/>
                <w:b/>
                <w:sz w:val="28"/>
                <w:szCs w:val="28"/>
                <w:lang w:val="en-US"/>
              </w:rPr>
            </w:pPr>
          </w:p>
          <w:p w:rsidR="004248C1" w:rsidRPr="00852B4A" w:rsidRDefault="00704F93">
            <w:pPr>
              <w:jc w:val="center"/>
              <w:rPr>
                <w:rFonts w:ascii="Times New Roman" w:eastAsia="Times New Roman" w:hAnsi="Times New Roman" w:cs="Times New Roman"/>
                <w:b/>
                <w:sz w:val="27"/>
                <w:szCs w:val="27"/>
              </w:rPr>
            </w:pPr>
            <w:r w:rsidRPr="00852B4A">
              <w:rPr>
                <w:rFonts w:ascii="Times New Roman" w:eastAsia="Times New Roman" w:hAnsi="Times New Roman" w:cs="Times New Roman"/>
                <w:b/>
                <w:sz w:val="28"/>
                <w:szCs w:val="28"/>
              </w:rPr>
              <w:t>Họ và tên</w:t>
            </w:r>
          </w:p>
        </w:tc>
      </w:tr>
    </w:tbl>
    <w:p w:rsidR="00AB50C2" w:rsidRPr="00852B4A" w:rsidRDefault="00AB50C2">
      <w:pPr>
        <w:jc w:val="both"/>
        <w:rPr>
          <w:rFonts w:ascii="Times New Roman" w:eastAsia="Times New Roman" w:hAnsi="Times New Roman" w:cs="Times New Roman"/>
          <w:b/>
          <w:sz w:val="27"/>
          <w:szCs w:val="27"/>
          <w:lang w:val="en-US"/>
        </w:rPr>
      </w:pPr>
    </w:p>
    <w:p w:rsidR="004248C1" w:rsidRPr="00852B4A" w:rsidRDefault="004248C1">
      <w:pPr>
        <w:shd w:val="clear" w:color="auto" w:fill="FFFFFF"/>
        <w:jc w:val="both"/>
        <w:rPr>
          <w:rFonts w:ascii="Times New Roman" w:hAnsi="Times New Roman" w:cs="Times New Roman"/>
          <w:b/>
          <w:i/>
          <w:lang w:val="en-US"/>
        </w:rPr>
      </w:pPr>
    </w:p>
    <w:p w:rsidR="004248C1" w:rsidRPr="00852B4A" w:rsidRDefault="004248C1">
      <w:pPr>
        <w:shd w:val="clear" w:color="auto" w:fill="FFFFFF"/>
        <w:jc w:val="both"/>
        <w:rPr>
          <w:rFonts w:ascii="Times New Roman" w:hAnsi="Times New Roman" w:cs="Times New Roman"/>
          <w:b/>
          <w:i/>
          <w:lang w:val="en-US"/>
        </w:rPr>
      </w:pPr>
    </w:p>
    <w:p w:rsidR="004248C1" w:rsidRPr="00852B4A" w:rsidRDefault="004248C1">
      <w:pPr>
        <w:shd w:val="clear" w:color="auto" w:fill="FFFFFF"/>
        <w:jc w:val="both"/>
        <w:rPr>
          <w:rFonts w:ascii="Times New Roman" w:hAnsi="Times New Roman" w:cs="Times New Roman"/>
          <w:b/>
          <w:i/>
          <w:sz w:val="2"/>
          <w:lang w:val="en-US"/>
        </w:rPr>
      </w:pPr>
    </w:p>
    <w:p w:rsidR="004248C1" w:rsidRPr="00852B4A" w:rsidRDefault="004248C1">
      <w:pPr>
        <w:shd w:val="clear" w:color="auto" w:fill="FFFFFF"/>
        <w:jc w:val="both"/>
        <w:rPr>
          <w:rFonts w:ascii="Times New Roman" w:hAnsi="Times New Roman" w:cs="Times New Roman"/>
          <w:b/>
          <w:i/>
          <w:lang w:val="en-US"/>
        </w:rPr>
      </w:pPr>
    </w:p>
    <w:p w:rsidR="004248C1" w:rsidRPr="00852B4A" w:rsidRDefault="004248C1">
      <w:pPr>
        <w:shd w:val="clear" w:color="auto" w:fill="FFFFFF"/>
        <w:jc w:val="both"/>
        <w:rPr>
          <w:rFonts w:ascii="Times New Roman" w:hAnsi="Times New Roman" w:cs="Times New Roman"/>
          <w:b/>
          <w:i/>
          <w:lang w:val="en-US"/>
        </w:rPr>
      </w:pPr>
    </w:p>
    <w:p w:rsidR="004248C1" w:rsidRPr="00852B4A" w:rsidRDefault="004248C1">
      <w:pPr>
        <w:shd w:val="clear" w:color="auto" w:fill="FFFFFF"/>
        <w:jc w:val="both"/>
        <w:rPr>
          <w:rFonts w:ascii="Times New Roman" w:hAnsi="Times New Roman" w:cs="Times New Roman"/>
          <w:b/>
          <w:i/>
          <w:lang w:val="en-US"/>
        </w:rPr>
      </w:pPr>
    </w:p>
    <w:p w:rsidR="004248C1" w:rsidRPr="00852B4A" w:rsidRDefault="00704F93">
      <w:pPr>
        <w:shd w:val="clear" w:color="auto" w:fill="FFFFFF"/>
        <w:jc w:val="both"/>
        <w:rPr>
          <w:rFonts w:ascii="Times New Roman" w:hAnsi="Times New Roman" w:cs="Times New Roman"/>
          <w:b/>
          <w:i/>
          <w:lang w:val="en-US"/>
        </w:rPr>
      </w:pPr>
      <w:r w:rsidRPr="00852B4A">
        <w:rPr>
          <w:rFonts w:ascii="Times New Roman" w:hAnsi="Times New Roman" w:cs="Times New Roman"/>
          <w:b/>
          <w:i/>
        </w:rPr>
        <w:t>Ghi chú:</w:t>
      </w:r>
    </w:p>
    <w:p w:rsidR="004248C1" w:rsidRPr="00852B4A" w:rsidRDefault="00704F93">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(1) Tên Nghị định.</w:t>
      </w:r>
    </w:p>
    <w:p w:rsidR="004248C1" w:rsidRPr="00852B4A" w:rsidRDefault="00704F93">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 xml:space="preserve">(2) </w:t>
      </w:r>
      <w:r w:rsidRPr="00852B4A">
        <w:rPr>
          <w:rFonts w:ascii="Times New Roman" w:hAnsi="Times New Roman" w:cs="Times New Roman"/>
        </w:rPr>
        <w:t xml:space="preserve">Căn cứ </w:t>
      </w:r>
      <w:r w:rsidRPr="00852B4A">
        <w:rPr>
          <w:rFonts w:ascii="Times New Roman" w:hAnsi="Times New Roman" w:cs="Times New Roman"/>
          <w:lang w:val="en-US"/>
        </w:rPr>
        <w:t>khác</w:t>
      </w:r>
      <w:r w:rsidRPr="00852B4A">
        <w:rPr>
          <w:rFonts w:ascii="Times New Roman" w:hAnsi="Times New Roman" w:cs="Times New Roman"/>
        </w:rPr>
        <w:t xml:space="preserve"> để ban hành</w:t>
      </w:r>
      <w:r w:rsidRPr="00852B4A">
        <w:rPr>
          <w:rFonts w:ascii="Times New Roman" w:hAnsi="Times New Roman" w:cs="Times New Roman"/>
          <w:lang w:val="en-US"/>
        </w:rPr>
        <w:t>,</w:t>
      </w:r>
      <w:r w:rsidRPr="00852B4A">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Pr="00852B4A" w:rsidRDefault="00704F93">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 xml:space="preserve">(3) Bộ trưởng, thủ trưởng cơ quan ngang bộ </w:t>
      </w:r>
      <w:r w:rsidR="00066178" w:rsidRPr="00852B4A">
        <w:rPr>
          <w:rFonts w:ascii="Times New Roman" w:eastAsia="Times New Roman" w:hAnsi="Times New Roman" w:cs="Times New Roman"/>
          <w:lang w:val="en-US"/>
        </w:rPr>
        <w:t xml:space="preserve">chủ trì </w:t>
      </w:r>
      <w:r w:rsidRPr="00852B4A">
        <w:rPr>
          <w:rFonts w:ascii="Times New Roman" w:eastAsia="Times New Roman" w:hAnsi="Times New Roman" w:cs="Times New Roman"/>
          <w:lang w:val="en-US"/>
        </w:rPr>
        <w:t>soạn thảo nghị định.</w:t>
      </w:r>
    </w:p>
    <w:p w:rsidR="004248C1" w:rsidRPr="00852B4A" w:rsidRDefault="00704F93">
      <w:pPr>
        <w:shd w:val="clear" w:color="auto" w:fill="FFFFFF"/>
        <w:jc w:val="both"/>
        <w:rPr>
          <w:rFonts w:ascii="Times New Roman" w:eastAsia="Times New Roman" w:hAnsi="Times New Roman" w:cs="Times New Roman"/>
        </w:rPr>
      </w:pPr>
      <w:r w:rsidRPr="00852B4A">
        <w:rPr>
          <w:rFonts w:ascii="Times New Roman" w:eastAsia="Times New Roman" w:hAnsi="Times New Roman" w:cs="Times New Roman"/>
          <w:lang w:val="en-US"/>
        </w:rPr>
        <w:t xml:space="preserve">(4) </w:t>
      </w:r>
      <w:r w:rsidRPr="00852B4A">
        <w:rPr>
          <w:rFonts w:ascii="Times New Roman" w:eastAsia="Times New Roman" w:hAnsi="Times New Roman" w:cs="Times New Roman"/>
        </w:rPr>
        <w:t xml:space="preserve">Liệt kê những vấn đề mà dự thảo </w:t>
      </w:r>
      <w:r w:rsidR="00066178" w:rsidRPr="00852B4A">
        <w:rPr>
          <w:rFonts w:ascii="Times New Roman" w:eastAsia="Times New Roman" w:hAnsi="Times New Roman" w:cs="Times New Roman"/>
          <w:lang w:val="en-US"/>
        </w:rPr>
        <w:t>n</w:t>
      </w:r>
      <w:r w:rsidRPr="00852B4A">
        <w:rPr>
          <w:rFonts w:ascii="Times New Roman" w:eastAsia="Times New Roman" w:hAnsi="Times New Roman" w:cs="Times New Roman"/>
          <w:lang w:val="en-US"/>
        </w:rPr>
        <w:t xml:space="preserve">ghị định </w:t>
      </w:r>
      <w:r w:rsidRPr="00852B4A">
        <w:rPr>
          <w:rFonts w:ascii="Times New Roman" w:eastAsia="Times New Roman" w:hAnsi="Times New Roman" w:cs="Times New Roman"/>
        </w:rPr>
        <w:t xml:space="preserve">điều chỉnh. Thuyết minh về sự phù hợp của từng vấn đề thuộc phạm vi điều chỉnh của </w:t>
      </w:r>
      <w:r w:rsidRPr="00852B4A">
        <w:rPr>
          <w:rFonts w:ascii="Times New Roman" w:eastAsia="Times New Roman" w:hAnsi="Times New Roman" w:cs="Times New Roman"/>
          <w:lang w:val="en-US"/>
        </w:rPr>
        <w:t>nghị định</w:t>
      </w:r>
      <w:r w:rsidRPr="00852B4A">
        <w:rPr>
          <w:rFonts w:ascii="Times New Roman" w:eastAsia="Times New Roman" w:hAnsi="Times New Roman" w:cs="Times New Roman"/>
        </w:rPr>
        <w:t xml:space="preserve"> với tên gọi và mục đích ban hành </w:t>
      </w:r>
      <w:r w:rsidRPr="00852B4A">
        <w:rPr>
          <w:rFonts w:ascii="Times New Roman" w:eastAsia="Times New Roman" w:hAnsi="Times New Roman" w:cs="Times New Roman"/>
          <w:lang w:val="en-US"/>
        </w:rPr>
        <w:t>nghị định</w:t>
      </w:r>
      <w:r w:rsidRPr="00852B4A">
        <w:rPr>
          <w:rFonts w:ascii="Times New Roman" w:eastAsia="Times New Roman" w:hAnsi="Times New Roman" w:cs="Times New Roman"/>
        </w:rPr>
        <w:t>.</w:t>
      </w:r>
    </w:p>
    <w:p w:rsidR="004248C1" w:rsidRPr="00852B4A" w:rsidRDefault="00704F93">
      <w:pPr>
        <w:shd w:val="clear" w:color="auto" w:fill="FFFFFF"/>
        <w:jc w:val="both"/>
      </w:pPr>
      <w:r w:rsidRPr="00852B4A">
        <w:rPr>
          <w:rFonts w:ascii="Times New Roman" w:hAnsi="Times New Roman" w:cs="Times New Roman"/>
          <w:lang w:val="en-US"/>
        </w:rPr>
        <w:t xml:space="preserve">(5) </w:t>
      </w:r>
      <w:r w:rsidRPr="00852B4A">
        <w:rPr>
          <w:rFonts w:ascii="Times New Roman" w:hAnsi="Times New Roman" w:cs="Times New Roman"/>
        </w:rPr>
        <w:t>N</w:t>
      </w:r>
      <w:r w:rsidRPr="00852B4A">
        <w:rPr>
          <w:rFonts w:ascii="Times New Roman" w:eastAsia="Times New Roman" w:hAnsi="Times New Roman" w:cs="Times New Roman"/>
          <w:bCs/>
        </w:rPr>
        <w:t xml:space="preserve">ếu tại Điều 1 quy định về phạm vi điều chỉnh, mà trong đó đã chỉ rõ các chủ thể thuộc đối tượng áp dụng của </w:t>
      </w:r>
      <w:r w:rsidRPr="00852B4A">
        <w:rPr>
          <w:rFonts w:ascii="Times New Roman" w:eastAsia="Times New Roman" w:hAnsi="Times New Roman" w:cs="Times New Roman"/>
          <w:bCs/>
          <w:lang w:val="en-US"/>
        </w:rPr>
        <w:t>nghị định</w:t>
      </w:r>
      <w:r w:rsidRPr="00852B4A">
        <w:rPr>
          <w:rFonts w:ascii="Times New Roman" w:eastAsia="Times New Roman" w:hAnsi="Times New Roman" w:cs="Times New Roman"/>
          <w:bCs/>
        </w:rPr>
        <w:t xml:space="preserve"> thì trong dự thảo </w:t>
      </w:r>
      <w:r w:rsidRPr="00852B4A">
        <w:rPr>
          <w:rFonts w:ascii="Times New Roman" w:eastAsia="Times New Roman" w:hAnsi="Times New Roman" w:cs="Times New Roman"/>
          <w:bCs/>
          <w:lang w:val="en-US"/>
        </w:rPr>
        <w:t>nghị định thì</w:t>
      </w:r>
      <w:r w:rsidRPr="00852B4A">
        <w:rPr>
          <w:rFonts w:ascii="Times New Roman" w:eastAsia="Times New Roman" w:hAnsi="Times New Roman" w:cs="Times New Roman"/>
          <w:bCs/>
        </w:rPr>
        <w:t xml:space="preserve"> không cần phải thiết kế điều riêng về đối tượng áp dụng. </w:t>
      </w:r>
      <w:r w:rsidRPr="00852B4A">
        <w:rPr>
          <w:rFonts w:ascii="Times New Roman" w:eastAsia="Times New Roman" w:hAnsi="Times New Roman" w:cs="Times New Roman"/>
          <w:bCs/>
          <w:lang w:val="en-US"/>
        </w:rPr>
        <w:t>Nếu chưa quy định tại Điều 1 thì l</w:t>
      </w:r>
      <w:r w:rsidRPr="00852B4A">
        <w:rPr>
          <w:rFonts w:ascii="Times New Roman" w:eastAsia="Times New Roman" w:hAnsi="Times New Roman" w:cs="Times New Roman"/>
          <w:bCs/>
        </w:rPr>
        <w:t xml:space="preserve">iệt kê các chủ thể (cơ quan, tổ chức, cá nhân) mà </w:t>
      </w:r>
      <w:r w:rsidRPr="00852B4A">
        <w:rPr>
          <w:rFonts w:ascii="Times New Roman" w:eastAsia="Times New Roman" w:hAnsi="Times New Roman" w:cs="Times New Roman"/>
          <w:bCs/>
          <w:lang w:val="en-US"/>
        </w:rPr>
        <w:t xml:space="preserve">nghị định </w:t>
      </w:r>
      <w:r w:rsidRPr="00852B4A">
        <w:rPr>
          <w:rFonts w:ascii="Times New Roman" w:eastAsia="Times New Roman" w:hAnsi="Times New Roman" w:cs="Times New Roman"/>
          <w:bCs/>
        </w:rPr>
        <w:t xml:space="preserve">sẽ áp dụng. </w:t>
      </w:r>
      <w:r w:rsidRPr="00852B4A">
        <w:rPr>
          <w:rFonts w:ascii="Times New Roman" w:hAnsi="Times New Roman" w:cs="Times New Roman"/>
          <w:shd w:val="clear" w:color="auto" w:fill="FFFFFF"/>
        </w:rPr>
        <w:t xml:space="preserve">Thuyết minh sự phù hợp của từng đối tượng áp dụng với phạm vi điều chỉnh của dự thảo </w:t>
      </w:r>
      <w:r w:rsidRPr="00852B4A">
        <w:rPr>
          <w:rFonts w:ascii="Times New Roman" w:hAnsi="Times New Roman" w:cs="Times New Roman"/>
          <w:shd w:val="clear" w:color="auto" w:fill="FFFFFF"/>
          <w:lang w:val="en-US"/>
        </w:rPr>
        <w:t>nghị định</w:t>
      </w:r>
      <w:r w:rsidRPr="00852B4A">
        <w:rPr>
          <w:rFonts w:ascii="Times New Roman" w:hAnsi="Times New Roman" w:cs="Times New Roman"/>
          <w:shd w:val="clear" w:color="auto" w:fill="FFFFFF"/>
        </w:rPr>
        <w:t>.</w:t>
      </w:r>
    </w:p>
    <w:p w:rsidR="004248C1" w:rsidRPr="00852B4A" w:rsidRDefault="00704F93">
      <w:pPr>
        <w:shd w:val="clear" w:color="auto" w:fill="FFFFFF"/>
        <w:jc w:val="both"/>
        <w:rPr>
          <w:rFonts w:ascii="Times New Roman" w:hAnsi="Times New Roman" w:cs="Times New Roman"/>
        </w:rPr>
      </w:pPr>
      <w:r w:rsidRPr="00852B4A">
        <w:rPr>
          <w:rFonts w:ascii="Times New Roman" w:hAnsi="Times New Roman" w:cs="Times New Roman"/>
          <w:lang w:val="en-US"/>
        </w:rPr>
        <w:t xml:space="preserve">(6) </w:t>
      </w:r>
      <w:r w:rsidRPr="00852B4A">
        <w:rPr>
          <w:rFonts w:ascii="Times New Roman" w:hAnsi="Times New Roman" w:cs="Times New Roman"/>
        </w:rPr>
        <w:t>Chỉ thiết kế</w:t>
      </w:r>
      <w:r w:rsidRPr="00852B4A">
        <w:rPr>
          <w:rFonts w:ascii="Times New Roman" w:hAnsi="Times New Roman" w:cs="Times New Roman"/>
          <w:lang w:val="en-US"/>
        </w:rPr>
        <w:t xml:space="preserve"> </w:t>
      </w:r>
      <w:r w:rsidRPr="00852B4A">
        <w:rPr>
          <w:rFonts w:ascii="Times New Roman" w:eastAsia="Times New Roman" w:hAnsi="Times New Roman" w:cs="Times New Roman"/>
          <w:bCs/>
        </w:rPr>
        <w:t xml:space="preserve">điều này nếu trong dự thảo </w:t>
      </w:r>
      <w:r w:rsidR="00066178" w:rsidRPr="00852B4A">
        <w:rPr>
          <w:rFonts w:ascii="Times New Roman" w:eastAsia="Times New Roman" w:hAnsi="Times New Roman" w:cs="Times New Roman"/>
          <w:bCs/>
          <w:lang w:val="en-US"/>
        </w:rPr>
        <w:t>n</w:t>
      </w:r>
      <w:r w:rsidRPr="00852B4A">
        <w:rPr>
          <w:rFonts w:ascii="Times New Roman" w:eastAsia="Times New Roman" w:hAnsi="Times New Roman" w:cs="Times New Roman"/>
          <w:bCs/>
          <w:lang w:val="en-US"/>
        </w:rPr>
        <w:t>ghị định</w:t>
      </w:r>
      <w:r w:rsidRPr="00852B4A">
        <w:rPr>
          <w:rFonts w:ascii="Times New Roman" w:eastAsia="Times New Roman" w:hAnsi="Times New Roman" w:cs="Times New Roman"/>
          <w:bCs/>
        </w:rPr>
        <w:t xml:space="preserve"> có sử dụng các thuật ngữ chuyên môn cần phải được hiểu đúng và thống nhất.</w:t>
      </w:r>
      <w:r w:rsidRPr="00852B4A">
        <w:rPr>
          <w:rFonts w:ascii="Times New Roman" w:eastAsia="Times New Roman" w:hAnsi="Times New Roman" w:cs="Times New Roman"/>
          <w:bCs/>
          <w:lang w:val="en-US"/>
        </w:rPr>
        <w:t xml:space="preserve"> </w:t>
      </w:r>
    </w:p>
    <w:p w:rsidR="004248C1" w:rsidRPr="00852B4A" w:rsidRDefault="00704F93">
      <w:pPr>
        <w:shd w:val="clear" w:color="auto" w:fill="FFFFFF"/>
        <w:jc w:val="both"/>
        <w:rPr>
          <w:rFonts w:ascii="Times New Roman" w:hAnsi="Times New Roman" w:cs="Times New Roman"/>
          <w:lang w:val="en-US"/>
        </w:rPr>
      </w:pPr>
      <w:r w:rsidRPr="00852B4A">
        <w:rPr>
          <w:rFonts w:ascii="Times New Roman" w:hAnsi="Times New Roman" w:cs="Times New Roman"/>
          <w:lang w:val="en-US"/>
        </w:rPr>
        <w:t xml:space="preserve">(7) </w:t>
      </w:r>
      <w:r w:rsidRPr="00852B4A">
        <w:rPr>
          <w:rFonts w:ascii="Times New Roman" w:eastAsia="Times New Roman" w:hAnsi="Times New Roman" w:cs="Times New Roman"/>
          <w:bCs/>
        </w:rPr>
        <w:t>Thuyết minh rõ mục đích, kết cấu và những nội dung chính của điều</w:t>
      </w:r>
      <w:r w:rsidRPr="00852B4A">
        <w:rPr>
          <w:rFonts w:ascii="Times New Roman" w:eastAsia="Times New Roman" w:hAnsi="Times New Roman" w:cs="Times New Roman"/>
          <w:bCs/>
          <w:lang w:val="en-US"/>
        </w:rPr>
        <w:t xml:space="preserve"> (có thể quy định về nguyên tắc, trách nhiệm, các quy định cấm).</w:t>
      </w:r>
    </w:p>
    <w:p w:rsidR="004248C1" w:rsidRPr="00852B4A" w:rsidRDefault="00704F93">
      <w:pPr>
        <w:shd w:val="clear" w:color="auto" w:fill="FFFFFF"/>
        <w:jc w:val="both"/>
        <w:rPr>
          <w:rFonts w:ascii="Times New Roman" w:hAnsi="Times New Roman" w:cs="Times New Roman"/>
          <w:lang w:val="en-US"/>
        </w:rPr>
      </w:pPr>
      <w:r w:rsidRPr="00852B4A">
        <w:rPr>
          <w:rFonts w:ascii="Times New Roman" w:hAnsi="Times New Roman" w:cs="Times New Roman"/>
          <w:lang w:val="en-US"/>
        </w:rPr>
        <w:t>(8) Tùy thuộc nội dung của dự thả</w:t>
      </w:r>
      <w:r w:rsidR="00066178" w:rsidRPr="00852B4A">
        <w:rPr>
          <w:rFonts w:ascii="Times New Roman" w:hAnsi="Times New Roman" w:cs="Times New Roman"/>
          <w:lang w:val="en-US"/>
        </w:rPr>
        <w:t>o n</w:t>
      </w:r>
      <w:r w:rsidRPr="00852B4A">
        <w:rPr>
          <w:rFonts w:ascii="Times New Roman" w:hAnsi="Times New Roman" w:cs="Times New Roman"/>
          <w:lang w:val="en-US"/>
        </w:rPr>
        <w:t xml:space="preserve">ghị định có thể thiết kế thành chương, mục, tiểu mục. Thuyết minh rõ nội dung của chương, mục, tiểu mục </w:t>
      </w:r>
      <w:r w:rsidR="001035FE" w:rsidRPr="00852B4A">
        <w:rPr>
          <w:rFonts w:ascii="Times New Roman" w:hAnsi="Times New Roman" w:cs="Times New Roman"/>
          <w:lang w:val="en-US"/>
        </w:rPr>
        <w:t>(</w:t>
      </w:r>
      <w:r w:rsidRPr="00852B4A">
        <w:rPr>
          <w:rFonts w:ascii="Times New Roman" w:hAnsi="Times New Roman" w:cs="Times New Roman"/>
          <w:lang w:val="en-US"/>
        </w:rPr>
        <w:t>nếu</w:t>
      </w:r>
      <w:r w:rsidR="001035FE" w:rsidRPr="00852B4A">
        <w:rPr>
          <w:rFonts w:ascii="Times New Roman" w:hAnsi="Times New Roman" w:cs="Times New Roman"/>
          <w:lang w:val="en-US"/>
        </w:rPr>
        <w:t xml:space="preserve"> cần). Nếu các điề</w:t>
      </w:r>
      <w:r w:rsidR="00582331" w:rsidRPr="00852B4A">
        <w:rPr>
          <w:rFonts w:ascii="Times New Roman" w:hAnsi="Times New Roman" w:cs="Times New Roman"/>
          <w:lang w:val="en-US"/>
        </w:rPr>
        <w:t>u đã</w:t>
      </w:r>
      <w:r w:rsidR="001035FE" w:rsidRPr="00852B4A">
        <w:rPr>
          <w:rFonts w:ascii="Times New Roman" w:hAnsi="Times New Roman" w:cs="Times New Roman"/>
          <w:lang w:val="en-US"/>
        </w:rPr>
        <w:t xml:space="preserve"> thuyết minh thì không cần thuyết minh chương</w:t>
      </w:r>
      <w:r w:rsidRPr="00852B4A">
        <w:rPr>
          <w:rFonts w:ascii="Times New Roman" w:hAnsi="Times New Roman" w:cs="Times New Roman"/>
          <w:lang w:val="en-US"/>
        </w:rPr>
        <w:t>, mục</w:t>
      </w:r>
      <w:r w:rsidR="001035FE" w:rsidRPr="00852B4A">
        <w:rPr>
          <w:rFonts w:ascii="Times New Roman" w:hAnsi="Times New Roman" w:cs="Times New Roman"/>
          <w:lang w:val="en-US"/>
        </w:rPr>
        <w:t>, tiểu mục.</w:t>
      </w:r>
    </w:p>
    <w:p w:rsidR="004248C1" w:rsidRPr="00852B4A" w:rsidRDefault="00704F93">
      <w:pPr>
        <w:shd w:val="clear" w:color="auto" w:fill="FFFFFF"/>
        <w:jc w:val="both"/>
        <w:rPr>
          <w:rFonts w:ascii="Times New Roman" w:hAnsi="Times New Roman" w:cs="Times New Roman"/>
          <w:lang w:val="en-US"/>
        </w:rPr>
      </w:pPr>
      <w:r w:rsidRPr="00852B4A">
        <w:rPr>
          <w:rFonts w:ascii="Times New Roman" w:hAnsi="Times New Roman" w:cs="Times New Roman"/>
          <w:lang w:val="en-US"/>
        </w:rPr>
        <w:t>(9) Thuyết minh rõ nội dung của từng điều (không cần thiết kế thành điều khoản cụ thể).</w:t>
      </w:r>
    </w:p>
    <w:p w:rsidR="004248C1" w:rsidRPr="00852B4A" w:rsidRDefault="00704F93">
      <w:pPr>
        <w:shd w:val="clear" w:color="auto" w:fill="FFFFFF"/>
        <w:jc w:val="both"/>
        <w:rPr>
          <w:rFonts w:ascii="Times New Roman" w:hAnsi="Times New Roman" w:cs="Times New Roman"/>
          <w:shd w:val="clear" w:color="auto" w:fill="FFFFFF"/>
        </w:rPr>
      </w:pPr>
      <w:r w:rsidRPr="00852B4A">
        <w:rPr>
          <w:rFonts w:ascii="Times New Roman" w:hAnsi="Times New Roman" w:cs="Times New Roman"/>
          <w:shd w:val="clear" w:color="auto" w:fill="FFFFFF"/>
        </w:rPr>
        <w:t>(</w:t>
      </w:r>
      <w:r w:rsidRPr="00852B4A">
        <w:rPr>
          <w:rFonts w:ascii="Times New Roman" w:hAnsi="Times New Roman" w:cs="Times New Roman"/>
          <w:shd w:val="clear" w:color="auto" w:fill="FFFFFF"/>
          <w:lang w:val="en-US"/>
        </w:rPr>
        <w:t>10</w:t>
      </w:r>
      <w:r w:rsidRPr="00852B4A">
        <w:rPr>
          <w:rFonts w:ascii="Times New Roman" w:hAnsi="Times New Roman" w:cs="Times New Roman"/>
          <w:shd w:val="clear" w:color="auto" w:fill="FFFFFF"/>
        </w:rPr>
        <w:t xml:space="preserve">) </w:t>
      </w:r>
      <w:r w:rsidRPr="00852B4A">
        <w:rPr>
          <w:rFonts w:ascii="Times New Roman" w:hAnsi="Times New Roman" w:cs="Times New Roman"/>
          <w:shd w:val="clear" w:color="auto" w:fill="FFFFFF"/>
          <w:lang w:val="en-US"/>
        </w:rPr>
        <w:t>L</w:t>
      </w:r>
      <w:r w:rsidRPr="00852B4A">
        <w:rPr>
          <w:rFonts w:ascii="Times New Roman" w:hAnsi="Times New Roman" w:cs="Times New Roman"/>
          <w:shd w:val="clear" w:color="auto" w:fill="FFFFFF"/>
        </w:rPr>
        <w:t xml:space="preserve">iệt kê các </w:t>
      </w:r>
      <w:r w:rsidR="00066178" w:rsidRPr="00852B4A">
        <w:rPr>
          <w:rFonts w:ascii="Times New Roman" w:hAnsi="Times New Roman" w:cs="Times New Roman"/>
          <w:shd w:val="clear" w:color="auto" w:fill="FFFFFF"/>
          <w:lang w:val="en-US"/>
        </w:rPr>
        <w:t>n</w:t>
      </w:r>
      <w:r w:rsidRPr="00852B4A">
        <w:rPr>
          <w:rFonts w:ascii="Times New Roman" w:hAnsi="Times New Roman" w:cs="Times New Roman"/>
          <w:shd w:val="clear" w:color="auto" w:fill="FFFFFF"/>
          <w:lang w:val="en-US"/>
        </w:rPr>
        <w:t>ghị định của Chính phủ</w:t>
      </w:r>
      <w:r w:rsidRPr="00852B4A">
        <w:rPr>
          <w:rFonts w:ascii="Times New Roman" w:hAnsi="Times New Roman" w:cs="Times New Roman"/>
          <w:shd w:val="clear" w:color="auto" w:fill="FFFFFF"/>
        </w:rPr>
        <w:t xml:space="preserve"> sẽ hết hiệu lực kể từ ngày </w:t>
      </w:r>
      <w:r w:rsidR="00066178" w:rsidRPr="00852B4A">
        <w:rPr>
          <w:rFonts w:ascii="Times New Roman" w:hAnsi="Times New Roman" w:cs="Times New Roman"/>
          <w:shd w:val="clear" w:color="auto" w:fill="FFFFFF"/>
          <w:lang w:val="en-US"/>
        </w:rPr>
        <w:t>n</w:t>
      </w:r>
      <w:r w:rsidRPr="00852B4A">
        <w:rPr>
          <w:rFonts w:ascii="Times New Roman" w:hAnsi="Times New Roman" w:cs="Times New Roman"/>
          <w:shd w:val="clear" w:color="auto" w:fill="FFFFFF"/>
          <w:lang w:val="en-US"/>
        </w:rPr>
        <w:t xml:space="preserve">ghị định này </w:t>
      </w:r>
      <w:r w:rsidRPr="00852B4A">
        <w:rPr>
          <w:rFonts w:ascii="Times New Roman" w:hAnsi="Times New Roman" w:cs="Times New Roman"/>
          <w:shd w:val="clear" w:color="auto" w:fill="FFFFFF"/>
        </w:rPr>
        <w:t>có hiệu lực</w:t>
      </w:r>
      <w:r w:rsidRPr="00852B4A">
        <w:rPr>
          <w:rFonts w:ascii="Times New Roman" w:hAnsi="Times New Roman" w:cs="Times New Roman"/>
          <w:shd w:val="clear" w:color="auto" w:fill="FFFFFF"/>
          <w:lang w:val="en-US"/>
        </w:rPr>
        <w:t xml:space="preserve"> (nếu có)</w:t>
      </w:r>
      <w:r w:rsidRPr="00852B4A">
        <w:rPr>
          <w:rFonts w:ascii="Times New Roman" w:hAnsi="Times New Roman" w:cs="Times New Roman"/>
          <w:shd w:val="clear" w:color="auto" w:fill="FFFFFF"/>
        </w:rPr>
        <w:t>.</w:t>
      </w:r>
    </w:p>
    <w:p w:rsidR="004248C1" w:rsidRPr="00852B4A" w:rsidRDefault="00704F93">
      <w:pPr>
        <w:shd w:val="clear" w:color="auto" w:fill="FFFFFF"/>
        <w:jc w:val="both"/>
        <w:rPr>
          <w:rFonts w:ascii="Times New Roman" w:hAnsi="Times New Roman" w:cs="Times New Roman"/>
          <w:shd w:val="clear" w:color="auto" w:fill="FFFFFF"/>
        </w:rPr>
      </w:pPr>
      <w:r w:rsidRPr="00852B4A">
        <w:rPr>
          <w:rFonts w:ascii="Times New Roman" w:hAnsi="Times New Roman" w:cs="Times New Roman"/>
          <w:lang w:val="en-US"/>
        </w:rPr>
        <w:t xml:space="preserve">(11) </w:t>
      </w:r>
      <w:r w:rsidRPr="00852B4A">
        <w:rPr>
          <w:rFonts w:ascii="Times New Roman" w:hAnsi="Times New Roman" w:cs="Times New Roman"/>
        </w:rPr>
        <w:t>T</w:t>
      </w:r>
      <w:r w:rsidRPr="00852B4A">
        <w:rPr>
          <w:rFonts w:ascii="Times New Roman" w:eastAsia="Times New Roman" w:hAnsi="Times New Roman" w:cs="Times New Roman"/>
          <w:bCs/>
        </w:rPr>
        <w:t xml:space="preserve">huyết minh về lý do quy định và mục đích của từng </w:t>
      </w:r>
      <w:r w:rsidRPr="00852B4A">
        <w:rPr>
          <w:rFonts w:ascii="Times New Roman" w:eastAsia="Times New Roman" w:hAnsi="Times New Roman" w:cs="Times New Roman"/>
          <w:bCs/>
          <w:lang w:val="en-US"/>
        </w:rPr>
        <w:t>quy định</w:t>
      </w:r>
      <w:r w:rsidRPr="00852B4A">
        <w:rPr>
          <w:rFonts w:ascii="Times New Roman" w:eastAsia="Times New Roman" w:hAnsi="Times New Roman" w:cs="Times New Roman"/>
          <w:bCs/>
        </w:rPr>
        <w:t xml:space="preserve"> chuyển tiếp</w:t>
      </w:r>
      <w:r w:rsidRPr="00852B4A">
        <w:rPr>
          <w:rFonts w:ascii="Times New Roman" w:eastAsia="Times New Roman" w:hAnsi="Times New Roman" w:cs="Times New Roman"/>
          <w:bCs/>
          <w:lang w:val="en-US"/>
        </w:rPr>
        <w:t xml:space="preserve"> (nếu có)</w:t>
      </w:r>
      <w:r w:rsidRPr="00852B4A">
        <w:rPr>
          <w:rFonts w:ascii="Times New Roman" w:eastAsia="Times New Roman" w:hAnsi="Times New Roman" w:cs="Times New Roman"/>
          <w:bCs/>
        </w:rPr>
        <w:t>.</w:t>
      </w:r>
      <w:r w:rsidRPr="00852B4A">
        <w:rPr>
          <w:rFonts w:ascii="Times New Roman" w:eastAsia="Times New Roman" w:hAnsi="Times New Roman" w:cs="Times New Roman"/>
          <w:bCs/>
          <w:lang w:val="en-US"/>
        </w:rPr>
        <w:t xml:space="preserve"> </w:t>
      </w:r>
    </w:p>
    <w:p w:rsidR="00AB50C2" w:rsidRPr="00852B4A" w:rsidRDefault="00C975A3">
      <w:pPr>
        <w:jc w:val="both"/>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7"/>
          <w:szCs w:val="27"/>
        </w:rPr>
        <w:br w:type="column"/>
      </w:r>
      <w:r w:rsidR="00704F93" w:rsidRPr="00852B4A">
        <w:rPr>
          <w:rFonts w:ascii="Times New Roman" w:eastAsia="Times New Roman" w:hAnsi="Times New Roman" w:cs="Times New Roman"/>
          <w:b/>
          <w:sz w:val="28"/>
          <w:szCs w:val="28"/>
        </w:rPr>
        <w:lastRenderedPageBreak/>
        <w:t>Mẫu số 0</w:t>
      </w:r>
      <w:r w:rsidR="00704F93" w:rsidRPr="00852B4A">
        <w:rPr>
          <w:rFonts w:ascii="Times New Roman" w:eastAsia="Times New Roman" w:hAnsi="Times New Roman" w:cs="Times New Roman"/>
          <w:b/>
          <w:sz w:val="28"/>
          <w:szCs w:val="28"/>
          <w:lang w:val="en-US"/>
        </w:rPr>
        <w:t>7</w:t>
      </w:r>
      <w:r w:rsidR="00124B02" w:rsidRPr="00852B4A">
        <w:rPr>
          <w:rFonts w:ascii="Times New Roman" w:eastAsia="Times New Roman" w:hAnsi="Times New Roman" w:cs="Times New Roman"/>
          <w:b/>
          <w:sz w:val="28"/>
          <w:szCs w:val="28"/>
          <w:lang w:val="en-US"/>
        </w:rPr>
        <w:t>.</w:t>
      </w:r>
      <w:r w:rsidR="00704F93" w:rsidRPr="00852B4A">
        <w:rPr>
          <w:rFonts w:ascii="Times New Roman" w:eastAsia="Times New Roman" w:hAnsi="Times New Roman" w:cs="Times New Roman"/>
          <w:b/>
          <w:sz w:val="28"/>
          <w:szCs w:val="28"/>
        </w:rPr>
        <w:t xml:space="preserve"> </w:t>
      </w:r>
      <w:r w:rsidR="00704F93" w:rsidRPr="00852B4A">
        <w:rPr>
          <w:rFonts w:ascii="Times New Roman" w:eastAsia="Times New Roman" w:hAnsi="Times New Roman" w:cs="Times New Roman"/>
          <w:b/>
          <w:sz w:val="28"/>
          <w:szCs w:val="28"/>
          <w:lang w:val="en-US"/>
        </w:rPr>
        <w:t>Đ</w:t>
      </w:r>
      <w:r w:rsidR="00704F93" w:rsidRPr="00852B4A">
        <w:rPr>
          <w:rFonts w:ascii="Times New Roman" w:eastAsia="Times New Roman" w:hAnsi="Times New Roman" w:cs="Times New Roman"/>
          <w:b/>
          <w:sz w:val="28"/>
          <w:szCs w:val="28"/>
        </w:rPr>
        <w:t xml:space="preserve">ề cương chi tiết </w:t>
      </w:r>
      <w:r w:rsidR="00704F93" w:rsidRPr="00852B4A">
        <w:rPr>
          <w:rFonts w:ascii="Times New Roman" w:eastAsia="Times New Roman" w:hAnsi="Times New Roman" w:cs="Times New Roman"/>
          <w:b/>
          <w:sz w:val="28"/>
          <w:szCs w:val="28"/>
          <w:lang w:val="en-US"/>
        </w:rPr>
        <w:t xml:space="preserve">dự thảo </w:t>
      </w:r>
      <w:r w:rsidR="00066178" w:rsidRPr="00852B4A">
        <w:rPr>
          <w:rFonts w:ascii="Times New Roman" w:eastAsia="Times New Roman" w:hAnsi="Times New Roman" w:cs="Times New Roman"/>
          <w:b/>
          <w:sz w:val="28"/>
          <w:szCs w:val="28"/>
          <w:lang w:val="en-US"/>
        </w:rPr>
        <w:t>n</w:t>
      </w:r>
      <w:r w:rsidR="00704F93" w:rsidRPr="00852B4A">
        <w:rPr>
          <w:rFonts w:ascii="Times New Roman" w:eastAsia="Times New Roman" w:hAnsi="Times New Roman" w:cs="Times New Roman"/>
          <w:b/>
          <w:sz w:val="28"/>
          <w:szCs w:val="28"/>
          <w:lang w:val="en-US"/>
        </w:rPr>
        <w:t>ghị quyết của Hội đồng nhân dân cấp tỉnh</w:t>
      </w:r>
    </w:p>
    <w:p w:rsidR="00AB50C2" w:rsidRPr="00852B4A" w:rsidRDefault="00704F93">
      <w:pPr>
        <w:jc w:val="both"/>
        <w:rPr>
          <w:rFonts w:ascii="Times New Roman" w:eastAsia="Times New Roman" w:hAnsi="Times New Roman" w:cs="Times New Roman"/>
          <w:b/>
          <w:sz w:val="20"/>
          <w:szCs w:val="20"/>
          <w:lang w:val="en-US"/>
        </w:rPr>
      </w:pPr>
      <w:r w:rsidRPr="00852B4A">
        <w:rPr>
          <w:rFonts w:ascii="Times New Roman" w:eastAsia="Times New Roman" w:hAnsi="Times New Roman" w:cs="Times New Roman"/>
          <w:b/>
          <w:sz w:val="20"/>
          <w:szCs w:val="20"/>
          <w:vertAlign w:val="superscript"/>
          <w:lang w:val="en-US"/>
        </w:rPr>
        <w:t>______________________________________________________________</w:t>
      </w:r>
      <w:r w:rsidR="00124B02" w:rsidRPr="00852B4A">
        <w:rPr>
          <w:rFonts w:ascii="Times New Roman" w:eastAsia="Times New Roman" w:hAnsi="Times New Roman" w:cs="Times New Roman"/>
          <w:b/>
          <w:sz w:val="20"/>
          <w:szCs w:val="20"/>
          <w:vertAlign w:val="superscript"/>
          <w:lang w:val="en-US"/>
        </w:rPr>
        <w:t>_____________________</w:t>
      </w:r>
      <w:r w:rsidRPr="00852B4A">
        <w:rPr>
          <w:rFonts w:ascii="Times New Roman" w:eastAsia="Times New Roman" w:hAnsi="Times New Roman" w:cs="Times New Roman"/>
          <w:b/>
          <w:sz w:val="20"/>
          <w:szCs w:val="20"/>
          <w:vertAlign w:val="superscript"/>
          <w:lang w:val="en-US"/>
        </w:rPr>
        <w:t>___________________________________</w:t>
      </w:r>
      <w:r w:rsidRPr="00852B4A">
        <w:rPr>
          <w:rFonts w:ascii="Times New Roman" w:eastAsia="Times New Roman" w:hAnsi="Times New Roman" w:cs="Times New Roman"/>
          <w:b/>
          <w:sz w:val="20"/>
          <w:szCs w:val="20"/>
        </w:rPr>
        <w:t xml:space="preserve"> </w:t>
      </w:r>
    </w:p>
    <w:p w:rsidR="00124B02" w:rsidRPr="00852B4A" w:rsidRDefault="00124B02">
      <w:pPr>
        <w:jc w:val="both"/>
        <w:rPr>
          <w:rFonts w:ascii="Times New Roman" w:eastAsia="Times New Roman" w:hAnsi="Times New Roman" w:cs="Times New Roman"/>
          <w:b/>
          <w:sz w:val="20"/>
          <w:szCs w:val="20"/>
          <w:lang w:val="en-US"/>
        </w:rPr>
      </w:pPr>
    </w:p>
    <w:tbl>
      <w:tblPr>
        <w:tblW w:w="9923" w:type="dxa"/>
        <w:tblInd w:w="-601" w:type="dxa"/>
        <w:tblLook w:val="01E0" w:firstRow="1" w:lastRow="1" w:firstColumn="1" w:lastColumn="1" w:noHBand="0" w:noVBand="0"/>
      </w:tblPr>
      <w:tblGrid>
        <w:gridCol w:w="4253"/>
        <w:gridCol w:w="5670"/>
      </w:tblGrid>
      <w:tr w:rsidR="000C28A5" w:rsidRPr="00852B4A" w:rsidTr="002A6386">
        <w:tc>
          <w:tcPr>
            <w:tcW w:w="4253" w:type="dxa"/>
          </w:tcPr>
          <w:p w:rsidR="004248C1" w:rsidRPr="00852B4A" w:rsidRDefault="00704F93">
            <w:pPr>
              <w:jc w:val="center"/>
              <w:rPr>
                <w:rFonts w:ascii="Times New Roman" w:eastAsia="Times New Roman" w:hAnsi="Times New Roman" w:cs="Times New Roman"/>
                <w:b/>
                <w:sz w:val="26"/>
                <w:szCs w:val="28"/>
                <w:vertAlign w:val="superscript"/>
                <w:lang w:val="en-US"/>
              </w:rPr>
            </w:pPr>
            <w:r w:rsidRPr="00852B4A">
              <w:rPr>
                <w:rFonts w:ascii="Times New Roman" w:eastAsia="Times New Roman" w:hAnsi="Times New Roman" w:cs="Times New Roman"/>
                <w:b/>
                <w:sz w:val="26"/>
                <w:szCs w:val="28"/>
              </w:rPr>
              <w:t xml:space="preserve">HỘI ĐỒNG NHÂN DÂN TỈNH </w:t>
            </w:r>
            <w:r w:rsidRPr="00852B4A">
              <w:rPr>
                <w:rFonts w:ascii="Times New Roman" w:eastAsia="Times New Roman" w:hAnsi="Times New Roman" w:cs="Times New Roman"/>
                <w:b/>
                <w:szCs w:val="28"/>
              </w:rPr>
              <w:t>(1)</w:t>
            </w:r>
            <w:r w:rsidRPr="00852B4A">
              <w:rPr>
                <w:rFonts w:ascii="Times New Roman" w:eastAsia="Times New Roman" w:hAnsi="Times New Roman" w:cs="Times New Roman"/>
                <w:b/>
                <w:sz w:val="26"/>
                <w:szCs w:val="28"/>
              </w:rPr>
              <w:br/>
            </w:r>
            <w:r w:rsidR="002A6386" w:rsidRPr="00852B4A">
              <w:rPr>
                <w:rFonts w:ascii="Times New Roman" w:eastAsia="Times New Roman" w:hAnsi="Times New Roman" w:cs="Times New Roman"/>
                <w:b/>
                <w:sz w:val="26"/>
                <w:szCs w:val="28"/>
                <w:vertAlign w:val="superscript"/>
                <w:lang w:val="en-US"/>
              </w:rPr>
              <w:t>___________</w:t>
            </w:r>
          </w:p>
        </w:tc>
        <w:tc>
          <w:tcPr>
            <w:tcW w:w="5670" w:type="dxa"/>
          </w:tcPr>
          <w:p w:rsidR="004248C1" w:rsidRPr="00852B4A" w:rsidRDefault="00704F93">
            <w:pPr>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b/>
                <w:sz w:val="26"/>
                <w:szCs w:val="28"/>
              </w:rPr>
              <w:t>CỘNG HÒA XÃ HỘI CHỦ NGHĨA VIỆT NAM</w:t>
            </w:r>
            <w:r w:rsidRPr="00852B4A">
              <w:rPr>
                <w:rFonts w:ascii="Times New Roman" w:eastAsia="Times New Roman" w:hAnsi="Times New Roman" w:cs="Times New Roman"/>
                <w:b/>
                <w:sz w:val="28"/>
                <w:szCs w:val="28"/>
              </w:rPr>
              <w:br/>
              <w:t xml:space="preserve">Độc lập - Tự do - Hạnh phúc </w:t>
            </w:r>
            <w:r w:rsidRPr="00852B4A">
              <w:rPr>
                <w:rFonts w:ascii="Times New Roman" w:eastAsia="Times New Roman" w:hAnsi="Times New Roman" w:cs="Times New Roman"/>
                <w:b/>
                <w:sz w:val="28"/>
                <w:szCs w:val="28"/>
              </w:rPr>
              <w:br/>
            </w:r>
            <w:r w:rsidR="002A6386" w:rsidRPr="00852B4A">
              <w:rPr>
                <w:rFonts w:ascii="Times New Roman" w:eastAsia="Times New Roman" w:hAnsi="Times New Roman" w:cs="Times New Roman"/>
                <w:sz w:val="28"/>
                <w:szCs w:val="28"/>
                <w:vertAlign w:val="superscript"/>
                <w:lang w:val="en-US"/>
              </w:rPr>
              <w:t>________________________________________</w:t>
            </w:r>
          </w:p>
        </w:tc>
      </w:tr>
      <w:tr w:rsidR="000C28A5" w:rsidRPr="00852B4A" w:rsidTr="002A6386">
        <w:tc>
          <w:tcPr>
            <w:tcW w:w="4253" w:type="dxa"/>
          </w:tcPr>
          <w:p w:rsidR="004248C1" w:rsidRPr="00852B4A" w:rsidRDefault="00704F93">
            <w:pPr>
              <w:jc w:val="center"/>
              <w:rPr>
                <w:rFonts w:ascii="Times New Roman" w:eastAsia="Times New Roman" w:hAnsi="Times New Roman" w:cs="Times New Roman"/>
                <w:noProof/>
                <w:sz w:val="26"/>
                <w:szCs w:val="28"/>
              </w:rPr>
            </w:pPr>
            <w:r w:rsidRPr="00852B4A">
              <w:rPr>
                <w:rFonts w:ascii="Times New Roman" w:eastAsia="Times New Roman" w:hAnsi="Times New Roman" w:cs="Times New Roman"/>
                <w:sz w:val="26"/>
                <w:szCs w:val="28"/>
              </w:rPr>
              <w:t>S</w:t>
            </w:r>
            <w:r w:rsidRPr="00852B4A">
              <w:rPr>
                <w:rFonts w:ascii="Times New Roman" w:eastAsia="Times New Roman" w:hAnsi="Times New Roman" w:cs="Times New Roman"/>
                <w:sz w:val="26"/>
                <w:szCs w:val="28"/>
                <w:lang w:val="en-US"/>
              </w:rPr>
              <w:t>ố</w:t>
            </w:r>
            <w:r w:rsidR="00F16A4F" w:rsidRPr="00852B4A">
              <w:rPr>
                <w:rFonts w:ascii="Times New Roman" w:eastAsia="Times New Roman" w:hAnsi="Times New Roman" w:cs="Times New Roman"/>
                <w:sz w:val="26"/>
                <w:szCs w:val="28"/>
              </w:rPr>
              <w:t>:.</w:t>
            </w:r>
            <w:r w:rsidRPr="00852B4A">
              <w:rPr>
                <w:rFonts w:ascii="Times New Roman" w:eastAsia="Times New Roman" w:hAnsi="Times New Roman" w:cs="Times New Roman"/>
                <w:sz w:val="26"/>
                <w:szCs w:val="28"/>
              </w:rPr>
              <w:t>./2</w:t>
            </w:r>
            <w:r w:rsidR="00F16A4F" w:rsidRPr="00852B4A">
              <w:rPr>
                <w:rFonts w:ascii="Times New Roman" w:eastAsia="Times New Roman" w:hAnsi="Times New Roman" w:cs="Times New Roman"/>
                <w:sz w:val="26"/>
                <w:szCs w:val="28"/>
                <w:lang w:val="en-US"/>
              </w:rPr>
              <w:t>0.</w:t>
            </w:r>
            <w:r w:rsidRPr="00852B4A">
              <w:rPr>
                <w:rFonts w:ascii="Times New Roman" w:eastAsia="Times New Roman" w:hAnsi="Times New Roman" w:cs="Times New Roman"/>
                <w:sz w:val="26"/>
                <w:szCs w:val="28"/>
              </w:rPr>
              <w:t>../NQ-HĐND</w:t>
            </w:r>
          </w:p>
        </w:tc>
        <w:tc>
          <w:tcPr>
            <w:tcW w:w="5670" w:type="dxa"/>
          </w:tcPr>
          <w:p w:rsidR="004248C1" w:rsidRPr="00852B4A" w:rsidRDefault="00704F93">
            <w:pPr>
              <w:jc w:val="center"/>
              <w:rPr>
                <w:rFonts w:ascii="Times New Roman" w:eastAsia="Times New Roman" w:hAnsi="Times New Roman" w:cs="Times New Roman"/>
                <w:i/>
                <w:noProof/>
                <w:sz w:val="28"/>
                <w:szCs w:val="28"/>
                <w:lang w:val="en-US"/>
              </w:rPr>
            </w:pPr>
            <w:r w:rsidRPr="00852B4A">
              <w:rPr>
                <w:rFonts w:ascii="Times New Roman" w:eastAsia="Times New Roman" w:hAnsi="Times New Roman" w:cs="Times New Roman"/>
                <w:i/>
                <w:sz w:val="28"/>
                <w:szCs w:val="28"/>
              </w:rPr>
              <w:t>..., ngày ... tháng ... năm 20...</w:t>
            </w:r>
          </w:p>
        </w:tc>
      </w:tr>
    </w:tbl>
    <w:p w:rsidR="004248C1" w:rsidRPr="00852B4A" w:rsidRDefault="00B81159">
      <w:pPr>
        <w:tabs>
          <w:tab w:val="right" w:leader="dot" w:pos="8640"/>
        </w:tabs>
        <w:jc w:val="center"/>
        <w:rPr>
          <w:rFonts w:ascii="Times New Roman" w:hAnsi="Times New Roman" w:cs="Times New Roman"/>
          <w:b/>
          <w:sz w:val="28"/>
          <w:szCs w:val="28"/>
        </w:rPr>
      </w:pPr>
      <w:r>
        <w:rPr>
          <w:rFonts w:ascii="Times New Roman" w:hAnsi="Times New Roman" w:cs="Times New Roman"/>
          <w:b/>
          <w:noProof/>
          <w:sz w:val="28"/>
          <w:szCs w:val="28"/>
          <w:lang w:val="en-US" w:eastAsia="en-US"/>
        </w:rPr>
        <w:pict>
          <v:rect id="_x0000_s1188" style="position:absolute;left:0;text-align:left;margin-left:12.05pt;margin-top:4.85pt;width:120.3pt;height:34.95pt;z-index:25162956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" stroked="f" strokecolor="#f79646" strokeweight="2pt">
            <v:textbox>
              <w:txbxContent>
                <w:p w:rsidR="002824FD" w:rsidRPr="00AF0CE8" w:rsidRDefault="002824FD" w:rsidP="002A597D">
                  <w:pPr>
                    <w:jc w:val="center"/>
                    <w:rPr>
                      <w:rFonts w:ascii="Times New Roman" w:hAnsi="Times New Roman" w:cs="Times New Roman"/>
                      <w:b/>
                      <w:sz w:val="20"/>
                      <w:szCs w:val="20"/>
                    </w:rPr>
                  </w:pPr>
                  <w:r w:rsidRPr="00AF0CE8">
                    <w:rPr>
                      <w:rFonts w:ascii="Times New Roman" w:hAnsi="Times New Roman" w:cs="Times New Roman"/>
                      <w:b/>
                      <w:sz w:val="20"/>
                      <w:szCs w:val="20"/>
                    </w:rPr>
                    <w:t>ĐỀ CƯƠNG CHI TIẾT</w:t>
                  </w:r>
                </w:p>
              </w:txbxContent>
            </v:textbox>
          </v:rect>
        </w:pict>
      </w:r>
    </w:p>
    <w:p w:rsidR="004248C1" w:rsidRPr="00852B4A" w:rsidRDefault="004248C1">
      <w:pPr>
        <w:tabs>
          <w:tab w:val="right" w:leader="dot" w:pos="8640"/>
        </w:tabs>
        <w:jc w:val="center"/>
        <w:rPr>
          <w:rFonts w:ascii="Times New Roman" w:hAnsi="Times New Roman" w:cs="Times New Roman"/>
          <w:b/>
          <w:sz w:val="28"/>
          <w:szCs w:val="28"/>
          <w:lang w:val="en-US"/>
        </w:rPr>
      </w:pPr>
    </w:p>
    <w:p w:rsidR="004248C1" w:rsidRPr="00852B4A" w:rsidRDefault="00704F93">
      <w:pPr>
        <w:tabs>
          <w:tab w:val="right" w:leader="dot" w:pos="8640"/>
        </w:tabs>
        <w:jc w:val="center"/>
        <w:rPr>
          <w:rFonts w:ascii="Times New Roman" w:hAnsi="Times New Roman" w:cs="Times New Roman"/>
          <w:b/>
          <w:sz w:val="28"/>
          <w:szCs w:val="28"/>
          <w:lang w:val="en-US"/>
        </w:rPr>
      </w:pPr>
      <w:r w:rsidRPr="00852B4A">
        <w:rPr>
          <w:rFonts w:ascii="Times New Roman" w:hAnsi="Times New Roman" w:cs="Times New Roman"/>
          <w:b/>
          <w:sz w:val="28"/>
          <w:szCs w:val="28"/>
        </w:rPr>
        <w:t>NGHỊ Q</w:t>
      </w:r>
      <w:r w:rsidRPr="00852B4A">
        <w:rPr>
          <w:rFonts w:ascii="Times New Roman" w:hAnsi="Times New Roman" w:cs="Times New Roman"/>
          <w:b/>
          <w:sz w:val="28"/>
          <w:szCs w:val="28"/>
          <w:lang w:val="en-US"/>
        </w:rPr>
        <w:t>UYẾ</w:t>
      </w:r>
      <w:r w:rsidRPr="00852B4A">
        <w:rPr>
          <w:rFonts w:ascii="Times New Roman" w:hAnsi="Times New Roman" w:cs="Times New Roman"/>
          <w:b/>
          <w:sz w:val="28"/>
          <w:szCs w:val="28"/>
        </w:rPr>
        <w:t>T</w:t>
      </w:r>
    </w:p>
    <w:p w:rsidR="004248C1" w:rsidRPr="00852B4A" w:rsidRDefault="00704F93">
      <w:pPr>
        <w:tabs>
          <w:tab w:val="right" w:leader="dot" w:pos="8640"/>
        </w:tabs>
        <w:jc w:val="center"/>
        <w:rPr>
          <w:rFonts w:ascii="Times New Roman" w:hAnsi="Times New Roman" w:cs="Times New Roman"/>
          <w:b/>
          <w:sz w:val="28"/>
          <w:szCs w:val="28"/>
          <w:lang w:val="en-US"/>
        </w:rPr>
      </w:pPr>
      <w:r w:rsidRPr="00852B4A">
        <w:rPr>
          <w:rFonts w:ascii="Times New Roman" w:hAnsi="Times New Roman" w:cs="Times New Roman"/>
          <w:b/>
          <w:sz w:val="28"/>
          <w:szCs w:val="28"/>
          <w:lang w:val="en-US"/>
        </w:rPr>
        <w:t>…………………….</w:t>
      </w:r>
      <w:r w:rsidR="00CE4B22" w:rsidRPr="00852B4A">
        <w:rPr>
          <w:rFonts w:ascii="Times New Roman" w:hAnsi="Times New Roman" w:cs="Times New Roman"/>
          <w:b/>
          <w:sz w:val="28"/>
          <w:szCs w:val="28"/>
          <w:lang w:val="en-US"/>
        </w:rPr>
        <w:t xml:space="preserve"> </w:t>
      </w:r>
      <w:r w:rsidRPr="00852B4A">
        <w:rPr>
          <w:rFonts w:ascii="Times New Roman" w:hAnsi="Times New Roman" w:cs="Times New Roman"/>
          <w:b/>
          <w:szCs w:val="28"/>
        </w:rPr>
        <w:t>(</w:t>
      </w:r>
      <w:r w:rsidRPr="00852B4A">
        <w:rPr>
          <w:rFonts w:ascii="Times New Roman" w:hAnsi="Times New Roman" w:cs="Times New Roman"/>
          <w:b/>
          <w:szCs w:val="28"/>
          <w:lang w:val="en-US"/>
        </w:rPr>
        <w:t>2</w:t>
      </w:r>
      <w:r w:rsidRPr="00852B4A">
        <w:rPr>
          <w:rFonts w:ascii="Times New Roman" w:hAnsi="Times New Roman" w:cs="Times New Roman"/>
          <w:b/>
          <w:szCs w:val="28"/>
        </w:rPr>
        <w:t>)</w:t>
      </w:r>
      <w:r w:rsidRPr="00852B4A">
        <w:rPr>
          <w:rFonts w:ascii="Times New Roman" w:hAnsi="Times New Roman" w:cs="Times New Roman"/>
          <w:b/>
          <w:szCs w:val="28"/>
          <w:lang w:val="en-US"/>
        </w:rPr>
        <w:t xml:space="preserve"> </w:t>
      </w:r>
      <w:r w:rsidRPr="00852B4A">
        <w:rPr>
          <w:rFonts w:ascii="Times New Roman" w:hAnsi="Times New Roman" w:cs="Times New Roman"/>
          <w:b/>
          <w:sz w:val="28"/>
          <w:szCs w:val="28"/>
          <w:lang w:val="en-US"/>
        </w:rPr>
        <w:t>…………………..</w:t>
      </w:r>
    </w:p>
    <w:p w:rsidR="004248C1" w:rsidRPr="00852B4A" w:rsidRDefault="002A6386">
      <w:pPr>
        <w:tabs>
          <w:tab w:val="right" w:leader="dot" w:pos="8640"/>
        </w:tabs>
        <w:jc w:val="center"/>
        <w:rPr>
          <w:rFonts w:ascii="Times New Roman" w:hAnsi="Times New Roman" w:cs="Times New Roman"/>
          <w:b/>
          <w:sz w:val="28"/>
          <w:szCs w:val="28"/>
          <w:vertAlign w:val="superscript"/>
          <w:lang w:val="en-US"/>
        </w:rPr>
      </w:pPr>
      <w:r w:rsidRPr="00852B4A">
        <w:rPr>
          <w:rFonts w:ascii="Times New Roman" w:hAnsi="Times New Roman" w:cs="Times New Roman"/>
          <w:b/>
          <w:sz w:val="28"/>
          <w:szCs w:val="28"/>
          <w:vertAlign w:val="superscript"/>
          <w:lang w:val="en-US"/>
        </w:rPr>
        <w:t>____________</w:t>
      </w:r>
    </w:p>
    <w:p w:rsidR="004248C1" w:rsidRPr="00852B4A" w:rsidRDefault="004248C1">
      <w:pPr>
        <w:tabs>
          <w:tab w:val="right" w:leader="dot" w:pos="8640"/>
        </w:tabs>
        <w:jc w:val="center"/>
        <w:rPr>
          <w:rFonts w:ascii="Times New Roman" w:hAnsi="Times New Roman" w:cs="Times New Roman"/>
          <w:b/>
          <w:sz w:val="22"/>
          <w:szCs w:val="28"/>
          <w:lang w:val="en-US"/>
        </w:rPr>
      </w:pPr>
    </w:p>
    <w:p w:rsidR="004248C1" w:rsidRPr="00852B4A" w:rsidRDefault="00704F93">
      <w:pPr>
        <w:tabs>
          <w:tab w:val="right" w:leader="dot" w:pos="8640"/>
        </w:tabs>
        <w:jc w:val="center"/>
        <w:rPr>
          <w:rFonts w:ascii="Times New Roman" w:hAnsi="Times New Roman" w:cs="Times New Roman"/>
          <w:b/>
          <w:sz w:val="28"/>
          <w:szCs w:val="28"/>
          <w:lang w:val="en-US"/>
        </w:rPr>
      </w:pPr>
      <w:r w:rsidRPr="00852B4A">
        <w:rPr>
          <w:rFonts w:ascii="Times New Roman" w:hAnsi="Times New Roman" w:cs="Times New Roman"/>
          <w:b/>
          <w:sz w:val="28"/>
          <w:szCs w:val="28"/>
        </w:rPr>
        <w:t>HỘI ĐỒNG NHÂN DÂN TỈNH</w:t>
      </w:r>
      <w:r w:rsidR="001035FE" w:rsidRPr="00852B4A">
        <w:rPr>
          <w:rFonts w:ascii="Times New Roman" w:hAnsi="Times New Roman" w:cs="Times New Roman"/>
          <w:b/>
          <w:sz w:val="28"/>
          <w:szCs w:val="28"/>
          <w:lang w:val="en-US"/>
        </w:rPr>
        <w:t xml:space="preserve"> </w:t>
      </w:r>
      <w:r w:rsidR="00F16A4F" w:rsidRPr="00852B4A">
        <w:rPr>
          <w:rFonts w:ascii="Times New Roman" w:hAnsi="Times New Roman" w:cs="Times New Roman"/>
          <w:b/>
          <w:sz w:val="28"/>
          <w:szCs w:val="28"/>
        </w:rPr>
        <w:t>...</w:t>
      </w:r>
      <w:r w:rsidR="00CE4B22" w:rsidRPr="00852B4A">
        <w:rPr>
          <w:rFonts w:ascii="Times New Roman" w:hAnsi="Times New Roman" w:cs="Times New Roman"/>
          <w:b/>
          <w:sz w:val="28"/>
          <w:szCs w:val="28"/>
          <w:lang w:val="en-US"/>
        </w:rPr>
        <w:t xml:space="preserve"> </w:t>
      </w:r>
      <w:r w:rsidRPr="00852B4A">
        <w:rPr>
          <w:rFonts w:ascii="Times New Roman" w:hAnsi="Times New Roman" w:cs="Times New Roman"/>
          <w:b/>
          <w:szCs w:val="28"/>
        </w:rPr>
        <w:t>(1)</w:t>
      </w:r>
      <w:r w:rsidRPr="00852B4A">
        <w:rPr>
          <w:rFonts w:ascii="Times New Roman" w:hAnsi="Times New Roman" w:cs="Times New Roman"/>
          <w:b/>
          <w:sz w:val="28"/>
          <w:szCs w:val="28"/>
          <w:lang w:val="en-US"/>
        </w:rPr>
        <w:br/>
      </w:r>
      <w:r w:rsidR="00F16A4F" w:rsidRPr="00852B4A">
        <w:rPr>
          <w:rFonts w:ascii="Times New Roman" w:hAnsi="Times New Roman" w:cs="Times New Roman"/>
          <w:b/>
          <w:sz w:val="28"/>
          <w:szCs w:val="28"/>
        </w:rPr>
        <w:t>KHÓA</w:t>
      </w:r>
      <w:r w:rsidR="00F16A4F" w:rsidRPr="00852B4A">
        <w:rPr>
          <w:rFonts w:ascii="Times New Roman" w:hAnsi="Times New Roman" w:cs="Times New Roman"/>
          <w:b/>
          <w:sz w:val="28"/>
          <w:szCs w:val="28"/>
          <w:lang w:val="en-US"/>
        </w:rPr>
        <w:t xml:space="preserve"> </w:t>
      </w:r>
      <w:r w:rsidR="00F16A4F" w:rsidRPr="00852B4A">
        <w:rPr>
          <w:rFonts w:ascii="Times New Roman" w:hAnsi="Times New Roman" w:cs="Times New Roman"/>
          <w:b/>
          <w:sz w:val="28"/>
          <w:szCs w:val="28"/>
        </w:rPr>
        <w:t>...</w:t>
      </w:r>
      <w:r w:rsidR="00CA5A4E" w:rsidRPr="00852B4A">
        <w:rPr>
          <w:rFonts w:ascii="Times New Roman" w:hAnsi="Times New Roman" w:cs="Times New Roman"/>
          <w:b/>
          <w:sz w:val="28"/>
          <w:szCs w:val="28"/>
          <w:lang w:val="en-US"/>
        </w:rPr>
        <w:t xml:space="preserve"> </w:t>
      </w:r>
      <w:r w:rsidRPr="00852B4A">
        <w:rPr>
          <w:rFonts w:ascii="Times New Roman" w:hAnsi="Times New Roman" w:cs="Times New Roman"/>
          <w:b/>
          <w:sz w:val="28"/>
          <w:szCs w:val="28"/>
        </w:rPr>
        <w:t>KỲ HỌP THỨ</w:t>
      </w:r>
      <w:r w:rsidR="00F16A4F" w:rsidRPr="00852B4A">
        <w:rPr>
          <w:rFonts w:ascii="Times New Roman" w:hAnsi="Times New Roman" w:cs="Times New Roman"/>
          <w:b/>
          <w:sz w:val="28"/>
          <w:szCs w:val="28"/>
        </w:rPr>
        <w:t>...</w:t>
      </w:r>
    </w:p>
    <w:p w:rsidR="004248C1" w:rsidRPr="00852B4A" w:rsidRDefault="004248C1">
      <w:pPr>
        <w:tabs>
          <w:tab w:val="right" w:leader="dot" w:pos="8640"/>
        </w:tabs>
        <w:jc w:val="center"/>
        <w:rPr>
          <w:rFonts w:ascii="Times New Roman" w:hAnsi="Times New Roman" w:cs="Times New Roman"/>
          <w:b/>
          <w:sz w:val="6"/>
          <w:szCs w:val="28"/>
          <w:lang w:val="en-US"/>
        </w:rPr>
      </w:pPr>
    </w:p>
    <w:p w:rsidR="004248C1" w:rsidRPr="00852B4A" w:rsidRDefault="00704F93">
      <w:pPr>
        <w:tabs>
          <w:tab w:val="right" w:leader="dot" w:pos="9214"/>
        </w:tabs>
        <w:spacing w:before="120"/>
        <w:ind w:firstLine="567"/>
        <w:jc w:val="both"/>
        <w:rPr>
          <w:rFonts w:ascii="Times New Roman" w:hAnsi="Times New Roman" w:cs="Times New Roman"/>
          <w:i/>
          <w:sz w:val="28"/>
          <w:szCs w:val="28"/>
        </w:rPr>
      </w:pPr>
      <w:r w:rsidRPr="00852B4A">
        <w:rPr>
          <w:rFonts w:ascii="Times New Roman" w:hAnsi="Times New Roman" w:cs="Times New Roman"/>
          <w:i/>
          <w:sz w:val="28"/>
          <w:szCs w:val="28"/>
        </w:rPr>
        <w:t>Căn cứ Luật Tổ chức chính quyền địa phương ngày ... tháng ... năm…</w:t>
      </w:r>
      <w:r w:rsidR="00F16A4F" w:rsidRPr="00852B4A">
        <w:rPr>
          <w:rFonts w:ascii="Times New Roman" w:hAnsi="Times New Roman" w:cs="Times New Roman"/>
          <w:i/>
          <w:sz w:val="28"/>
          <w:szCs w:val="28"/>
          <w:lang w:val="en-US"/>
        </w:rPr>
        <w:t>.</w:t>
      </w:r>
      <w:r w:rsidRPr="00852B4A">
        <w:rPr>
          <w:rFonts w:ascii="Times New Roman" w:hAnsi="Times New Roman" w:cs="Times New Roman"/>
          <w:i/>
          <w:sz w:val="28"/>
          <w:szCs w:val="28"/>
          <w:lang w:val="en-US"/>
        </w:rPr>
        <w:t>..</w:t>
      </w:r>
      <w:r w:rsidRPr="00852B4A">
        <w:rPr>
          <w:rFonts w:ascii="Times New Roman" w:hAnsi="Times New Roman" w:cs="Times New Roman"/>
          <w:i/>
          <w:sz w:val="28"/>
          <w:szCs w:val="28"/>
        </w:rPr>
        <w:t>;</w:t>
      </w:r>
    </w:p>
    <w:p w:rsidR="004248C1" w:rsidRPr="00852B4A" w:rsidRDefault="00704F93">
      <w:pPr>
        <w:tabs>
          <w:tab w:val="right" w:leader="dot" w:pos="8789"/>
        </w:tabs>
        <w:spacing w:before="120"/>
        <w:ind w:firstLine="567"/>
        <w:jc w:val="both"/>
        <w:rPr>
          <w:rFonts w:ascii="Times New Roman" w:hAnsi="Times New Roman" w:cs="Times New Roman"/>
          <w:i/>
          <w:sz w:val="28"/>
          <w:szCs w:val="28"/>
        </w:rPr>
      </w:pPr>
      <w:r w:rsidRPr="00852B4A">
        <w:rPr>
          <w:rFonts w:ascii="Times New Roman" w:hAnsi="Times New Roman" w:cs="Times New Roman"/>
          <w:i/>
          <w:sz w:val="28"/>
          <w:szCs w:val="28"/>
        </w:rPr>
        <w:t>Căn cứ ………………………………….</w:t>
      </w:r>
      <w:r w:rsidR="00CE4B22" w:rsidRPr="00852B4A">
        <w:rPr>
          <w:rFonts w:ascii="Times New Roman" w:hAnsi="Times New Roman" w:cs="Times New Roman"/>
          <w:i/>
          <w:sz w:val="28"/>
          <w:szCs w:val="28"/>
          <w:lang w:val="en-US"/>
        </w:rPr>
        <w:t xml:space="preserve"> </w:t>
      </w:r>
      <w:r w:rsidRPr="00852B4A">
        <w:rPr>
          <w:rFonts w:ascii="Times New Roman" w:hAnsi="Times New Roman" w:cs="Times New Roman"/>
          <w:i/>
          <w:szCs w:val="28"/>
        </w:rPr>
        <w:t>(</w:t>
      </w:r>
      <w:r w:rsidRPr="00852B4A">
        <w:rPr>
          <w:rFonts w:ascii="Times New Roman" w:hAnsi="Times New Roman" w:cs="Times New Roman"/>
          <w:i/>
          <w:szCs w:val="28"/>
          <w:lang w:val="en-US"/>
        </w:rPr>
        <w:t>3</w:t>
      </w:r>
      <w:r w:rsidRPr="00852B4A">
        <w:rPr>
          <w:rFonts w:ascii="Times New Roman" w:hAnsi="Times New Roman" w:cs="Times New Roman"/>
          <w:i/>
          <w:szCs w:val="28"/>
        </w:rPr>
        <w:t>)</w:t>
      </w:r>
      <w:r w:rsidRPr="00852B4A">
        <w:rPr>
          <w:rFonts w:ascii="Times New Roman" w:hAnsi="Times New Roman" w:cs="Times New Roman"/>
          <w:i/>
          <w:szCs w:val="28"/>
          <w:lang w:val="en-US"/>
        </w:rPr>
        <w:t xml:space="preserve"> </w:t>
      </w:r>
      <w:r w:rsidRPr="00852B4A">
        <w:rPr>
          <w:rFonts w:ascii="Times New Roman" w:hAnsi="Times New Roman" w:cs="Times New Roman"/>
          <w:i/>
          <w:sz w:val="28"/>
          <w:szCs w:val="28"/>
        </w:rPr>
        <w:tab/>
        <w:t>;</w:t>
      </w:r>
    </w:p>
    <w:p w:rsidR="004248C1" w:rsidRPr="00852B4A" w:rsidRDefault="00704F93">
      <w:pPr>
        <w:tabs>
          <w:tab w:val="right" w:leader="dot" w:pos="7920"/>
        </w:tabs>
        <w:spacing w:before="120"/>
        <w:ind w:firstLine="567"/>
        <w:jc w:val="both"/>
        <w:rPr>
          <w:rFonts w:ascii="Times New Roman" w:hAnsi="Times New Roman" w:cs="Times New Roman"/>
          <w:i/>
          <w:sz w:val="28"/>
          <w:szCs w:val="28"/>
        </w:rPr>
      </w:pPr>
      <w:r w:rsidRPr="00852B4A">
        <w:rPr>
          <w:rFonts w:ascii="Times New Roman" w:hAnsi="Times New Roman" w:cs="Times New Roman"/>
          <w:i/>
          <w:sz w:val="28"/>
          <w:szCs w:val="28"/>
        </w:rPr>
        <w:t>Xét Tờ trình ………………………………………………………………</w:t>
      </w:r>
      <w:r w:rsidRPr="00852B4A">
        <w:rPr>
          <w:rFonts w:ascii="Times New Roman" w:hAnsi="Times New Roman" w:cs="Times New Roman"/>
          <w:i/>
          <w:sz w:val="28"/>
          <w:szCs w:val="28"/>
          <w:lang w:val="en-US"/>
        </w:rPr>
        <w:t>.......</w:t>
      </w:r>
      <w:r w:rsidRPr="00852B4A">
        <w:rPr>
          <w:rFonts w:ascii="Times New Roman" w:hAnsi="Times New Roman" w:cs="Times New Roman"/>
          <w:i/>
          <w:sz w:val="28"/>
          <w:szCs w:val="28"/>
        </w:rPr>
        <w:t xml:space="preserve">.; </w:t>
      </w:r>
      <w:r w:rsidRPr="00852B4A">
        <w:rPr>
          <w:rFonts w:ascii="Times New Roman" w:hAnsi="Times New Roman" w:cs="Times New Roman"/>
          <w:i/>
          <w:spacing w:val="-4"/>
          <w:sz w:val="28"/>
          <w:szCs w:val="28"/>
        </w:rPr>
        <w:t>Báo cáo thẩm tra của ...; ý kiến thảo luận của đại biểu Hội đồng nhân dân tại kỳ họp.</w:t>
      </w:r>
    </w:p>
    <w:p w:rsidR="004248C1" w:rsidRPr="00852B4A" w:rsidRDefault="004248C1">
      <w:pPr>
        <w:tabs>
          <w:tab w:val="right" w:leader="dot" w:pos="7920"/>
        </w:tabs>
        <w:jc w:val="center"/>
        <w:rPr>
          <w:rFonts w:ascii="Times New Roman" w:hAnsi="Times New Roman" w:cs="Times New Roman"/>
          <w:b/>
          <w:sz w:val="16"/>
          <w:szCs w:val="28"/>
          <w:lang w:val="en-US"/>
        </w:rPr>
      </w:pPr>
    </w:p>
    <w:p w:rsidR="004248C1" w:rsidRPr="00852B4A" w:rsidRDefault="00704F93">
      <w:pPr>
        <w:tabs>
          <w:tab w:val="right" w:leader="dot" w:pos="7920"/>
        </w:tabs>
        <w:jc w:val="center"/>
        <w:rPr>
          <w:rFonts w:ascii="Times New Roman" w:hAnsi="Times New Roman" w:cs="Times New Roman"/>
          <w:b/>
          <w:sz w:val="28"/>
          <w:szCs w:val="28"/>
        </w:rPr>
      </w:pPr>
      <w:r w:rsidRPr="00852B4A">
        <w:rPr>
          <w:rFonts w:ascii="Times New Roman" w:hAnsi="Times New Roman" w:cs="Times New Roman"/>
          <w:b/>
          <w:sz w:val="28"/>
          <w:szCs w:val="28"/>
        </w:rPr>
        <w:t>QUYẾT NGHỊ:</w:t>
      </w:r>
    </w:p>
    <w:p w:rsidR="004248C1" w:rsidRPr="00852B4A" w:rsidRDefault="00704F93">
      <w:pPr>
        <w:tabs>
          <w:tab w:val="right" w:leader="dot" w:pos="7920"/>
        </w:tabs>
        <w:jc w:val="center"/>
        <w:rPr>
          <w:rFonts w:ascii="Times New Roman" w:hAnsi="Times New Roman" w:cs="Times New Roman"/>
          <w:b/>
          <w:sz w:val="28"/>
          <w:szCs w:val="28"/>
        </w:rPr>
      </w:pPr>
      <w:r w:rsidRPr="00852B4A">
        <w:rPr>
          <w:rFonts w:ascii="Times New Roman" w:hAnsi="Times New Roman" w:cs="Times New Roman"/>
          <w:b/>
          <w:sz w:val="28"/>
          <w:szCs w:val="28"/>
        </w:rPr>
        <w:t>……….</w:t>
      </w:r>
      <w:r w:rsidR="00CE4B22" w:rsidRPr="00852B4A">
        <w:rPr>
          <w:rFonts w:ascii="Times New Roman" w:hAnsi="Times New Roman" w:cs="Times New Roman"/>
          <w:b/>
          <w:sz w:val="28"/>
          <w:szCs w:val="28"/>
          <w:lang w:val="en-US"/>
        </w:rPr>
        <w:t xml:space="preserve"> </w:t>
      </w:r>
      <w:r w:rsidRPr="00852B4A">
        <w:rPr>
          <w:rFonts w:ascii="Times New Roman" w:hAnsi="Times New Roman" w:cs="Times New Roman"/>
          <w:b/>
          <w:szCs w:val="28"/>
        </w:rPr>
        <w:t>(</w:t>
      </w:r>
      <w:r w:rsidRPr="00852B4A">
        <w:rPr>
          <w:rFonts w:ascii="Times New Roman" w:hAnsi="Times New Roman" w:cs="Times New Roman"/>
          <w:b/>
          <w:szCs w:val="28"/>
          <w:lang w:val="en-US"/>
        </w:rPr>
        <w:t>4</w:t>
      </w:r>
      <w:r w:rsidRPr="00852B4A">
        <w:rPr>
          <w:rFonts w:ascii="Times New Roman" w:hAnsi="Times New Roman" w:cs="Times New Roman"/>
          <w:b/>
          <w:szCs w:val="28"/>
        </w:rPr>
        <w:t>)</w:t>
      </w:r>
      <w:r w:rsidRPr="00852B4A">
        <w:rPr>
          <w:rFonts w:ascii="Times New Roman" w:hAnsi="Times New Roman" w:cs="Times New Roman"/>
          <w:b/>
          <w:szCs w:val="28"/>
          <w:lang w:val="en-US"/>
        </w:rPr>
        <w:t xml:space="preserve"> </w:t>
      </w:r>
      <w:r w:rsidRPr="00852B4A">
        <w:rPr>
          <w:rFonts w:ascii="Times New Roman" w:hAnsi="Times New Roman" w:cs="Times New Roman"/>
          <w:b/>
          <w:sz w:val="28"/>
          <w:szCs w:val="28"/>
        </w:rPr>
        <w:t>……….</w:t>
      </w:r>
    </w:p>
    <w:p w:rsidR="004248C1" w:rsidRPr="00852B4A" w:rsidRDefault="004248C1">
      <w:pPr>
        <w:tabs>
          <w:tab w:val="right" w:leader="dot" w:pos="7920"/>
        </w:tabs>
        <w:jc w:val="center"/>
        <w:rPr>
          <w:rFonts w:ascii="Times New Roman" w:hAnsi="Times New Roman" w:cs="Times New Roman"/>
          <w:sz w:val="22"/>
          <w:szCs w:val="28"/>
          <w:lang w:val="en-US"/>
        </w:rPr>
      </w:pPr>
    </w:p>
    <w:p w:rsidR="004248C1" w:rsidRPr="00852B4A" w:rsidRDefault="00704F93">
      <w:pPr>
        <w:spacing w:before="12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1. Phạm vi điều chỉnh (nếu có)</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Nghị quyết này quy định.......</w:t>
      </w:r>
      <w:r w:rsidRPr="00852B4A">
        <w:rPr>
          <w:rFonts w:ascii="Times New Roman" w:eastAsia="Times New Roman" w:hAnsi="Times New Roman" w:cs="Times New Roman"/>
          <w:sz w:val="28"/>
          <w:szCs w:val="28"/>
        </w:rPr>
        <w:t>..........................</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5</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r w:rsidRPr="00852B4A">
        <w:rPr>
          <w:rFonts w:ascii="Times New Roman" w:eastAsia="Times New Roman" w:hAnsi="Times New Roman" w:cs="Times New Roman"/>
          <w:sz w:val="28"/>
          <w:szCs w:val="28"/>
          <w:lang w:val="en-US"/>
        </w:rPr>
        <w:t>.</w:t>
      </w:r>
    </w:p>
    <w:p w:rsidR="004248C1" w:rsidRPr="00852B4A" w:rsidRDefault="00704F93">
      <w:pPr>
        <w:spacing w:before="120"/>
        <w:ind w:firstLine="567"/>
        <w:jc w:val="both"/>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Điều 2. Đối tượng áp dụng (nếu có)</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Nghị quyết này áp dụng đối với..........</w:t>
      </w:r>
      <w:r w:rsidRPr="00852B4A">
        <w:rPr>
          <w:rFonts w:ascii="Times New Roman" w:eastAsia="Times New Roman" w:hAnsi="Times New Roman" w:cs="Times New Roman"/>
          <w:sz w:val="28"/>
          <w:szCs w:val="28"/>
        </w:rPr>
        <w:t>............................</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6</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p>
    <w:p w:rsidR="004248C1" w:rsidRPr="00852B4A" w:rsidRDefault="00704F93">
      <w:pPr>
        <w:spacing w:before="120"/>
        <w:ind w:firstLine="567"/>
        <w:jc w:val="both"/>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8"/>
          <w:szCs w:val="28"/>
        </w:rPr>
        <w:t>Điều 3. (</w:t>
      </w:r>
      <w:r w:rsidRPr="00852B4A">
        <w:rPr>
          <w:rFonts w:ascii="Times New Roman" w:eastAsia="Times New Roman" w:hAnsi="Times New Roman" w:cs="Times New Roman"/>
          <w:b/>
          <w:sz w:val="28"/>
          <w:szCs w:val="28"/>
          <w:lang w:val="en-US"/>
        </w:rPr>
        <w:t>tên</w:t>
      </w:r>
      <w:r w:rsidRPr="00852B4A">
        <w:rPr>
          <w:rFonts w:ascii="Times New Roman" w:eastAsia="Times New Roman" w:hAnsi="Times New Roman" w:cs="Times New Roman"/>
          <w:b/>
          <w:sz w:val="28"/>
          <w:szCs w:val="28"/>
        </w:rPr>
        <w:t xml:space="preserve"> điều) </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rPr>
        <w:t>..................</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7</w:t>
      </w:r>
      <w:r w:rsidRPr="00852B4A">
        <w:rPr>
          <w:rFonts w:ascii="Times New Roman" w:eastAsia="Times New Roman" w:hAnsi="Times New Roman" w:cs="Times New Roman"/>
          <w:szCs w:val="28"/>
        </w:rPr>
        <w:t>)</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rPr>
        <w:t>............................................</w:t>
      </w:r>
    </w:p>
    <w:p w:rsidR="004248C1" w:rsidRPr="00852B4A" w:rsidRDefault="00704F93">
      <w:pPr>
        <w:tabs>
          <w:tab w:val="right" w:leader="dot" w:pos="8789"/>
        </w:tabs>
        <w:spacing w:before="120"/>
        <w:ind w:firstLine="567"/>
        <w:jc w:val="both"/>
        <w:rPr>
          <w:rFonts w:ascii="Times New Roman" w:hAnsi="Times New Roman" w:cs="Times New Roman"/>
          <w:sz w:val="28"/>
          <w:szCs w:val="28"/>
        </w:rPr>
      </w:pPr>
      <w:r w:rsidRPr="00852B4A">
        <w:rPr>
          <w:rFonts w:ascii="Times New Roman" w:hAnsi="Times New Roman" w:cs="Times New Roman"/>
          <w:b/>
          <w:sz w:val="28"/>
          <w:szCs w:val="28"/>
        </w:rPr>
        <w:t xml:space="preserve">Điều. </w:t>
      </w:r>
      <w:r w:rsidRPr="00852B4A">
        <w:rPr>
          <w:rFonts w:ascii="Times New Roman" w:hAnsi="Times New Roman" w:cs="Times New Roman"/>
          <w:b/>
          <w:sz w:val="28"/>
          <w:szCs w:val="28"/>
          <w:lang w:val="en-US"/>
        </w:rPr>
        <w:t>(quy định chuyển tiếp (nếu có)</w:t>
      </w:r>
      <w:r w:rsidRPr="00852B4A">
        <w:rPr>
          <w:rFonts w:ascii="Times New Roman" w:hAnsi="Times New Roman" w:cs="Times New Roman"/>
          <w:sz w:val="28"/>
          <w:szCs w:val="28"/>
        </w:rPr>
        <w:t>.</w:t>
      </w:r>
      <w:r w:rsidRPr="00852B4A">
        <w:rPr>
          <w:rFonts w:ascii="Times New Roman" w:hAnsi="Times New Roman" w:cs="Times New Roman"/>
          <w:sz w:val="28"/>
          <w:szCs w:val="28"/>
        </w:rPr>
        <w:tab/>
      </w:r>
    </w:p>
    <w:p w:rsidR="004248C1" w:rsidRPr="00852B4A" w:rsidRDefault="00704F93">
      <w:pPr>
        <w:tabs>
          <w:tab w:val="right" w:leader="dot" w:pos="8789"/>
        </w:tabs>
        <w:spacing w:before="120"/>
        <w:jc w:val="both"/>
        <w:rPr>
          <w:rFonts w:ascii="Times New Roman" w:hAnsi="Times New Roman" w:cs="Times New Roman"/>
          <w:sz w:val="28"/>
          <w:szCs w:val="28"/>
          <w:lang w:val="en-US"/>
        </w:rPr>
      </w:pPr>
      <w:r w:rsidRPr="00852B4A">
        <w:rPr>
          <w:rFonts w:ascii="Times New Roman" w:hAnsi="Times New Roman" w:cs="Times New Roman"/>
          <w:sz w:val="28"/>
          <w:szCs w:val="28"/>
        </w:rPr>
        <w:tab/>
        <w:t>.</w:t>
      </w:r>
    </w:p>
    <w:p w:rsidR="004248C1" w:rsidRPr="00852B4A" w:rsidRDefault="00704F93">
      <w:pPr>
        <w:tabs>
          <w:tab w:val="right" w:leader="dot" w:pos="8640"/>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spacing w:val="-4"/>
          <w:sz w:val="28"/>
          <w:szCs w:val="28"/>
        </w:rPr>
        <w:t>Nghị quyết này đã được Hội đồng nhân dân ...</w:t>
      </w:r>
      <w:r w:rsidRPr="00852B4A">
        <w:rPr>
          <w:rFonts w:ascii="Times New Roman" w:hAnsi="Times New Roman" w:cs="Times New Roman"/>
          <w:spacing w:val="-4"/>
          <w:sz w:val="28"/>
          <w:szCs w:val="28"/>
          <w:lang w:val="en-US"/>
        </w:rPr>
        <w:t xml:space="preserve"> </w:t>
      </w:r>
      <w:r w:rsidRPr="00852B4A">
        <w:rPr>
          <w:rFonts w:ascii="Times New Roman" w:hAnsi="Times New Roman" w:cs="Times New Roman"/>
          <w:spacing w:val="-4"/>
          <w:szCs w:val="28"/>
        </w:rPr>
        <w:t>(1)</w:t>
      </w:r>
      <w:r w:rsidRPr="00852B4A">
        <w:rPr>
          <w:rFonts w:ascii="Times New Roman" w:hAnsi="Times New Roman" w:cs="Times New Roman"/>
          <w:spacing w:val="-4"/>
          <w:szCs w:val="28"/>
          <w:lang w:val="en-US"/>
        </w:rPr>
        <w:t xml:space="preserve"> </w:t>
      </w:r>
      <w:r w:rsidRPr="00852B4A">
        <w:rPr>
          <w:rFonts w:ascii="Times New Roman" w:hAnsi="Times New Roman" w:cs="Times New Roman"/>
          <w:spacing w:val="-4"/>
          <w:sz w:val="28"/>
          <w:szCs w:val="28"/>
        </w:rPr>
        <w:t>...</w:t>
      </w:r>
      <w:r w:rsidRPr="00852B4A">
        <w:rPr>
          <w:rFonts w:ascii="Times New Roman" w:hAnsi="Times New Roman" w:cs="Times New Roman"/>
          <w:spacing w:val="-4"/>
          <w:sz w:val="28"/>
          <w:szCs w:val="28"/>
          <w:lang w:val="en-US"/>
        </w:rPr>
        <w:t xml:space="preserve"> </w:t>
      </w:r>
      <w:r w:rsidRPr="00852B4A">
        <w:rPr>
          <w:rFonts w:ascii="Times New Roman" w:hAnsi="Times New Roman" w:cs="Times New Roman"/>
          <w:spacing w:val="-4"/>
          <w:sz w:val="28"/>
          <w:szCs w:val="28"/>
        </w:rPr>
        <w:t>Khóa...</w:t>
      </w:r>
      <w:r w:rsidRPr="00852B4A">
        <w:rPr>
          <w:rFonts w:ascii="Times New Roman" w:hAnsi="Times New Roman" w:cs="Times New Roman"/>
          <w:spacing w:val="-4"/>
          <w:sz w:val="28"/>
          <w:szCs w:val="28"/>
          <w:lang w:val="en-US"/>
        </w:rPr>
        <w:t xml:space="preserve"> </w:t>
      </w:r>
      <w:r w:rsidRPr="00852B4A">
        <w:rPr>
          <w:rFonts w:ascii="Times New Roman" w:hAnsi="Times New Roman" w:cs="Times New Roman"/>
          <w:spacing w:val="-4"/>
          <w:sz w:val="28"/>
          <w:szCs w:val="28"/>
        </w:rPr>
        <w:t>Kỳ họp thứ</w:t>
      </w:r>
      <w:r w:rsidRPr="00852B4A">
        <w:rPr>
          <w:rFonts w:ascii="Times New Roman" w:hAnsi="Times New Roman" w:cs="Times New Roman"/>
          <w:spacing w:val="-4"/>
          <w:sz w:val="28"/>
          <w:szCs w:val="28"/>
          <w:lang w:val="en-US"/>
        </w:rPr>
        <w:t xml:space="preserve"> </w:t>
      </w:r>
      <w:r w:rsidRPr="00852B4A">
        <w:rPr>
          <w:rFonts w:ascii="Times New Roman" w:hAnsi="Times New Roman" w:cs="Times New Roman"/>
          <w:spacing w:val="-4"/>
          <w:sz w:val="28"/>
          <w:szCs w:val="28"/>
        </w:rPr>
        <w:t>...</w:t>
      </w:r>
      <w:r w:rsidR="00CA5A4E"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thông qua ngày ... tháng ... năm ...và có hiệu lực từ ngày</w:t>
      </w:r>
      <w:r w:rsidR="001035FE" w:rsidRPr="00852B4A">
        <w:rPr>
          <w:rFonts w:ascii="Times New Roman" w:hAnsi="Times New Roman" w:cs="Times New Roman"/>
          <w:sz w:val="28"/>
          <w:szCs w:val="28"/>
          <w:lang w:val="en-US"/>
        </w:rPr>
        <w:t xml:space="preserve"> </w:t>
      </w:r>
      <w:r w:rsidRPr="00852B4A">
        <w:rPr>
          <w:rFonts w:ascii="Times New Roman" w:hAnsi="Times New Roman" w:cs="Times New Roman"/>
          <w:sz w:val="28"/>
          <w:szCs w:val="28"/>
        </w:rPr>
        <w:t>...</w:t>
      </w:r>
      <w:r w:rsidR="00F16A4F" w:rsidRPr="00852B4A">
        <w:rPr>
          <w:rFonts w:ascii="Times New Roman" w:hAnsi="Times New Roman" w:cs="Times New Roman"/>
          <w:sz w:val="28"/>
          <w:szCs w:val="28"/>
          <w:lang w:val="en-US"/>
        </w:rPr>
        <w:t xml:space="preserve"> tháng … năm …</w:t>
      </w:r>
    </w:p>
    <w:p w:rsidR="004248C1" w:rsidRPr="00852B4A" w:rsidRDefault="004248C1">
      <w:pPr>
        <w:tabs>
          <w:tab w:val="right" w:leader="dot" w:pos="8640"/>
        </w:tabs>
        <w:spacing w:before="120"/>
        <w:ind w:firstLine="567"/>
        <w:jc w:val="both"/>
        <w:rPr>
          <w:rFonts w:ascii="Times New Roman" w:hAnsi="Times New Roman" w:cs="Times New Roman"/>
          <w:sz w:val="16"/>
          <w:szCs w:val="28"/>
          <w:lang w:val="en-US"/>
        </w:rPr>
      </w:pPr>
    </w:p>
    <w:tbl>
      <w:tblPr>
        <w:tblW w:w="0" w:type="auto"/>
        <w:tblLook w:val="01E0" w:firstRow="1" w:lastRow="1" w:firstColumn="1" w:lastColumn="1" w:noHBand="0" w:noVBand="0"/>
      </w:tblPr>
      <w:tblGrid>
        <w:gridCol w:w="4428"/>
        <w:gridCol w:w="4428"/>
      </w:tblGrid>
      <w:tr w:rsidR="000C28A5" w:rsidRPr="00852B4A" w:rsidTr="00676257">
        <w:tc>
          <w:tcPr>
            <w:tcW w:w="4428" w:type="dxa"/>
          </w:tcPr>
          <w:p w:rsidR="004248C1" w:rsidRPr="00852B4A" w:rsidRDefault="000C28A5">
            <w:pPr>
              <w:rPr>
                <w:rFonts w:ascii="Times New Roman" w:eastAsia="Times New Roman" w:hAnsi="Times New Roman" w:cs="Times New Roman"/>
                <w:sz w:val="27"/>
                <w:szCs w:val="27"/>
              </w:rPr>
            </w:pPr>
            <w:r w:rsidRPr="00852B4A">
              <w:rPr>
                <w:rFonts w:ascii="Times New Roman" w:eastAsia="Times New Roman" w:hAnsi="Times New Roman" w:cs="Times New Roman"/>
                <w:b/>
                <w:i/>
              </w:rPr>
              <w:t>Nơi nhận:</w:t>
            </w:r>
            <w:r w:rsidRPr="00852B4A">
              <w:rPr>
                <w:rFonts w:ascii="Times New Roman" w:eastAsia="Times New Roman" w:hAnsi="Times New Roman" w:cs="Times New Roman"/>
                <w:b/>
                <w:i/>
              </w:rPr>
              <w:br/>
            </w:r>
            <w:r w:rsidR="00704F93" w:rsidRPr="00852B4A">
              <w:rPr>
                <w:rFonts w:ascii="Times New Roman" w:eastAsia="Times New Roman" w:hAnsi="Times New Roman" w:cs="Times New Roman"/>
                <w:sz w:val="22"/>
                <w:szCs w:val="22"/>
              </w:rPr>
              <w:t>- ……………..;</w:t>
            </w:r>
            <w:r w:rsidR="00704F93" w:rsidRPr="00852B4A">
              <w:rPr>
                <w:rFonts w:ascii="Times New Roman" w:eastAsia="Times New Roman" w:hAnsi="Times New Roman" w:cs="Times New Roman"/>
                <w:sz w:val="22"/>
                <w:szCs w:val="22"/>
              </w:rPr>
              <w:br/>
              <w:t>- ……………..;</w:t>
            </w:r>
            <w:r w:rsidR="00704F93" w:rsidRPr="00852B4A">
              <w:rPr>
                <w:rFonts w:ascii="Times New Roman" w:eastAsia="Times New Roman" w:hAnsi="Times New Roman" w:cs="Times New Roman"/>
                <w:sz w:val="22"/>
                <w:szCs w:val="22"/>
              </w:rPr>
              <w:br/>
              <w:t>- Lưu: VT, ... A.XX</w:t>
            </w:r>
          </w:p>
        </w:tc>
        <w:tc>
          <w:tcPr>
            <w:tcW w:w="4428" w:type="dxa"/>
          </w:tcPr>
          <w:p w:rsidR="004248C1" w:rsidRPr="00852B4A" w:rsidRDefault="00704F93">
            <w:pPr>
              <w:jc w:val="center"/>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8"/>
                <w:szCs w:val="28"/>
              </w:rPr>
              <w:t xml:space="preserve">CHỦ TỊCH </w:t>
            </w:r>
            <w:r w:rsidRPr="00852B4A">
              <w:rPr>
                <w:rFonts w:ascii="Times New Roman" w:eastAsia="Times New Roman" w:hAnsi="Times New Roman" w:cs="Times New Roman"/>
                <w:b/>
                <w:sz w:val="28"/>
                <w:szCs w:val="28"/>
              </w:rPr>
              <w:br/>
            </w:r>
            <w:r w:rsidRPr="00852B4A">
              <w:rPr>
                <w:rFonts w:ascii="Times New Roman" w:eastAsia="Times New Roman" w:hAnsi="Times New Roman" w:cs="Times New Roman"/>
                <w:i/>
                <w:sz w:val="28"/>
                <w:szCs w:val="28"/>
              </w:rPr>
              <w:br/>
            </w:r>
            <w:r w:rsidRPr="00852B4A">
              <w:rPr>
                <w:rFonts w:ascii="Times New Roman" w:eastAsia="Times New Roman" w:hAnsi="Times New Roman" w:cs="Times New Roman"/>
                <w:i/>
                <w:sz w:val="28"/>
                <w:szCs w:val="28"/>
              </w:rPr>
              <w:br/>
            </w:r>
            <w:r w:rsidRPr="00852B4A">
              <w:rPr>
                <w:rFonts w:ascii="Times New Roman" w:eastAsia="Times New Roman" w:hAnsi="Times New Roman" w:cs="Times New Roman"/>
                <w:b/>
                <w:sz w:val="28"/>
                <w:szCs w:val="28"/>
                <w:lang w:val="en-US"/>
              </w:rPr>
              <w:t>Họ và tên</w:t>
            </w:r>
          </w:p>
        </w:tc>
      </w:tr>
    </w:tbl>
    <w:p w:rsidR="00F16A4F" w:rsidRPr="00852B4A" w:rsidRDefault="00F16A4F">
      <w:pPr>
        <w:tabs>
          <w:tab w:val="right" w:leader="dot" w:pos="8931"/>
        </w:tabs>
        <w:rPr>
          <w:rFonts w:ascii="Times New Roman" w:hAnsi="Times New Roman" w:cs="Times New Roman"/>
          <w:b/>
          <w:i/>
          <w:lang w:val="en-US"/>
        </w:rPr>
      </w:pPr>
    </w:p>
    <w:p w:rsidR="004248C1" w:rsidRPr="00852B4A" w:rsidRDefault="00704F93">
      <w:pPr>
        <w:tabs>
          <w:tab w:val="right" w:leader="dot" w:pos="8931"/>
        </w:tabs>
        <w:rPr>
          <w:rFonts w:ascii="Times New Roman" w:hAnsi="Times New Roman" w:cs="Times New Roman"/>
          <w:b/>
          <w:i/>
        </w:rPr>
      </w:pPr>
      <w:r w:rsidRPr="00852B4A">
        <w:rPr>
          <w:rFonts w:ascii="Times New Roman" w:hAnsi="Times New Roman" w:cs="Times New Roman"/>
          <w:b/>
          <w:i/>
        </w:rPr>
        <w:lastRenderedPageBreak/>
        <w:t>Ghi chú:</w:t>
      </w:r>
    </w:p>
    <w:p w:rsidR="004248C1" w:rsidRPr="00852B4A" w:rsidRDefault="00704F93">
      <w:pPr>
        <w:tabs>
          <w:tab w:val="right" w:leader="dot" w:pos="8931"/>
        </w:tabs>
        <w:jc w:val="both"/>
        <w:rPr>
          <w:rFonts w:ascii="Times New Roman" w:hAnsi="Times New Roman" w:cs="Times New Roman"/>
        </w:rPr>
      </w:pPr>
      <w:r w:rsidRPr="00852B4A">
        <w:rPr>
          <w:rFonts w:ascii="Times New Roman" w:hAnsi="Times New Roman" w:cs="Times New Roman"/>
        </w:rPr>
        <w:t>(1) Tên tỉnh, thành phố trực thuộc trung ương ban hành nghị quyết.</w:t>
      </w:r>
    </w:p>
    <w:p w:rsidR="004248C1" w:rsidRPr="00852B4A" w:rsidRDefault="00704F93">
      <w:pPr>
        <w:tabs>
          <w:tab w:val="right" w:leader="dot" w:pos="8931"/>
        </w:tabs>
        <w:jc w:val="both"/>
        <w:rPr>
          <w:rFonts w:ascii="Times New Roman" w:hAnsi="Times New Roman" w:cs="Times New Roman"/>
        </w:rPr>
      </w:pPr>
      <w:r w:rsidRPr="00852B4A">
        <w:rPr>
          <w:rFonts w:ascii="Times New Roman" w:hAnsi="Times New Roman" w:cs="Times New Roman"/>
        </w:rPr>
        <w:t>(</w:t>
      </w:r>
      <w:r w:rsidRPr="00852B4A">
        <w:rPr>
          <w:rFonts w:ascii="Times New Roman" w:hAnsi="Times New Roman" w:cs="Times New Roman"/>
          <w:lang w:val="en-US"/>
        </w:rPr>
        <w:t>2</w:t>
      </w:r>
      <w:r w:rsidRPr="00852B4A">
        <w:rPr>
          <w:rFonts w:ascii="Times New Roman" w:hAnsi="Times New Roman" w:cs="Times New Roman"/>
        </w:rPr>
        <w:t>) Tên nghị quyết.</w:t>
      </w:r>
    </w:p>
    <w:p w:rsidR="004248C1" w:rsidRPr="00852B4A" w:rsidRDefault="00704F93">
      <w:pPr>
        <w:tabs>
          <w:tab w:val="right" w:leader="dot" w:pos="8931"/>
        </w:tabs>
        <w:jc w:val="both"/>
        <w:rPr>
          <w:rFonts w:ascii="Times New Roman" w:hAnsi="Times New Roman" w:cs="Times New Roman"/>
          <w:spacing w:val="-2"/>
        </w:rPr>
      </w:pPr>
      <w:r w:rsidRPr="00852B4A">
        <w:rPr>
          <w:rFonts w:ascii="Times New Roman" w:hAnsi="Times New Roman" w:cs="Times New Roman"/>
        </w:rPr>
        <w:t>(</w:t>
      </w:r>
      <w:r w:rsidRPr="00852B4A">
        <w:rPr>
          <w:rFonts w:ascii="Times New Roman" w:hAnsi="Times New Roman" w:cs="Times New Roman"/>
          <w:lang w:val="en-US"/>
        </w:rPr>
        <w:t>3</w:t>
      </w:r>
      <w:r w:rsidRPr="00852B4A">
        <w:rPr>
          <w:rFonts w:ascii="Times New Roman" w:hAnsi="Times New Roman" w:cs="Times New Roman"/>
        </w:rPr>
        <w:t xml:space="preserve">) </w:t>
      </w:r>
      <w:r w:rsidRPr="00852B4A">
        <w:rPr>
          <w:rFonts w:ascii="Times New Roman" w:hAnsi="Times New Roman" w:cs="Times New Roman"/>
          <w:spacing w:val="-2"/>
        </w:rPr>
        <w:t xml:space="preserve">Căn cứ </w:t>
      </w:r>
      <w:r w:rsidRPr="00852B4A">
        <w:rPr>
          <w:rFonts w:ascii="Times New Roman" w:hAnsi="Times New Roman" w:cs="Times New Roman"/>
          <w:spacing w:val="-2"/>
          <w:lang w:val="en-US"/>
        </w:rPr>
        <w:t>khác</w:t>
      </w:r>
      <w:r w:rsidRPr="00852B4A">
        <w:rPr>
          <w:rFonts w:ascii="Times New Roman" w:hAnsi="Times New Roman" w:cs="Times New Roman"/>
          <w:spacing w:val="-2"/>
        </w:rPr>
        <w:t xml:space="preserve"> để ban hành</w:t>
      </w:r>
      <w:r w:rsidRPr="00852B4A">
        <w:rPr>
          <w:rFonts w:ascii="Times New Roman" w:hAnsi="Times New Roman" w:cs="Times New Roman"/>
          <w:spacing w:val="-2"/>
          <w:lang w:val="en-US"/>
        </w:rPr>
        <w:t>,</w:t>
      </w:r>
      <w:r w:rsidRPr="00852B4A">
        <w:rPr>
          <w:rFonts w:ascii="Times New Roman" w:hAnsi="Times New Roman" w:cs="Times New Roman"/>
          <w:spacing w:val="-2"/>
        </w:rPr>
        <w:t xml:space="preserve"> ghi đầy đủ tên loại văn bản, số, ký hiệu, cơ quan ban hành, ngày tháng năm ban hành văn bản và tên gọi của văn bản (riêng luật, pháp lệnh không ghi số, ký hiệu, cơ quan ban hành).</w:t>
      </w:r>
    </w:p>
    <w:p w:rsidR="004248C1" w:rsidRPr="00852B4A" w:rsidRDefault="00704F93">
      <w:pPr>
        <w:tabs>
          <w:tab w:val="right" w:leader="dot" w:pos="8931"/>
        </w:tabs>
        <w:jc w:val="both"/>
        <w:rPr>
          <w:rFonts w:ascii="Times New Roman" w:hAnsi="Times New Roman" w:cs="Times New Roman"/>
        </w:rPr>
      </w:pPr>
      <w:r w:rsidRPr="00852B4A">
        <w:rPr>
          <w:rFonts w:ascii="Times New Roman" w:hAnsi="Times New Roman" w:cs="Times New Roman"/>
        </w:rPr>
        <w:t>(</w:t>
      </w:r>
      <w:r w:rsidRPr="00852B4A">
        <w:rPr>
          <w:rFonts w:ascii="Times New Roman" w:hAnsi="Times New Roman" w:cs="Times New Roman"/>
          <w:lang w:val="en-US"/>
        </w:rPr>
        <w:t>4</w:t>
      </w:r>
      <w:r w:rsidRPr="00852B4A">
        <w:rPr>
          <w:rFonts w:ascii="Times New Roman" w:hAnsi="Times New Roman" w:cs="Times New Roman"/>
        </w:rPr>
        <w:t>) Nội dung của nghị quyết; tùy từng trường hợp, có thể kết cấu thành phần, chương, mục, tiểu mục.</w:t>
      </w:r>
    </w:p>
    <w:p w:rsidR="004248C1" w:rsidRPr="00852B4A" w:rsidRDefault="00704F93">
      <w:pPr>
        <w:tabs>
          <w:tab w:val="right" w:leader="dot" w:pos="8931"/>
        </w:tabs>
        <w:jc w:val="both"/>
        <w:rPr>
          <w:rFonts w:ascii="Times New Roman" w:hAnsi="Times New Roman" w:cs="Times New Roman"/>
          <w:spacing w:val="-2"/>
        </w:rPr>
      </w:pPr>
      <w:r w:rsidRPr="00852B4A">
        <w:rPr>
          <w:rFonts w:ascii="Times New Roman" w:hAnsi="Times New Roman" w:cs="Times New Roman"/>
          <w:spacing w:val="-2"/>
        </w:rPr>
        <w:t>(</w:t>
      </w:r>
      <w:r w:rsidRPr="00852B4A">
        <w:rPr>
          <w:rFonts w:ascii="Times New Roman" w:hAnsi="Times New Roman" w:cs="Times New Roman"/>
          <w:spacing w:val="-2"/>
          <w:lang w:val="en-US"/>
        </w:rPr>
        <w:t>5</w:t>
      </w:r>
      <w:r w:rsidRPr="00852B4A">
        <w:rPr>
          <w:rFonts w:ascii="Times New Roman" w:hAnsi="Times New Roman" w:cs="Times New Roman"/>
          <w:spacing w:val="-2"/>
        </w:rPr>
        <w:t xml:space="preserve">) Liệt kê những vấn đề mà dự thảo </w:t>
      </w:r>
      <w:r w:rsidRPr="00852B4A">
        <w:rPr>
          <w:rFonts w:ascii="Times New Roman" w:hAnsi="Times New Roman" w:cs="Times New Roman"/>
          <w:spacing w:val="-2"/>
          <w:lang w:val="en-US"/>
        </w:rPr>
        <w:t>n</w:t>
      </w:r>
      <w:r w:rsidRPr="00852B4A">
        <w:rPr>
          <w:rFonts w:ascii="Times New Roman" w:hAnsi="Times New Roman" w:cs="Times New Roman"/>
          <w:spacing w:val="-2"/>
        </w:rPr>
        <w:t xml:space="preserve">ghị </w:t>
      </w:r>
      <w:r w:rsidRPr="00852B4A">
        <w:rPr>
          <w:rFonts w:ascii="Times New Roman" w:hAnsi="Times New Roman" w:cs="Times New Roman"/>
          <w:spacing w:val="-2"/>
          <w:lang w:val="en-US"/>
        </w:rPr>
        <w:t>quyết</w:t>
      </w:r>
      <w:r w:rsidRPr="00852B4A">
        <w:rPr>
          <w:rFonts w:ascii="Times New Roman" w:hAnsi="Times New Roman" w:cs="Times New Roman"/>
          <w:spacing w:val="-2"/>
        </w:rPr>
        <w:t xml:space="preserve"> điều chỉnh. Thuyết minh về sự phù hợp của từng vấn đề thuộc phạm vi điều chỉnh của </w:t>
      </w:r>
      <w:r w:rsidRPr="00852B4A">
        <w:rPr>
          <w:rFonts w:ascii="Times New Roman" w:hAnsi="Times New Roman" w:cs="Times New Roman"/>
          <w:spacing w:val="-2"/>
          <w:lang w:val="en-US"/>
        </w:rPr>
        <w:t>nghị quyết</w:t>
      </w:r>
      <w:r w:rsidRPr="00852B4A">
        <w:rPr>
          <w:rFonts w:ascii="Times New Roman" w:hAnsi="Times New Roman" w:cs="Times New Roman"/>
          <w:spacing w:val="-2"/>
        </w:rPr>
        <w:t xml:space="preserve"> với tên gọi và mục đích ban hành </w:t>
      </w:r>
      <w:r w:rsidRPr="00852B4A">
        <w:rPr>
          <w:rFonts w:ascii="Times New Roman" w:hAnsi="Times New Roman" w:cs="Times New Roman"/>
          <w:spacing w:val="-2"/>
          <w:lang w:val="en-US"/>
        </w:rPr>
        <w:t>nghị quyết</w:t>
      </w:r>
      <w:r w:rsidRPr="00852B4A">
        <w:rPr>
          <w:rFonts w:ascii="Times New Roman" w:hAnsi="Times New Roman" w:cs="Times New Roman"/>
          <w:spacing w:val="-2"/>
        </w:rPr>
        <w:t>.</w:t>
      </w:r>
    </w:p>
    <w:p w:rsidR="004248C1" w:rsidRPr="00852B4A" w:rsidRDefault="00704F93">
      <w:pPr>
        <w:tabs>
          <w:tab w:val="right" w:leader="dot" w:pos="8931"/>
        </w:tabs>
        <w:jc w:val="both"/>
        <w:rPr>
          <w:rFonts w:ascii="Times New Roman" w:hAnsi="Times New Roman" w:cs="Times New Roman"/>
        </w:rPr>
      </w:pPr>
      <w:r w:rsidRPr="00852B4A">
        <w:rPr>
          <w:rFonts w:ascii="Times New Roman" w:hAnsi="Times New Roman" w:cs="Times New Roman"/>
        </w:rPr>
        <w:t>(</w:t>
      </w:r>
      <w:r w:rsidRPr="00852B4A">
        <w:rPr>
          <w:rFonts w:ascii="Times New Roman" w:hAnsi="Times New Roman" w:cs="Times New Roman"/>
          <w:lang w:val="en-US"/>
        </w:rPr>
        <w:t>6</w:t>
      </w:r>
      <w:r w:rsidRPr="00852B4A">
        <w:rPr>
          <w:rFonts w:ascii="Times New Roman" w:hAnsi="Times New Roman" w:cs="Times New Roman"/>
        </w:rPr>
        <w:t xml:space="preserve">) Nếu tại Điều 1 quy định về phạm vi điều chỉnh, mà trong đó đã chỉ rõ các chủ thể thuộc đối tượng áp dụng của </w:t>
      </w:r>
      <w:r w:rsidRPr="00852B4A">
        <w:rPr>
          <w:rFonts w:ascii="Times New Roman" w:hAnsi="Times New Roman" w:cs="Times New Roman"/>
          <w:lang w:val="en-US"/>
        </w:rPr>
        <w:t>nghị quyết</w:t>
      </w:r>
      <w:r w:rsidRPr="00852B4A">
        <w:rPr>
          <w:rFonts w:ascii="Times New Roman" w:hAnsi="Times New Roman" w:cs="Times New Roman"/>
        </w:rPr>
        <w:t xml:space="preserve"> thì trong dự thảo </w:t>
      </w:r>
      <w:r w:rsidRPr="00852B4A">
        <w:rPr>
          <w:rFonts w:ascii="Times New Roman" w:hAnsi="Times New Roman" w:cs="Times New Roman"/>
          <w:lang w:val="en-US"/>
        </w:rPr>
        <w:t>nghị quyết</w:t>
      </w:r>
      <w:r w:rsidRPr="00852B4A">
        <w:rPr>
          <w:rFonts w:ascii="Times New Roman" w:hAnsi="Times New Roman" w:cs="Times New Roman"/>
        </w:rPr>
        <w:t xml:space="preserve"> thì không cần phải thiết kế điều riêng về đối tượng áp dụng. Nếu chưa quy định tại Điều 1 thì liệt kê các chủ thể (cơ quan, tổ chức, cá nhân) mà </w:t>
      </w:r>
      <w:r w:rsidRPr="00852B4A">
        <w:rPr>
          <w:rFonts w:ascii="Times New Roman" w:hAnsi="Times New Roman" w:cs="Times New Roman"/>
          <w:lang w:val="en-US"/>
        </w:rPr>
        <w:t>nghị quyết</w:t>
      </w:r>
      <w:r w:rsidRPr="00852B4A">
        <w:rPr>
          <w:rFonts w:ascii="Times New Roman" w:hAnsi="Times New Roman" w:cs="Times New Roman"/>
        </w:rPr>
        <w:t xml:space="preserve"> này sẽ áp dụng. Thuyết minh sự phù hợp của từng đối tượng áp dụng với phạm vi điều chỉnh của dự thảo </w:t>
      </w:r>
      <w:r w:rsidRPr="00852B4A">
        <w:rPr>
          <w:rFonts w:ascii="Times New Roman" w:hAnsi="Times New Roman" w:cs="Times New Roman"/>
          <w:lang w:val="en-US"/>
        </w:rPr>
        <w:t>nghị quyết</w:t>
      </w:r>
      <w:r w:rsidRPr="00852B4A">
        <w:rPr>
          <w:rFonts w:ascii="Times New Roman" w:hAnsi="Times New Roman" w:cs="Times New Roman"/>
        </w:rPr>
        <w:t>.</w:t>
      </w:r>
    </w:p>
    <w:p w:rsidR="004248C1" w:rsidRPr="00852B4A" w:rsidRDefault="00704F93">
      <w:pPr>
        <w:tabs>
          <w:tab w:val="right" w:leader="dot" w:pos="8931"/>
        </w:tabs>
        <w:jc w:val="both"/>
        <w:rPr>
          <w:rFonts w:ascii="Times New Roman" w:hAnsi="Times New Roman" w:cs="Times New Roman"/>
        </w:rPr>
      </w:pPr>
      <w:r w:rsidRPr="00852B4A">
        <w:rPr>
          <w:rFonts w:ascii="Times New Roman" w:hAnsi="Times New Roman" w:cs="Times New Roman"/>
        </w:rPr>
        <w:t>(</w:t>
      </w:r>
      <w:r w:rsidRPr="00852B4A">
        <w:rPr>
          <w:rFonts w:ascii="Times New Roman" w:hAnsi="Times New Roman" w:cs="Times New Roman"/>
          <w:lang w:val="en-US"/>
        </w:rPr>
        <w:t>7</w:t>
      </w:r>
      <w:r w:rsidRPr="00852B4A">
        <w:rPr>
          <w:rFonts w:ascii="Times New Roman" w:hAnsi="Times New Roman" w:cs="Times New Roman"/>
        </w:rPr>
        <w:t>) Thuyết minh rõ mục đích, kết cấu và những nội dung chính của điều (có thể quy định về nguyên tắc, trách nhiệm, các quy định cấm).</w:t>
      </w:r>
    </w:p>
    <w:p w:rsidR="00AB50C2" w:rsidRPr="00852B4A" w:rsidRDefault="00FD58E9">
      <w:pPr>
        <w:tabs>
          <w:tab w:val="right" w:leader="dot" w:pos="8640"/>
        </w:tabs>
        <w:spacing w:before="120"/>
        <w:jc w:val="both"/>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7"/>
          <w:szCs w:val="27"/>
        </w:rPr>
        <w:br w:type="page"/>
      </w:r>
      <w:r w:rsidR="00704F93" w:rsidRPr="00852B4A">
        <w:rPr>
          <w:rFonts w:ascii="Times New Roman" w:eastAsia="Times New Roman" w:hAnsi="Times New Roman" w:cs="Times New Roman"/>
          <w:b/>
          <w:sz w:val="28"/>
          <w:szCs w:val="28"/>
        </w:rPr>
        <w:lastRenderedPageBreak/>
        <w:t>Mẫu số 0</w:t>
      </w:r>
      <w:r w:rsidR="00704F93" w:rsidRPr="00852B4A">
        <w:rPr>
          <w:rFonts w:ascii="Times New Roman" w:eastAsia="Times New Roman" w:hAnsi="Times New Roman" w:cs="Times New Roman"/>
          <w:b/>
          <w:sz w:val="28"/>
          <w:szCs w:val="28"/>
          <w:lang w:val="en-US"/>
        </w:rPr>
        <w:t>8</w:t>
      </w:r>
      <w:r w:rsidR="00F30BB0" w:rsidRPr="00852B4A">
        <w:rPr>
          <w:rFonts w:ascii="Times New Roman" w:eastAsia="Times New Roman" w:hAnsi="Times New Roman" w:cs="Times New Roman"/>
          <w:b/>
          <w:sz w:val="28"/>
          <w:szCs w:val="28"/>
          <w:lang w:val="en-US"/>
        </w:rPr>
        <w:t>.</w:t>
      </w:r>
      <w:r w:rsidR="00704F93" w:rsidRPr="00852B4A">
        <w:rPr>
          <w:rFonts w:ascii="Times New Roman" w:eastAsia="Times New Roman" w:hAnsi="Times New Roman" w:cs="Times New Roman"/>
          <w:b/>
          <w:sz w:val="28"/>
          <w:szCs w:val="28"/>
        </w:rPr>
        <w:t xml:space="preserve"> </w:t>
      </w:r>
      <w:r w:rsidR="00704F93" w:rsidRPr="00852B4A">
        <w:rPr>
          <w:rFonts w:ascii="Times New Roman" w:eastAsia="Times New Roman" w:hAnsi="Times New Roman" w:cs="Times New Roman"/>
          <w:b/>
          <w:sz w:val="28"/>
          <w:szCs w:val="28"/>
          <w:lang w:val="en-US"/>
        </w:rPr>
        <w:t>Đ</w:t>
      </w:r>
      <w:r w:rsidR="00704F93" w:rsidRPr="00852B4A">
        <w:rPr>
          <w:rFonts w:ascii="Times New Roman" w:eastAsia="Times New Roman" w:hAnsi="Times New Roman" w:cs="Times New Roman"/>
          <w:b/>
          <w:sz w:val="28"/>
          <w:szCs w:val="28"/>
        </w:rPr>
        <w:t xml:space="preserve">ề cương chi tiết dự </w:t>
      </w:r>
      <w:r w:rsidR="00704F93" w:rsidRPr="00852B4A">
        <w:rPr>
          <w:rFonts w:ascii="Times New Roman" w:eastAsia="Times New Roman" w:hAnsi="Times New Roman" w:cs="Times New Roman"/>
          <w:b/>
          <w:sz w:val="28"/>
          <w:szCs w:val="28"/>
          <w:lang w:val="en-US"/>
        </w:rPr>
        <w:t>thảo</w:t>
      </w:r>
      <w:r w:rsidR="00704F93" w:rsidRPr="00852B4A">
        <w:rPr>
          <w:rFonts w:ascii="Times New Roman" w:eastAsia="Times New Roman" w:hAnsi="Times New Roman" w:cs="Times New Roman"/>
          <w:b/>
          <w:sz w:val="28"/>
          <w:szCs w:val="28"/>
        </w:rPr>
        <w:t xml:space="preserve"> </w:t>
      </w:r>
      <w:r w:rsidR="00066178" w:rsidRPr="00852B4A">
        <w:rPr>
          <w:rFonts w:ascii="Times New Roman" w:eastAsia="Times New Roman" w:hAnsi="Times New Roman" w:cs="Times New Roman"/>
          <w:b/>
          <w:sz w:val="28"/>
          <w:szCs w:val="28"/>
          <w:lang w:val="en-US"/>
        </w:rPr>
        <w:t>l</w:t>
      </w:r>
      <w:r w:rsidR="00704F93" w:rsidRPr="00852B4A">
        <w:rPr>
          <w:rFonts w:ascii="Times New Roman" w:eastAsia="Times New Roman" w:hAnsi="Times New Roman" w:cs="Times New Roman"/>
          <w:b/>
          <w:sz w:val="28"/>
          <w:szCs w:val="28"/>
        </w:rPr>
        <w:t>uật</w:t>
      </w:r>
      <w:r w:rsidR="00632541" w:rsidRPr="00852B4A">
        <w:rPr>
          <w:rFonts w:ascii="Times New Roman" w:eastAsia="Times New Roman" w:hAnsi="Times New Roman" w:cs="Times New Roman"/>
          <w:b/>
          <w:sz w:val="28"/>
          <w:szCs w:val="28"/>
          <w:lang w:val="en-US"/>
        </w:rPr>
        <w:t xml:space="preserve"> </w:t>
      </w:r>
      <w:r w:rsidR="00704F93" w:rsidRPr="00852B4A">
        <w:rPr>
          <w:rFonts w:ascii="Times New Roman" w:eastAsia="Times New Roman" w:hAnsi="Times New Roman" w:cs="Times New Roman"/>
          <w:b/>
          <w:sz w:val="28"/>
          <w:szCs w:val="28"/>
          <w:lang w:val="en-US"/>
        </w:rPr>
        <w:t xml:space="preserve">của Quốc hội </w:t>
      </w:r>
      <w:r w:rsidR="00704F93" w:rsidRPr="00852B4A">
        <w:rPr>
          <w:rFonts w:ascii="Times New Roman" w:eastAsia="Times New Roman" w:hAnsi="Times New Roman" w:cs="Times New Roman"/>
          <w:b/>
          <w:sz w:val="28"/>
          <w:szCs w:val="28"/>
        </w:rPr>
        <w:t>sửa đổi, bổ sung một số điều</w:t>
      </w:r>
    </w:p>
    <w:p w:rsidR="00AB50C2" w:rsidRPr="00852B4A" w:rsidRDefault="00704F93">
      <w:pPr>
        <w:tabs>
          <w:tab w:val="right" w:leader="dot" w:pos="8640"/>
        </w:tabs>
        <w:spacing w:before="120"/>
        <w:jc w:val="both"/>
        <w:rPr>
          <w:rFonts w:ascii="Times New Roman" w:eastAsia="Times New Roman" w:hAnsi="Times New Roman" w:cs="Times New Roman"/>
          <w:b/>
          <w:i/>
          <w:sz w:val="18"/>
          <w:szCs w:val="28"/>
          <w:vertAlign w:val="superscript"/>
          <w:lang w:val="en-US"/>
        </w:rPr>
      </w:pPr>
      <w:r w:rsidRPr="00852B4A">
        <w:rPr>
          <w:rFonts w:ascii="Times New Roman" w:eastAsia="Times New Roman" w:hAnsi="Times New Roman" w:cs="Times New Roman"/>
          <w:b/>
          <w:i/>
          <w:sz w:val="18"/>
          <w:szCs w:val="28"/>
          <w:vertAlign w:val="superscript"/>
          <w:lang w:val="en-US"/>
        </w:rPr>
        <w:t>____________________________________________________________________________________________</w:t>
      </w:r>
      <w:r w:rsidR="00F30BB0" w:rsidRPr="00852B4A">
        <w:rPr>
          <w:rFonts w:ascii="Times New Roman" w:eastAsia="Times New Roman" w:hAnsi="Times New Roman" w:cs="Times New Roman"/>
          <w:b/>
          <w:i/>
          <w:sz w:val="18"/>
          <w:szCs w:val="28"/>
          <w:vertAlign w:val="superscript"/>
          <w:lang w:val="en-US"/>
        </w:rPr>
        <w:t>___________________</w:t>
      </w:r>
      <w:r w:rsidRPr="00852B4A">
        <w:rPr>
          <w:rFonts w:ascii="Times New Roman" w:eastAsia="Times New Roman" w:hAnsi="Times New Roman" w:cs="Times New Roman"/>
          <w:b/>
          <w:i/>
          <w:sz w:val="18"/>
          <w:szCs w:val="28"/>
          <w:vertAlign w:val="superscript"/>
          <w:lang w:val="en-US"/>
        </w:rPr>
        <w:t>___________________________________</w:t>
      </w:r>
    </w:p>
    <w:p w:rsidR="00F30BB0" w:rsidRPr="00852B4A" w:rsidRDefault="00F30BB0">
      <w:pPr>
        <w:tabs>
          <w:tab w:val="right" w:leader="dot" w:pos="8640"/>
        </w:tabs>
        <w:spacing w:before="120"/>
        <w:jc w:val="both"/>
        <w:rPr>
          <w:rFonts w:ascii="Times New Roman" w:eastAsia="Times New Roman" w:hAnsi="Times New Roman" w:cs="Times New Roman"/>
          <w:b/>
          <w:i/>
          <w:sz w:val="2"/>
          <w:szCs w:val="28"/>
          <w:vertAlign w:val="superscript"/>
          <w:lang w:val="en-US"/>
        </w:rPr>
      </w:pPr>
    </w:p>
    <w:tbl>
      <w:tblPr>
        <w:tblW w:w="5657" w:type="pct"/>
        <w:tblCellSpacing w:w="15" w:type="dxa"/>
        <w:tblInd w:w="-664" w:type="dxa"/>
        <w:tblCellMar>
          <w:top w:w="15" w:type="dxa"/>
          <w:left w:w="15" w:type="dxa"/>
          <w:bottom w:w="15" w:type="dxa"/>
          <w:right w:w="15" w:type="dxa"/>
        </w:tblCellMar>
        <w:tblLook w:val="04A0" w:firstRow="1" w:lastRow="0" w:firstColumn="1" w:lastColumn="0" w:noHBand="0" w:noVBand="1"/>
      </w:tblPr>
      <w:tblGrid>
        <w:gridCol w:w="3827"/>
        <w:gridCol w:w="6216"/>
      </w:tblGrid>
      <w:tr w:rsidR="002A6386" w:rsidRPr="00852B4A" w:rsidTr="002A6386">
        <w:trPr>
          <w:tblCellSpacing w:w="15" w:type="dxa"/>
        </w:trPr>
        <w:tc>
          <w:tcPr>
            <w:tcW w:w="1883" w:type="pct"/>
            <w:hideMark/>
          </w:tcPr>
          <w:p w:rsidR="002A6386" w:rsidRPr="00852B4A" w:rsidRDefault="00704F93">
            <w:pPr>
              <w:jc w:val="center"/>
              <w:rPr>
                <w:rFonts w:ascii="Times New Roman" w:eastAsia="Times New Roman" w:hAnsi="Times New Roman" w:cs="Times New Roman"/>
                <w:sz w:val="26"/>
                <w:szCs w:val="28"/>
              </w:rPr>
            </w:pPr>
            <w:r w:rsidRPr="00852B4A">
              <w:rPr>
                <w:rFonts w:ascii="Times New Roman" w:eastAsia="Times New Roman" w:hAnsi="Times New Roman" w:cs="Times New Roman"/>
                <w:b/>
                <w:bCs/>
                <w:sz w:val="26"/>
                <w:szCs w:val="28"/>
              </w:rPr>
              <w:t>QUỐC HỘI</w:t>
            </w:r>
          </w:p>
          <w:p w:rsidR="002A6386" w:rsidRPr="00852B4A" w:rsidRDefault="00B81159">
            <w:pPr>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8"/>
                <w:lang w:val="en-US" w:eastAsia="en-US"/>
              </w:rPr>
              <w:pict>
                <v:rect id="_x0000_s1527" style="position:absolute;left:0;text-align:left;margin-left:10.35pt;margin-top:34.5pt;width:120.3pt;height:34.95pt;z-index:2520340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" stroked="f" strokecolor="#f79646" strokeweight="2pt">
                  <v:textbox style="mso-next-textbox:#_x0000_s1527">
                    <w:txbxContent>
                      <w:p w:rsidR="002824FD" w:rsidRPr="00AF0CE8" w:rsidRDefault="002824FD" w:rsidP="00B035CA">
                        <w:pPr>
                          <w:jc w:val="center"/>
                          <w:rPr>
                            <w:rFonts w:ascii="Times New Roman" w:hAnsi="Times New Roman" w:cs="Times New Roman"/>
                            <w:b/>
                            <w:sz w:val="20"/>
                            <w:szCs w:val="20"/>
                          </w:rPr>
                        </w:pPr>
                        <w:r w:rsidRPr="00AF0CE8">
                          <w:rPr>
                            <w:rFonts w:ascii="Times New Roman" w:hAnsi="Times New Roman" w:cs="Times New Roman"/>
                            <w:b/>
                            <w:sz w:val="20"/>
                            <w:szCs w:val="20"/>
                          </w:rPr>
                          <w:t>ĐỀ CƯƠNG CHI TIẾT</w:t>
                        </w:r>
                      </w:p>
                    </w:txbxContent>
                  </v:textbox>
                </v:rect>
              </w:pict>
            </w:r>
            <w:r w:rsidR="00704F93" w:rsidRPr="00852B4A">
              <w:rPr>
                <w:rFonts w:ascii="Times New Roman" w:eastAsia="Times New Roman" w:hAnsi="Times New Roman" w:cs="Times New Roman"/>
                <w:sz w:val="26"/>
                <w:szCs w:val="28"/>
              </w:rPr>
              <w:t>Luật số: …/20…/QH…</w:t>
            </w:r>
          </w:p>
          <w:p w:rsidR="004248C1" w:rsidRPr="00852B4A" w:rsidRDefault="002A6386">
            <w:pPr>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sz w:val="28"/>
                <w:szCs w:val="28"/>
                <w:vertAlign w:val="superscript"/>
                <w:lang w:val="en-US"/>
              </w:rPr>
              <w:t>__________</w:t>
            </w:r>
          </w:p>
        </w:tc>
        <w:tc>
          <w:tcPr>
            <w:tcW w:w="3072" w:type="pct"/>
            <w:vAlign w:val="center"/>
            <w:hideMark/>
          </w:tcPr>
          <w:p w:rsidR="004248C1" w:rsidRPr="00852B4A" w:rsidRDefault="00704F93">
            <w:pPr>
              <w:jc w:val="center"/>
              <w:rPr>
                <w:rFonts w:ascii="Times New Roman" w:eastAsia="Times New Roman" w:hAnsi="Times New Roman" w:cs="Times New Roman"/>
                <w:sz w:val="26"/>
                <w:szCs w:val="28"/>
              </w:rPr>
            </w:pPr>
            <w:r w:rsidRPr="00852B4A">
              <w:rPr>
                <w:rFonts w:ascii="Times New Roman" w:eastAsia="Times New Roman" w:hAnsi="Times New Roman" w:cs="Times New Roman"/>
                <w:b/>
                <w:bCs/>
                <w:sz w:val="26"/>
                <w:szCs w:val="28"/>
              </w:rPr>
              <w:t>CỘNG HOÀ XÃ HỘI CHỦ NGHĨA VIỆT NAM</w:t>
            </w:r>
          </w:p>
          <w:p w:rsidR="005E40FC" w:rsidRPr="00852B4A" w:rsidRDefault="00704F93">
            <w:pPr>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rPr>
              <w:t>Độc lập - Tự do - Hạnh phúc</w:t>
            </w:r>
          </w:p>
          <w:p w:rsidR="005E40FC" w:rsidRPr="00852B4A" w:rsidRDefault="002A6386">
            <w:pPr>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b/>
                <w:bCs/>
                <w:sz w:val="28"/>
                <w:szCs w:val="28"/>
                <w:vertAlign w:val="superscript"/>
                <w:lang w:val="en-US"/>
              </w:rPr>
              <w:t>_________________________________________</w:t>
            </w:r>
          </w:p>
          <w:p w:rsidR="004248C1" w:rsidRPr="00852B4A" w:rsidRDefault="001035FE">
            <w:pPr>
              <w:jc w:val="center"/>
              <w:rPr>
                <w:rFonts w:ascii="Times New Roman" w:eastAsia="Times New Roman" w:hAnsi="Times New Roman" w:cs="Times New Roman"/>
                <w:sz w:val="28"/>
                <w:szCs w:val="28"/>
                <w:lang w:val="en-US"/>
              </w:rPr>
            </w:pPr>
            <w:r w:rsidRPr="00852B4A">
              <w:rPr>
                <w:rFonts w:ascii="Times New Roman" w:eastAsia="Times New Roman" w:hAnsi="Times New Roman" w:cs="Times New Roman"/>
                <w:i/>
                <w:iCs/>
                <w:sz w:val="28"/>
                <w:szCs w:val="28"/>
                <w:lang w:val="en-US"/>
              </w:rPr>
              <w:t>Hà Nội</w:t>
            </w:r>
            <w:r w:rsidR="00704F93" w:rsidRPr="00852B4A">
              <w:rPr>
                <w:rFonts w:ascii="Times New Roman" w:eastAsia="Times New Roman" w:hAnsi="Times New Roman" w:cs="Times New Roman"/>
                <w:i/>
                <w:iCs/>
                <w:sz w:val="28"/>
                <w:szCs w:val="28"/>
              </w:rPr>
              <w:t xml:space="preserve">, ngày </w:t>
            </w:r>
            <w:r w:rsidR="00704F93" w:rsidRPr="00852B4A">
              <w:rPr>
                <w:rFonts w:ascii="Times New Roman" w:eastAsia="Times New Roman" w:hAnsi="Times New Roman" w:cs="Times New Roman"/>
                <w:i/>
                <w:iCs/>
                <w:sz w:val="28"/>
                <w:szCs w:val="28"/>
                <w:lang w:val="en-US"/>
              </w:rPr>
              <w:t>…</w:t>
            </w:r>
            <w:r w:rsidR="00704F93" w:rsidRPr="00852B4A">
              <w:rPr>
                <w:rFonts w:ascii="Times New Roman" w:eastAsia="Times New Roman" w:hAnsi="Times New Roman" w:cs="Times New Roman"/>
                <w:i/>
                <w:iCs/>
                <w:sz w:val="28"/>
                <w:szCs w:val="28"/>
              </w:rPr>
              <w:t xml:space="preserve"> tháng </w:t>
            </w:r>
            <w:r w:rsidR="00704F93" w:rsidRPr="00852B4A">
              <w:rPr>
                <w:rFonts w:ascii="Times New Roman" w:eastAsia="Times New Roman" w:hAnsi="Times New Roman" w:cs="Times New Roman"/>
                <w:i/>
                <w:iCs/>
                <w:sz w:val="28"/>
                <w:szCs w:val="28"/>
                <w:lang w:val="en-US"/>
              </w:rPr>
              <w:t>…</w:t>
            </w:r>
            <w:r w:rsidR="00704F93" w:rsidRPr="00852B4A">
              <w:rPr>
                <w:rFonts w:ascii="Times New Roman" w:eastAsia="Times New Roman" w:hAnsi="Times New Roman" w:cs="Times New Roman"/>
                <w:i/>
                <w:iCs/>
                <w:sz w:val="28"/>
                <w:szCs w:val="28"/>
              </w:rPr>
              <w:t xml:space="preserve">  năm …</w:t>
            </w:r>
          </w:p>
        </w:tc>
      </w:tr>
    </w:tbl>
    <w:p w:rsidR="004248C1" w:rsidRPr="00852B4A" w:rsidRDefault="004248C1">
      <w:pPr>
        <w:jc w:val="center"/>
        <w:rPr>
          <w:rFonts w:ascii="Times New Roman" w:eastAsia="Times New Roman" w:hAnsi="Times New Roman" w:cs="Times New Roman"/>
          <w:b/>
          <w:bCs/>
          <w:sz w:val="28"/>
          <w:szCs w:val="28"/>
        </w:rPr>
      </w:pPr>
    </w:p>
    <w:p w:rsidR="004248C1" w:rsidRPr="00852B4A" w:rsidRDefault="004248C1">
      <w:pPr>
        <w:jc w:val="center"/>
        <w:rPr>
          <w:rFonts w:ascii="Times New Roman" w:eastAsia="Times New Roman" w:hAnsi="Times New Roman" w:cs="Times New Roman"/>
          <w:b/>
          <w:bCs/>
          <w:sz w:val="16"/>
          <w:szCs w:val="28"/>
          <w:lang w:val="en-US"/>
        </w:rPr>
      </w:pPr>
    </w:p>
    <w:p w:rsidR="004248C1" w:rsidRPr="00852B4A" w:rsidRDefault="00704F93">
      <w:pPr>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rPr>
        <w:t>LUẬT</w:t>
      </w:r>
      <w:r w:rsidR="00632541" w:rsidRPr="00852B4A">
        <w:rPr>
          <w:rFonts w:ascii="Times New Roman" w:eastAsia="Times New Roman" w:hAnsi="Times New Roman" w:cs="Times New Roman"/>
          <w:b/>
          <w:bCs/>
          <w:sz w:val="28"/>
          <w:szCs w:val="28"/>
          <w:lang w:val="en-US"/>
        </w:rPr>
        <w:t xml:space="preserve"> (*)</w:t>
      </w:r>
    </w:p>
    <w:p w:rsidR="004248C1" w:rsidRPr="00852B4A" w:rsidRDefault="00704F93" w:rsidP="00066178">
      <w:pPr>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lang w:val="en-US"/>
        </w:rPr>
        <w:t>S</w:t>
      </w:r>
      <w:r w:rsidRPr="00852B4A">
        <w:rPr>
          <w:rFonts w:ascii="Times New Roman" w:eastAsia="Times New Roman" w:hAnsi="Times New Roman" w:cs="Times New Roman"/>
          <w:b/>
          <w:bCs/>
          <w:sz w:val="28"/>
          <w:szCs w:val="28"/>
        </w:rPr>
        <w:t xml:space="preserve">ửa đổi, bổ sung một số điều của </w:t>
      </w:r>
      <w:r w:rsidR="00F30BB0" w:rsidRPr="00852B4A">
        <w:rPr>
          <w:rFonts w:ascii="Times New Roman" w:eastAsia="Times New Roman" w:hAnsi="Times New Roman" w:cs="Times New Roman"/>
          <w:b/>
          <w:bCs/>
          <w:sz w:val="28"/>
          <w:szCs w:val="28"/>
          <w:lang w:val="en-US"/>
        </w:rPr>
        <w:t>L</w:t>
      </w:r>
      <w:r w:rsidRPr="00852B4A">
        <w:rPr>
          <w:rFonts w:ascii="Times New Roman" w:eastAsia="Times New Roman" w:hAnsi="Times New Roman" w:cs="Times New Roman"/>
          <w:b/>
          <w:bCs/>
          <w:sz w:val="28"/>
          <w:szCs w:val="28"/>
        </w:rPr>
        <w:t>uật</w:t>
      </w:r>
      <w:r w:rsidRPr="00852B4A">
        <w:rPr>
          <w:rFonts w:ascii="Times New Roman" w:eastAsia="Times New Roman" w:hAnsi="Times New Roman" w:cs="Times New Roman"/>
          <w:b/>
          <w:bCs/>
          <w:sz w:val="28"/>
          <w:szCs w:val="28"/>
          <w:lang w:val="en-US"/>
        </w:rPr>
        <w:t xml:space="preserve"> </w:t>
      </w:r>
      <w:r w:rsidR="001035FE" w:rsidRPr="00852B4A">
        <w:rPr>
          <w:rFonts w:ascii="Times New Roman" w:eastAsia="Times New Roman" w:hAnsi="Times New Roman" w:cs="Times New Roman"/>
          <w:b/>
          <w:bCs/>
          <w:sz w:val="28"/>
          <w:szCs w:val="28"/>
          <w:lang w:val="en-US"/>
        </w:rPr>
        <w:t>…</w:t>
      </w:r>
      <w:r w:rsidRPr="00852B4A">
        <w:rPr>
          <w:rFonts w:ascii="Times New Roman" w:eastAsia="Times New Roman" w:hAnsi="Times New Roman" w:cs="Times New Roman"/>
          <w:b/>
          <w:bCs/>
          <w:szCs w:val="28"/>
          <w:lang w:val="en-US"/>
        </w:rPr>
        <w:t>(1)</w:t>
      </w:r>
    </w:p>
    <w:p w:rsidR="004248C1" w:rsidRPr="00852B4A" w:rsidRDefault="002A6386">
      <w:pPr>
        <w:jc w:val="center"/>
        <w:rPr>
          <w:rFonts w:ascii="Times New Roman" w:eastAsia="Times New Roman" w:hAnsi="Times New Roman" w:cs="Times New Roman"/>
          <w:b/>
          <w:bCs/>
          <w:sz w:val="28"/>
          <w:szCs w:val="28"/>
          <w:vertAlign w:val="superscript"/>
          <w:lang w:val="en-US"/>
        </w:rPr>
      </w:pPr>
      <w:r w:rsidRPr="00852B4A">
        <w:rPr>
          <w:rFonts w:ascii="Times New Roman" w:eastAsia="Times New Roman" w:hAnsi="Times New Roman" w:cs="Times New Roman"/>
          <w:b/>
          <w:bCs/>
          <w:sz w:val="28"/>
          <w:szCs w:val="28"/>
          <w:vertAlign w:val="superscript"/>
          <w:lang w:val="en-US"/>
        </w:rPr>
        <w:t>_____________</w:t>
      </w:r>
    </w:p>
    <w:p w:rsidR="004248C1" w:rsidRPr="00852B4A" w:rsidRDefault="00704F93">
      <w:pPr>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i/>
          <w:iCs/>
          <w:sz w:val="28"/>
          <w:szCs w:val="28"/>
        </w:rPr>
        <w:t>Căn cứ Hiến pháp nước Cộng hòa xã hội chủ nghĩa Việt Nam;</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i/>
          <w:iCs/>
          <w:sz w:val="28"/>
          <w:szCs w:val="28"/>
        </w:rPr>
        <w:t>Quốc hội ban hành Luậ</w:t>
      </w:r>
      <w:r w:rsidR="00632541" w:rsidRPr="00852B4A">
        <w:rPr>
          <w:rFonts w:ascii="Times New Roman" w:eastAsia="Times New Roman" w:hAnsi="Times New Roman" w:cs="Times New Roman"/>
          <w:i/>
          <w:iCs/>
          <w:sz w:val="28"/>
          <w:szCs w:val="28"/>
          <w:lang w:val="en-US"/>
        </w:rPr>
        <w:t>t</w:t>
      </w:r>
      <w:r w:rsidRPr="00852B4A">
        <w:rPr>
          <w:rFonts w:ascii="Times New Roman" w:eastAsia="Times New Roman" w:hAnsi="Times New Roman" w:cs="Times New Roman"/>
          <w:i/>
          <w:iCs/>
          <w:sz w:val="28"/>
          <w:szCs w:val="28"/>
        </w:rPr>
        <w:t xml:space="preserve"> sửa đổi, bổ sung một số điều của Luật…</w:t>
      </w:r>
      <w:r w:rsidR="00066178" w:rsidRPr="00852B4A">
        <w:rPr>
          <w:rFonts w:ascii="Times New Roman" w:eastAsia="Times New Roman" w:hAnsi="Times New Roman" w:cs="Times New Roman"/>
          <w:i/>
          <w:iCs/>
          <w:szCs w:val="28"/>
          <w:lang w:val="en-US"/>
        </w:rPr>
        <w:t>(1).</w:t>
      </w:r>
    </w:p>
    <w:p w:rsidR="004248C1" w:rsidRPr="00852B4A" w:rsidRDefault="00704F93">
      <w:pPr>
        <w:spacing w:before="120"/>
        <w:ind w:firstLine="567"/>
        <w:jc w:val="both"/>
        <w:rPr>
          <w:rFonts w:ascii="Times New Roman" w:eastAsia="Times New Roman" w:hAnsi="Times New Roman" w:cs="Times New Roman"/>
          <w:bCs/>
          <w:spacing w:val="-4"/>
          <w:sz w:val="28"/>
          <w:szCs w:val="28"/>
        </w:rPr>
      </w:pPr>
      <w:r w:rsidRPr="00852B4A">
        <w:rPr>
          <w:rFonts w:ascii="Times New Roman" w:eastAsia="Times New Roman" w:hAnsi="Times New Roman" w:cs="Times New Roman"/>
          <w:b/>
          <w:bCs/>
          <w:spacing w:val="-4"/>
          <w:sz w:val="28"/>
          <w:szCs w:val="28"/>
        </w:rPr>
        <w:t xml:space="preserve">Điều 1. Sửa đổi, bổ sung một số điều của Luật </w:t>
      </w:r>
      <w:r w:rsidRPr="00852B4A">
        <w:rPr>
          <w:rFonts w:ascii="Times New Roman" w:eastAsia="Times New Roman" w:hAnsi="Times New Roman" w:cs="Times New Roman"/>
          <w:b/>
          <w:bCs/>
          <w:spacing w:val="-4"/>
          <w:szCs w:val="28"/>
          <w:lang w:val="en-US"/>
        </w:rPr>
        <w:t>(1)</w:t>
      </w:r>
      <w:r w:rsidRPr="00852B4A">
        <w:rPr>
          <w:rFonts w:ascii="Times New Roman" w:eastAsia="Times New Roman" w:hAnsi="Times New Roman" w:cs="Times New Roman"/>
          <w:bCs/>
          <w:spacing w:val="-4"/>
          <w:szCs w:val="28"/>
        </w:rPr>
        <w:t>…</w:t>
      </w:r>
    </w:p>
    <w:p w:rsidR="004248C1" w:rsidRPr="00852B4A" w:rsidRDefault="00704F93">
      <w:pPr>
        <w:spacing w:before="120"/>
        <w:ind w:firstLine="567"/>
        <w:jc w:val="both"/>
        <w:rPr>
          <w:rFonts w:ascii="Times New Roman" w:eastAsia="Times New Roman" w:hAnsi="Times New Roman" w:cs="Times New Roman"/>
          <w:bCs/>
          <w:sz w:val="28"/>
          <w:szCs w:val="28"/>
          <w:lang w:val="en-US"/>
        </w:rPr>
      </w:pPr>
      <w:r w:rsidRPr="00852B4A">
        <w:rPr>
          <w:rFonts w:ascii="Times New Roman" w:eastAsia="Times New Roman" w:hAnsi="Times New Roman" w:cs="Times New Roman"/>
          <w:bCs/>
          <w:sz w:val="28"/>
          <w:szCs w:val="28"/>
        </w:rPr>
        <w:t>1.</w:t>
      </w:r>
      <w:r w:rsidRPr="00852B4A">
        <w:rPr>
          <w:rFonts w:ascii="Times New Roman" w:eastAsia="Times New Roman" w:hAnsi="Times New Roman" w:cs="Times New Roman"/>
          <w:b/>
          <w:bCs/>
          <w:sz w:val="28"/>
          <w:szCs w:val="28"/>
        </w:rPr>
        <w:t xml:space="preserve"> </w:t>
      </w:r>
      <w:r w:rsidRPr="00852B4A">
        <w:rPr>
          <w:rFonts w:ascii="Times New Roman" w:eastAsia="Times New Roman" w:hAnsi="Times New Roman" w:cs="Times New Roman"/>
          <w:bCs/>
          <w:sz w:val="28"/>
          <w:szCs w:val="28"/>
        </w:rPr>
        <w:t xml:space="preserve">Sửa đổi điểm …. khoản … Điều … </w:t>
      </w:r>
      <w:r w:rsidRPr="00852B4A">
        <w:rPr>
          <w:rFonts w:ascii="Times New Roman" w:eastAsia="Times New Roman" w:hAnsi="Times New Roman" w:cs="Times New Roman"/>
          <w:bCs/>
          <w:szCs w:val="28"/>
        </w:rPr>
        <w:t>(</w:t>
      </w:r>
      <w:r w:rsidRPr="00852B4A">
        <w:rPr>
          <w:rFonts w:ascii="Times New Roman" w:eastAsia="Times New Roman" w:hAnsi="Times New Roman" w:cs="Times New Roman"/>
          <w:bCs/>
          <w:szCs w:val="28"/>
          <w:lang w:val="en-US"/>
        </w:rPr>
        <w:t>2</w:t>
      </w:r>
      <w:r w:rsidRPr="00852B4A">
        <w:rPr>
          <w:rFonts w:ascii="Times New Roman" w:eastAsia="Times New Roman" w:hAnsi="Times New Roman" w:cs="Times New Roman"/>
          <w:bCs/>
          <w:szCs w:val="28"/>
        </w:rPr>
        <w:t>)</w:t>
      </w:r>
      <w:r w:rsidRPr="00852B4A">
        <w:rPr>
          <w:rFonts w:ascii="Times New Roman" w:eastAsia="Times New Roman" w:hAnsi="Times New Roman" w:cs="Times New Roman"/>
          <w:bCs/>
          <w:szCs w:val="28"/>
          <w:lang w:val="en-US"/>
        </w:rPr>
        <w:t xml:space="preserve"> </w:t>
      </w:r>
      <w:r w:rsidRPr="00852B4A">
        <w:rPr>
          <w:rFonts w:ascii="Times New Roman" w:eastAsia="Times New Roman" w:hAnsi="Times New Roman" w:cs="Times New Roman"/>
          <w:bCs/>
          <w:sz w:val="28"/>
          <w:szCs w:val="28"/>
          <w:lang w:val="en-US"/>
        </w:rPr>
        <w:t>..................................................</w:t>
      </w:r>
    </w:p>
    <w:p w:rsidR="004248C1" w:rsidRPr="00852B4A" w:rsidRDefault="00704F93">
      <w:pPr>
        <w:spacing w:before="120"/>
        <w:ind w:firstLine="567"/>
        <w:jc w:val="both"/>
        <w:rPr>
          <w:rFonts w:ascii="Times New Roman" w:eastAsia="Times New Roman" w:hAnsi="Times New Roman" w:cs="Times New Roman"/>
          <w:bCs/>
          <w:sz w:val="28"/>
          <w:szCs w:val="28"/>
          <w:lang w:val="en-US"/>
        </w:rPr>
      </w:pPr>
      <w:r w:rsidRPr="00852B4A">
        <w:rPr>
          <w:rFonts w:ascii="Times New Roman" w:eastAsia="Times New Roman" w:hAnsi="Times New Roman" w:cs="Times New Roman"/>
          <w:bCs/>
          <w:sz w:val="28"/>
          <w:szCs w:val="28"/>
        </w:rPr>
        <w:t>2.</w:t>
      </w:r>
      <w:r w:rsidRPr="00852B4A">
        <w:rPr>
          <w:rFonts w:ascii="Times New Roman" w:eastAsia="Times New Roman" w:hAnsi="Times New Roman" w:cs="Times New Roman"/>
          <w:b/>
          <w:bCs/>
          <w:sz w:val="28"/>
          <w:szCs w:val="28"/>
        </w:rPr>
        <w:t xml:space="preserve"> </w:t>
      </w:r>
      <w:r w:rsidRPr="00852B4A">
        <w:rPr>
          <w:rFonts w:ascii="Times New Roman" w:eastAsia="Times New Roman" w:hAnsi="Times New Roman" w:cs="Times New Roman"/>
          <w:bCs/>
          <w:sz w:val="28"/>
          <w:szCs w:val="28"/>
        </w:rPr>
        <w:t xml:space="preserve">Bổ sung Điều ……. </w:t>
      </w:r>
      <w:r w:rsidRPr="00852B4A">
        <w:rPr>
          <w:rFonts w:ascii="Times New Roman" w:eastAsia="Times New Roman" w:hAnsi="Times New Roman" w:cs="Times New Roman"/>
          <w:bCs/>
          <w:szCs w:val="28"/>
        </w:rPr>
        <w:t>(</w:t>
      </w:r>
      <w:r w:rsidRPr="00852B4A">
        <w:rPr>
          <w:rFonts w:ascii="Times New Roman" w:eastAsia="Times New Roman" w:hAnsi="Times New Roman" w:cs="Times New Roman"/>
          <w:bCs/>
          <w:szCs w:val="28"/>
          <w:lang w:val="en-US"/>
        </w:rPr>
        <w:t>3</w:t>
      </w:r>
      <w:r w:rsidRPr="00852B4A">
        <w:rPr>
          <w:rFonts w:ascii="Times New Roman" w:eastAsia="Times New Roman" w:hAnsi="Times New Roman" w:cs="Times New Roman"/>
          <w:bCs/>
          <w:szCs w:val="28"/>
        </w:rPr>
        <w:t>)</w:t>
      </w:r>
      <w:r w:rsidRPr="00852B4A">
        <w:rPr>
          <w:rFonts w:ascii="Times New Roman" w:eastAsia="Times New Roman" w:hAnsi="Times New Roman" w:cs="Times New Roman"/>
          <w:bCs/>
          <w:sz w:val="28"/>
          <w:szCs w:val="28"/>
          <w:lang w:val="en-US"/>
        </w:rPr>
        <w:t>....................................................................</w:t>
      </w:r>
      <w:r w:rsidR="006B3EF2" w:rsidRPr="00852B4A">
        <w:rPr>
          <w:rFonts w:ascii="Times New Roman" w:eastAsia="Times New Roman" w:hAnsi="Times New Roman" w:cs="Times New Roman"/>
          <w:bCs/>
          <w:sz w:val="28"/>
          <w:szCs w:val="28"/>
          <w:lang w:val="en-US"/>
        </w:rPr>
        <w:t>.</w:t>
      </w:r>
      <w:r w:rsidRPr="00852B4A">
        <w:rPr>
          <w:rFonts w:ascii="Times New Roman" w:eastAsia="Times New Roman" w:hAnsi="Times New Roman" w:cs="Times New Roman"/>
          <w:bCs/>
          <w:sz w:val="28"/>
          <w:szCs w:val="28"/>
          <w:lang w:val="en-US"/>
        </w:rPr>
        <w:t>.......</w:t>
      </w:r>
    </w:p>
    <w:p w:rsidR="004248C1" w:rsidRPr="00852B4A" w:rsidRDefault="00704F93">
      <w:pPr>
        <w:pStyle w:val="NormalWeb"/>
        <w:autoSpaceDE w:val="0"/>
        <w:autoSpaceDN w:val="0"/>
        <w:spacing w:before="120" w:line="240" w:lineRule="auto"/>
        <w:ind w:firstLine="567"/>
        <w:jc w:val="both"/>
        <w:rPr>
          <w:sz w:val="28"/>
          <w:szCs w:val="28"/>
          <w:lang w:val="vi-VN"/>
        </w:rPr>
      </w:pPr>
      <w:r w:rsidRPr="00852B4A">
        <w:rPr>
          <w:b/>
          <w:bCs/>
          <w:sz w:val="28"/>
          <w:szCs w:val="28"/>
          <w:lang w:val="vi-VN"/>
        </w:rPr>
        <w:t xml:space="preserve">Điều 2. Bổ sung, thay thế, bỏ một số từ, cụm từ tại một số điều, khoản, điểm của Luật </w:t>
      </w:r>
      <w:r w:rsidRPr="00852B4A">
        <w:rPr>
          <w:b/>
          <w:bCs/>
          <w:szCs w:val="28"/>
        </w:rPr>
        <w:t xml:space="preserve">(1) </w:t>
      </w:r>
      <w:r w:rsidRPr="00852B4A">
        <w:rPr>
          <w:b/>
          <w:bCs/>
          <w:sz w:val="28"/>
          <w:szCs w:val="28"/>
          <w:lang w:val="vi-VN"/>
        </w:rPr>
        <w:t>…</w:t>
      </w:r>
    </w:p>
    <w:p w:rsidR="004248C1" w:rsidRPr="00852B4A" w:rsidRDefault="00704F93">
      <w:pPr>
        <w:pStyle w:val="NormalWeb"/>
        <w:spacing w:before="120" w:line="240" w:lineRule="auto"/>
        <w:ind w:firstLine="567"/>
        <w:jc w:val="both"/>
        <w:rPr>
          <w:bCs/>
          <w:sz w:val="28"/>
          <w:szCs w:val="28"/>
        </w:rPr>
      </w:pPr>
      <w:r w:rsidRPr="00852B4A">
        <w:rPr>
          <w:color w:val="000000"/>
          <w:sz w:val="28"/>
          <w:szCs w:val="28"/>
        </w:rPr>
        <w:t xml:space="preserve">1. </w:t>
      </w:r>
      <w:r w:rsidRPr="00852B4A">
        <w:rPr>
          <w:color w:val="000000"/>
          <w:sz w:val="28"/>
          <w:szCs w:val="28"/>
          <w:lang w:val="vi-VN"/>
        </w:rPr>
        <w:t>Bổ sung một số từ, cụm từ vào các điều, khoản, điểm của</w:t>
      </w:r>
      <w:r w:rsidRPr="00852B4A">
        <w:rPr>
          <w:b/>
          <w:bCs/>
          <w:sz w:val="28"/>
          <w:szCs w:val="28"/>
          <w:lang w:val="vi-VN"/>
        </w:rPr>
        <w:t xml:space="preserve"> </w:t>
      </w:r>
      <w:r w:rsidRPr="00852B4A">
        <w:rPr>
          <w:bCs/>
          <w:sz w:val="28"/>
          <w:szCs w:val="28"/>
          <w:lang w:val="vi-VN"/>
        </w:rPr>
        <w:t>Luật</w:t>
      </w:r>
      <w:r w:rsidR="00632541" w:rsidRPr="00852B4A">
        <w:rPr>
          <w:bCs/>
          <w:sz w:val="28"/>
          <w:szCs w:val="28"/>
        </w:rPr>
        <w:t xml:space="preserve"> </w:t>
      </w:r>
      <w:r w:rsidRPr="00852B4A">
        <w:rPr>
          <w:bCs/>
          <w:szCs w:val="28"/>
        </w:rPr>
        <w:t xml:space="preserve">(1) </w:t>
      </w:r>
      <w:r w:rsidRPr="00852B4A">
        <w:rPr>
          <w:bCs/>
          <w:sz w:val="28"/>
          <w:szCs w:val="28"/>
        </w:rPr>
        <w:t>...................................................................................................</w:t>
      </w:r>
      <w:r w:rsidR="006B3EF2" w:rsidRPr="00852B4A">
        <w:rPr>
          <w:bCs/>
          <w:sz w:val="28"/>
          <w:szCs w:val="28"/>
        </w:rPr>
        <w:t>................</w:t>
      </w:r>
      <w:r w:rsidRPr="00852B4A">
        <w:rPr>
          <w:bCs/>
          <w:sz w:val="28"/>
          <w:szCs w:val="28"/>
        </w:rPr>
        <w:t>..........</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2.</w:t>
      </w:r>
      <w:r w:rsidRPr="00852B4A">
        <w:rPr>
          <w:rFonts w:ascii="Times New Roman" w:eastAsia="Times New Roman" w:hAnsi="Times New Roman" w:cs="Times New Roman"/>
          <w:sz w:val="28"/>
          <w:szCs w:val="28"/>
        </w:rPr>
        <w:t xml:space="preserve"> Thay thế một số từ, cụm từ vào các điều, khoản, điểm của Luật</w:t>
      </w:r>
      <w:r w:rsidRPr="00852B4A">
        <w:rPr>
          <w:rFonts w:ascii="Times New Roman" w:eastAsia="Times New Roman" w:hAnsi="Times New Roman" w:cs="Times New Roman"/>
          <w:bCs/>
          <w:sz w:val="28"/>
          <w:szCs w:val="28"/>
        </w:rPr>
        <w:t xml:space="preserve"> </w:t>
      </w:r>
      <w:r w:rsidRPr="00852B4A">
        <w:rPr>
          <w:rFonts w:ascii="Times New Roman" w:eastAsia="Times New Roman" w:hAnsi="Times New Roman" w:cs="Times New Roman"/>
          <w:bCs/>
          <w:szCs w:val="28"/>
          <w:lang w:val="en-US"/>
        </w:rPr>
        <w:t xml:space="preserve">(1) </w:t>
      </w:r>
      <w:r w:rsidRPr="00852B4A">
        <w:rPr>
          <w:rFonts w:ascii="Times New Roman" w:eastAsia="Times New Roman" w:hAnsi="Times New Roman" w:cs="Times New Roman"/>
          <w:bCs/>
          <w:sz w:val="28"/>
          <w:szCs w:val="28"/>
          <w:lang w:val="en-US"/>
        </w:rPr>
        <w:t>..............................................................................................................</w:t>
      </w:r>
      <w:r w:rsidR="006B3EF2" w:rsidRPr="00852B4A">
        <w:rPr>
          <w:rFonts w:ascii="Times New Roman" w:eastAsia="Times New Roman" w:hAnsi="Times New Roman" w:cs="Times New Roman"/>
          <w:bCs/>
          <w:sz w:val="28"/>
          <w:szCs w:val="28"/>
          <w:lang w:val="en-US"/>
        </w:rPr>
        <w:t>...............</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3.</w:t>
      </w:r>
      <w:r w:rsidRPr="00852B4A">
        <w:rPr>
          <w:rFonts w:ascii="Times New Roman" w:eastAsia="Times New Roman" w:hAnsi="Times New Roman" w:cs="Times New Roman"/>
          <w:sz w:val="28"/>
          <w:szCs w:val="28"/>
        </w:rPr>
        <w:t xml:space="preserve"> Bãi bỏ một số điều, từ, cụm từ….</w:t>
      </w:r>
      <w:r w:rsidRPr="00852B4A">
        <w:rPr>
          <w:rFonts w:ascii="Times New Roman" w:eastAsia="Times New Roman" w:hAnsi="Times New Roman" w:cs="Times New Roman"/>
          <w:sz w:val="28"/>
          <w:szCs w:val="28"/>
          <w:lang w:val="en-US"/>
        </w:rPr>
        <w:t>......................................................</w:t>
      </w:r>
      <w:r w:rsidR="006B3EF2"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lang w:val="en-US"/>
        </w:rPr>
        <w:t>....</w:t>
      </w:r>
    </w:p>
    <w:p w:rsidR="004248C1" w:rsidRPr="00852B4A" w:rsidRDefault="00704F93">
      <w:pPr>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Điều 3. Hiệu lực thi hành</w:t>
      </w:r>
    </w:p>
    <w:p w:rsidR="004248C1" w:rsidRPr="00852B4A" w:rsidRDefault="00704F93">
      <w:pPr>
        <w:numPr>
          <w:ilvl w:val="0"/>
          <w:numId w:val="33"/>
        </w:numPr>
        <w:tabs>
          <w:tab w:val="left" w:pos="851"/>
        </w:tabs>
        <w:spacing w:before="120"/>
        <w:ind w:left="0" w:firstLine="567"/>
        <w:jc w:val="both"/>
        <w:rPr>
          <w:rFonts w:ascii="Times New Roman" w:eastAsia="Times New Roman" w:hAnsi="Times New Roman" w:cs="Times New Roman"/>
          <w:spacing w:val="-6"/>
          <w:sz w:val="28"/>
          <w:szCs w:val="28"/>
          <w:lang w:val="en-US"/>
        </w:rPr>
      </w:pPr>
      <w:r w:rsidRPr="00852B4A">
        <w:rPr>
          <w:rFonts w:ascii="Times New Roman" w:eastAsia="Times New Roman" w:hAnsi="Times New Roman" w:cs="Times New Roman"/>
          <w:spacing w:val="-6"/>
          <w:sz w:val="28"/>
          <w:szCs w:val="28"/>
        </w:rPr>
        <w:t xml:space="preserve">Luật này có hiệu lực từ ngày </w:t>
      </w:r>
      <w:r w:rsidR="00FE5564" w:rsidRPr="00852B4A">
        <w:rPr>
          <w:rFonts w:ascii="Times New Roman" w:eastAsia="Times New Roman" w:hAnsi="Times New Roman" w:cs="Times New Roman"/>
          <w:spacing w:val="-6"/>
          <w:sz w:val="28"/>
          <w:szCs w:val="28"/>
          <w:lang w:val="en-US"/>
        </w:rPr>
        <w:t>.</w:t>
      </w:r>
      <w:r w:rsidRPr="00852B4A">
        <w:rPr>
          <w:rFonts w:ascii="Times New Roman" w:eastAsia="Times New Roman" w:hAnsi="Times New Roman" w:cs="Times New Roman"/>
          <w:spacing w:val="-6"/>
          <w:sz w:val="28"/>
          <w:szCs w:val="28"/>
        </w:rPr>
        <w:t xml:space="preserve">.. tháng </w:t>
      </w:r>
      <w:r w:rsidR="00FE5564" w:rsidRPr="00852B4A">
        <w:rPr>
          <w:rFonts w:ascii="Times New Roman" w:eastAsia="Times New Roman" w:hAnsi="Times New Roman" w:cs="Times New Roman"/>
          <w:spacing w:val="-6"/>
          <w:sz w:val="28"/>
          <w:szCs w:val="28"/>
          <w:lang w:val="en-US"/>
        </w:rPr>
        <w:t>..</w:t>
      </w:r>
      <w:r w:rsidRPr="00852B4A">
        <w:rPr>
          <w:rFonts w:ascii="Times New Roman" w:eastAsia="Times New Roman" w:hAnsi="Times New Roman" w:cs="Times New Roman"/>
          <w:spacing w:val="-6"/>
          <w:sz w:val="28"/>
          <w:szCs w:val="28"/>
        </w:rPr>
        <w:t xml:space="preserve">. năm </w:t>
      </w:r>
      <w:r w:rsidRPr="00852B4A">
        <w:rPr>
          <w:rFonts w:ascii="Times New Roman" w:eastAsia="Times New Roman" w:hAnsi="Times New Roman" w:cs="Times New Roman"/>
          <w:spacing w:val="-6"/>
          <w:sz w:val="28"/>
          <w:szCs w:val="28"/>
          <w:lang w:val="en-US"/>
        </w:rPr>
        <w:t>…</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pacing w:val="-6"/>
          <w:sz w:val="28"/>
          <w:szCs w:val="28"/>
        </w:rPr>
        <w:t>2. Luật …</w:t>
      </w:r>
      <w:r w:rsidRPr="00852B4A">
        <w:rPr>
          <w:rFonts w:ascii="Times New Roman" w:eastAsia="Times New Roman" w:hAnsi="Times New Roman" w:cs="Times New Roman"/>
          <w:spacing w:val="-6"/>
          <w:sz w:val="28"/>
          <w:szCs w:val="28"/>
          <w:lang w:val="en-US"/>
        </w:rPr>
        <w:t xml:space="preserve"> </w:t>
      </w:r>
      <w:r w:rsidRPr="00852B4A">
        <w:rPr>
          <w:rFonts w:ascii="Times New Roman" w:eastAsia="Times New Roman" w:hAnsi="Times New Roman" w:cs="Times New Roman"/>
          <w:spacing w:val="-6"/>
          <w:szCs w:val="28"/>
          <w:lang w:val="en-US"/>
        </w:rPr>
        <w:t xml:space="preserve">(4) </w:t>
      </w:r>
      <w:r w:rsidRPr="00852B4A">
        <w:rPr>
          <w:rFonts w:ascii="Times New Roman" w:eastAsia="Times New Roman" w:hAnsi="Times New Roman" w:cs="Times New Roman"/>
          <w:spacing w:val="-6"/>
          <w:sz w:val="28"/>
          <w:szCs w:val="28"/>
          <w:lang w:val="en-US"/>
        </w:rPr>
        <w:t>…</w:t>
      </w:r>
      <w:r w:rsidRPr="00852B4A">
        <w:rPr>
          <w:rFonts w:ascii="Times New Roman" w:eastAsia="Times New Roman" w:hAnsi="Times New Roman" w:cs="Times New Roman"/>
          <w:spacing w:val="-6"/>
          <w:sz w:val="28"/>
          <w:szCs w:val="28"/>
        </w:rPr>
        <w:t xml:space="preserve"> số…/20…/QH…</w:t>
      </w:r>
      <w:r w:rsidR="00632541" w:rsidRPr="00852B4A">
        <w:rPr>
          <w:rFonts w:ascii="Times New Roman" w:eastAsia="Times New Roman" w:hAnsi="Times New Roman" w:cs="Times New Roman"/>
          <w:spacing w:val="-6"/>
          <w:sz w:val="28"/>
          <w:szCs w:val="28"/>
          <w:lang w:val="en-US"/>
        </w:rPr>
        <w:t xml:space="preserve"> </w:t>
      </w:r>
      <w:r w:rsidRPr="00852B4A">
        <w:rPr>
          <w:rFonts w:ascii="Times New Roman" w:eastAsia="Times New Roman" w:hAnsi="Times New Roman" w:cs="Times New Roman"/>
          <w:sz w:val="28"/>
          <w:szCs w:val="28"/>
        </w:rPr>
        <w:t>hết hiệu lực từ ngày Luật</w:t>
      </w:r>
      <w:r w:rsidR="00632541"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 w:val="28"/>
          <w:szCs w:val="28"/>
        </w:rPr>
        <w:t>này có hiệu lực</w:t>
      </w:r>
      <w:r w:rsidRPr="00852B4A">
        <w:rPr>
          <w:rFonts w:ascii="Times New Roman" w:eastAsia="Times New Roman" w:hAnsi="Times New Roman" w:cs="Times New Roman"/>
          <w:sz w:val="28"/>
          <w:szCs w:val="28"/>
          <w:lang w:val="en-US"/>
        </w:rPr>
        <w:t>.</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3. Quy định chuyển tiếp (nếu có)...........</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lang w:val="en-US"/>
        </w:rPr>
        <w:t>(</w:t>
      </w:r>
      <w:r w:rsidR="00632541" w:rsidRPr="00852B4A">
        <w:rPr>
          <w:rFonts w:ascii="Times New Roman" w:eastAsia="Times New Roman" w:hAnsi="Times New Roman" w:cs="Times New Roman"/>
          <w:szCs w:val="28"/>
          <w:lang w:val="en-US"/>
        </w:rPr>
        <w:t>5</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lang w:val="en-US"/>
        </w:rPr>
        <w:t>...............................................</w:t>
      </w:r>
    </w:p>
    <w:p w:rsidR="004248C1" w:rsidRPr="00852B4A" w:rsidRDefault="00704F93">
      <w:pPr>
        <w:spacing w:before="120"/>
        <w:ind w:firstLine="567"/>
        <w:jc w:val="both"/>
        <w:rPr>
          <w:rFonts w:ascii="Times New Roman" w:eastAsia="Times New Roman" w:hAnsi="Times New Roman" w:cs="Times New Roman"/>
          <w:i/>
          <w:iCs/>
          <w:sz w:val="28"/>
          <w:szCs w:val="28"/>
          <w:lang w:val="en-US"/>
        </w:rPr>
      </w:pPr>
      <w:r w:rsidRPr="00852B4A">
        <w:rPr>
          <w:rFonts w:ascii="Times New Roman" w:eastAsia="Times New Roman" w:hAnsi="Times New Roman" w:cs="Times New Roman"/>
          <w:i/>
          <w:iCs/>
          <w:sz w:val="28"/>
          <w:szCs w:val="28"/>
        </w:rPr>
        <w:t>Luật</w:t>
      </w:r>
      <w:r w:rsidR="00632541" w:rsidRPr="00852B4A">
        <w:rPr>
          <w:rFonts w:ascii="Times New Roman" w:eastAsia="Times New Roman" w:hAnsi="Times New Roman" w:cs="Times New Roman"/>
          <w:i/>
          <w:iCs/>
          <w:sz w:val="28"/>
          <w:szCs w:val="28"/>
          <w:lang w:val="en-US"/>
        </w:rPr>
        <w:t xml:space="preserve"> </w:t>
      </w:r>
      <w:r w:rsidRPr="00852B4A">
        <w:rPr>
          <w:rFonts w:ascii="Times New Roman" w:eastAsia="Times New Roman" w:hAnsi="Times New Roman" w:cs="Times New Roman"/>
          <w:i/>
          <w:iCs/>
          <w:sz w:val="28"/>
          <w:szCs w:val="28"/>
        </w:rPr>
        <w:t xml:space="preserve">này được Quốc hội nước Cộng hòa xã hội chủ nghĩa Việt Nam khóa </w:t>
      </w:r>
      <w:r w:rsidR="00FE5564" w:rsidRPr="00852B4A">
        <w:rPr>
          <w:rFonts w:ascii="Times New Roman" w:eastAsia="Times New Roman" w:hAnsi="Times New Roman" w:cs="Times New Roman"/>
          <w:i/>
          <w:iCs/>
          <w:sz w:val="28"/>
          <w:szCs w:val="28"/>
          <w:lang w:val="en-US"/>
        </w:rPr>
        <w:t>.</w:t>
      </w:r>
      <w:r w:rsidRPr="00852B4A">
        <w:rPr>
          <w:rFonts w:ascii="Times New Roman" w:eastAsia="Times New Roman" w:hAnsi="Times New Roman" w:cs="Times New Roman"/>
          <w:i/>
          <w:iCs/>
          <w:sz w:val="28"/>
          <w:szCs w:val="28"/>
          <w:lang w:val="en-US"/>
        </w:rPr>
        <w:t>..</w:t>
      </w:r>
      <w:r w:rsidRPr="00852B4A">
        <w:rPr>
          <w:rFonts w:ascii="Times New Roman" w:eastAsia="Times New Roman" w:hAnsi="Times New Roman" w:cs="Times New Roman"/>
          <w:i/>
          <w:iCs/>
          <w:sz w:val="28"/>
          <w:szCs w:val="28"/>
        </w:rPr>
        <w:t xml:space="preserve">, kỳ </w:t>
      </w:r>
      <w:r w:rsidR="00777DF4" w:rsidRPr="00852B4A">
        <w:rPr>
          <w:rFonts w:ascii="Times New Roman" w:eastAsia="Times New Roman" w:hAnsi="Times New Roman" w:cs="Times New Roman"/>
          <w:i/>
          <w:iCs/>
          <w:sz w:val="28"/>
          <w:szCs w:val="28"/>
        </w:rPr>
        <w:t>họp thứ ... thông qua ngày ...</w:t>
      </w:r>
      <w:r w:rsidRPr="00852B4A">
        <w:rPr>
          <w:rFonts w:ascii="Times New Roman" w:eastAsia="Times New Roman" w:hAnsi="Times New Roman" w:cs="Times New Roman"/>
          <w:i/>
          <w:iCs/>
          <w:sz w:val="28"/>
          <w:szCs w:val="28"/>
        </w:rPr>
        <w:t xml:space="preserve"> tháng ... năm </w:t>
      </w:r>
      <w:r w:rsidR="00777DF4" w:rsidRPr="00852B4A">
        <w:rPr>
          <w:rFonts w:ascii="Times New Roman" w:eastAsia="Times New Roman" w:hAnsi="Times New Roman" w:cs="Times New Roman"/>
          <w:i/>
          <w:iCs/>
          <w:sz w:val="28"/>
          <w:szCs w:val="28"/>
          <w:lang w:val="en-US"/>
        </w:rPr>
        <w:t>...</w:t>
      </w:r>
    </w:p>
    <w:p w:rsidR="00546E2D" w:rsidRPr="00852B4A" w:rsidRDefault="00B035CA">
      <w:pPr>
        <w:spacing w:before="120" w:after="120"/>
        <w:jc w:val="center"/>
        <w:rPr>
          <w:rFonts w:ascii="Times New Roman" w:eastAsia="Times New Roman" w:hAnsi="Times New Roman" w:cs="Times New Roman"/>
          <w:b/>
          <w:bCs/>
          <w:sz w:val="3"/>
          <w:szCs w:val="27"/>
          <w:lang w:val="en-US"/>
        </w:rPr>
      </w:pPr>
      <w:r w:rsidRPr="00852B4A">
        <w:rPr>
          <w:rFonts w:ascii="Times New Roman" w:eastAsia="Times New Roman" w:hAnsi="Times New Roman" w:cs="Times New Roman"/>
          <w:b/>
          <w:bCs/>
          <w:sz w:val="27"/>
          <w:szCs w:val="27"/>
          <w:lang w:val="en-US"/>
        </w:rPr>
        <w:t xml:space="preserve">     </w:t>
      </w:r>
    </w:p>
    <w:tbl>
      <w:tblPr>
        <w:tblW w:w="0" w:type="auto"/>
        <w:tblLook w:val="01E0" w:firstRow="1" w:lastRow="1" w:firstColumn="1" w:lastColumn="1" w:noHBand="0" w:noVBand="0"/>
      </w:tblPr>
      <w:tblGrid>
        <w:gridCol w:w="4428"/>
        <w:gridCol w:w="4428"/>
      </w:tblGrid>
      <w:tr w:rsidR="00546E2D" w:rsidRPr="00852B4A" w:rsidTr="00C50B09">
        <w:tc>
          <w:tcPr>
            <w:tcW w:w="4428" w:type="dxa"/>
          </w:tcPr>
          <w:p w:rsidR="00546E2D" w:rsidRPr="00852B4A" w:rsidRDefault="00546E2D" w:rsidP="00C50B09">
            <w:pPr>
              <w:rPr>
                <w:rFonts w:ascii="Times New Roman" w:eastAsia="Times New Roman" w:hAnsi="Times New Roman" w:cs="Times New Roman"/>
                <w:sz w:val="27"/>
                <w:szCs w:val="27"/>
              </w:rPr>
            </w:pPr>
          </w:p>
        </w:tc>
        <w:tc>
          <w:tcPr>
            <w:tcW w:w="4428" w:type="dxa"/>
          </w:tcPr>
          <w:p w:rsidR="00FC56D4" w:rsidRPr="00852B4A" w:rsidRDefault="00704F93">
            <w:pPr>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rPr>
              <w:t>CHỦ TỊCH QUỐC HỘI</w:t>
            </w:r>
          </w:p>
          <w:p w:rsidR="00FC56D4" w:rsidRPr="00852B4A" w:rsidRDefault="00FC56D4">
            <w:pPr>
              <w:jc w:val="center"/>
              <w:rPr>
                <w:rFonts w:ascii="Times New Roman" w:eastAsia="Times New Roman" w:hAnsi="Times New Roman" w:cs="Times New Roman"/>
                <w:b/>
                <w:bCs/>
                <w:sz w:val="28"/>
                <w:szCs w:val="28"/>
                <w:lang w:val="en-US"/>
              </w:rPr>
            </w:pPr>
          </w:p>
          <w:p w:rsidR="00FC56D4" w:rsidRPr="00852B4A" w:rsidRDefault="00FC56D4">
            <w:pPr>
              <w:jc w:val="center"/>
              <w:rPr>
                <w:rFonts w:ascii="Times New Roman" w:eastAsia="Times New Roman" w:hAnsi="Times New Roman" w:cs="Times New Roman"/>
                <w:b/>
                <w:bCs/>
                <w:sz w:val="28"/>
                <w:szCs w:val="28"/>
                <w:lang w:val="en-US"/>
              </w:rPr>
            </w:pPr>
          </w:p>
          <w:p w:rsidR="00FC56D4" w:rsidRPr="00852B4A" w:rsidRDefault="00704F93">
            <w:pPr>
              <w:jc w:val="center"/>
              <w:rPr>
                <w:rFonts w:ascii="Times New Roman" w:eastAsia="Times New Roman" w:hAnsi="Times New Roman" w:cs="Times New Roman"/>
                <w:b/>
                <w:sz w:val="28"/>
                <w:szCs w:val="28"/>
                <w:lang w:val="en-US"/>
              </w:rPr>
            </w:pPr>
            <w:r w:rsidRPr="00852B4A">
              <w:rPr>
                <w:rFonts w:ascii="Times New Roman" w:eastAsia="Times New Roman" w:hAnsi="Times New Roman" w:cs="Times New Roman"/>
                <w:b/>
                <w:bCs/>
                <w:sz w:val="28"/>
                <w:szCs w:val="28"/>
              </w:rPr>
              <w:t>Họ và tên</w:t>
            </w:r>
          </w:p>
        </w:tc>
      </w:tr>
    </w:tbl>
    <w:p w:rsidR="00F67DAF" w:rsidRPr="00852B4A" w:rsidRDefault="00F67DAF">
      <w:pPr>
        <w:jc w:val="both"/>
        <w:rPr>
          <w:rFonts w:ascii="Times New Roman" w:hAnsi="Times New Roman" w:cs="Times New Roman"/>
          <w:b/>
          <w:i/>
          <w:lang w:val="en-US"/>
        </w:rPr>
      </w:pPr>
    </w:p>
    <w:p w:rsidR="00066178" w:rsidRPr="00852B4A" w:rsidRDefault="00066178">
      <w:pPr>
        <w:jc w:val="both"/>
        <w:rPr>
          <w:rFonts w:ascii="Times New Roman" w:hAnsi="Times New Roman" w:cs="Times New Roman"/>
          <w:b/>
          <w:i/>
          <w:lang w:val="en-US"/>
        </w:rPr>
      </w:pPr>
    </w:p>
    <w:p w:rsidR="00066178" w:rsidRPr="00852B4A" w:rsidRDefault="00066178">
      <w:pPr>
        <w:jc w:val="both"/>
        <w:rPr>
          <w:rFonts w:ascii="Times New Roman" w:hAnsi="Times New Roman" w:cs="Times New Roman"/>
          <w:b/>
          <w:i/>
          <w:lang w:val="en-US"/>
        </w:rPr>
      </w:pPr>
    </w:p>
    <w:p w:rsidR="004248C1" w:rsidRPr="00852B4A" w:rsidRDefault="00704F93">
      <w:pPr>
        <w:jc w:val="both"/>
        <w:rPr>
          <w:rFonts w:ascii="Times New Roman" w:hAnsi="Times New Roman" w:cs="Times New Roman"/>
          <w:b/>
          <w:i/>
          <w:lang w:val="en-US"/>
        </w:rPr>
      </w:pPr>
      <w:r w:rsidRPr="00852B4A">
        <w:rPr>
          <w:rFonts w:ascii="Times New Roman" w:hAnsi="Times New Roman" w:cs="Times New Roman"/>
          <w:b/>
          <w:i/>
        </w:rPr>
        <w:lastRenderedPageBreak/>
        <w:t>Ghi chú:</w:t>
      </w:r>
    </w:p>
    <w:p w:rsidR="00632541" w:rsidRPr="00852B4A" w:rsidRDefault="00632541">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 Đối với đề cương chi tiết nghị quyết của Quốc hội sửa đổi, bổ sung một số điều, thực hiện theo mẫu nghị quyết sửa đổi, bổ sung văn bản của Quốc hội.</w:t>
      </w:r>
    </w:p>
    <w:p w:rsidR="004248C1" w:rsidRPr="00852B4A" w:rsidRDefault="00704F93">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(1) Tên, số ký hiệu của luật sửa đổ</w:t>
      </w:r>
      <w:r w:rsidR="00066178" w:rsidRPr="00852B4A">
        <w:rPr>
          <w:rFonts w:ascii="Times New Roman" w:eastAsia="Times New Roman" w:hAnsi="Times New Roman" w:cs="Times New Roman"/>
          <w:lang w:val="en-US"/>
        </w:rPr>
        <w:t>i, bổ sung</w:t>
      </w:r>
      <w:r w:rsidRPr="00852B4A">
        <w:rPr>
          <w:rFonts w:ascii="Times New Roman" w:eastAsia="Times New Roman" w:hAnsi="Times New Roman" w:cs="Times New Roman"/>
          <w:lang w:val="en-US"/>
        </w:rPr>
        <w:t>.</w:t>
      </w:r>
    </w:p>
    <w:p w:rsidR="004248C1" w:rsidRPr="00852B4A" w:rsidRDefault="00704F93">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(2) Nêu rõ nội dung sửa đổi</w:t>
      </w:r>
      <w:r w:rsidR="00D75782" w:rsidRPr="00852B4A">
        <w:rPr>
          <w:rFonts w:ascii="Times New Roman" w:eastAsia="Times New Roman" w:hAnsi="Times New Roman" w:cs="Times New Roman"/>
          <w:lang w:val="en-US"/>
        </w:rPr>
        <w:t>, bổ sung</w:t>
      </w:r>
      <w:r w:rsidRPr="00852B4A">
        <w:rPr>
          <w:rFonts w:ascii="Times New Roman" w:eastAsia="Times New Roman" w:hAnsi="Times New Roman" w:cs="Times New Roman"/>
          <w:lang w:val="en-US"/>
        </w:rPr>
        <w:t xml:space="preserve">. </w:t>
      </w:r>
    </w:p>
    <w:p w:rsidR="004248C1" w:rsidRPr="00852B4A" w:rsidRDefault="00704F93">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 xml:space="preserve">(3) Nêu rõ nội dung của điều. </w:t>
      </w:r>
    </w:p>
    <w:p w:rsidR="004248C1" w:rsidRPr="00852B4A" w:rsidRDefault="00704F93">
      <w:pPr>
        <w:shd w:val="clear" w:color="auto" w:fill="FFFFFF"/>
        <w:jc w:val="both"/>
        <w:rPr>
          <w:rFonts w:ascii="Times New Roman" w:hAnsi="Times New Roman" w:cs="Times New Roman"/>
          <w:shd w:val="clear" w:color="auto" w:fill="FFFFFF"/>
          <w:lang w:val="en-US"/>
        </w:rPr>
      </w:pPr>
      <w:r w:rsidRPr="00852B4A">
        <w:rPr>
          <w:rFonts w:ascii="Times New Roman" w:hAnsi="Times New Roman" w:cs="Times New Roman"/>
          <w:lang w:val="en-US"/>
        </w:rPr>
        <w:t>(4)</w:t>
      </w:r>
      <w:r w:rsidR="00632541" w:rsidRPr="00852B4A">
        <w:rPr>
          <w:rFonts w:ascii="Times New Roman" w:hAnsi="Times New Roman" w:cs="Times New Roman"/>
          <w:shd w:val="clear" w:color="auto" w:fill="FFFFFF"/>
          <w:lang w:val="en-US"/>
        </w:rPr>
        <w:t xml:space="preserve"> </w:t>
      </w:r>
      <w:r w:rsidRPr="00852B4A">
        <w:rPr>
          <w:rFonts w:ascii="Times New Roman" w:hAnsi="Times New Roman" w:cs="Times New Roman"/>
          <w:shd w:val="clear" w:color="auto" w:fill="FFFFFF"/>
          <w:lang w:val="en-US"/>
        </w:rPr>
        <w:t>L</w:t>
      </w:r>
      <w:r w:rsidRPr="00852B4A">
        <w:rPr>
          <w:rFonts w:ascii="Times New Roman" w:hAnsi="Times New Roman" w:cs="Times New Roman"/>
          <w:shd w:val="clear" w:color="auto" w:fill="FFFFFF"/>
        </w:rPr>
        <w:t xml:space="preserve">iệt kê các luật của Quốc hội sẽ hết hiệu lực kể từ ngày </w:t>
      </w:r>
      <w:r w:rsidRPr="00852B4A">
        <w:rPr>
          <w:rFonts w:ascii="Times New Roman" w:hAnsi="Times New Roman" w:cs="Times New Roman"/>
          <w:shd w:val="clear" w:color="auto" w:fill="FFFFFF"/>
          <w:lang w:val="en-US"/>
        </w:rPr>
        <w:t>l</w:t>
      </w:r>
      <w:r w:rsidRPr="00852B4A">
        <w:rPr>
          <w:rFonts w:ascii="Times New Roman" w:hAnsi="Times New Roman" w:cs="Times New Roman"/>
          <w:shd w:val="clear" w:color="auto" w:fill="FFFFFF"/>
        </w:rPr>
        <w:t>uật này có hiệu lực</w:t>
      </w:r>
      <w:r w:rsidRPr="00852B4A">
        <w:rPr>
          <w:rFonts w:ascii="Times New Roman" w:hAnsi="Times New Roman" w:cs="Times New Roman"/>
          <w:shd w:val="clear" w:color="auto" w:fill="FFFFFF"/>
          <w:lang w:val="en-US"/>
        </w:rPr>
        <w:t xml:space="preserve"> (nếu có)</w:t>
      </w:r>
      <w:r w:rsidRPr="00852B4A">
        <w:rPr>
          <w:rFonts w:ascii="Times New Roman" w:hAnsi="Times New Roman" w:cs="Times New Roman"/>
          <w:shd w:val="clear" w:color="auto" w:fill="FFFFFF"/>
        </w:rPr>
        <w:t>.</w:t>
      </w:r>
    </w:p>
    <w:p w:rsidR="004248C1" w:rsidRPr="00852B4A" w:rsidRDefault="00704F93">
      <w:pPr>
        <w:shd w:val="clear" w:color="auto" w:fill="FFFFFF"/>
        <w:jc w:val="both"/>
        <w:rPr>
          <w:rFonts w:ascii="Times New Roman" w:hAnsi="Times New Roman" w:cs="Times New Roman"/>
          <w:shd w:val="clear" w:color="auto" w:fill="FFFFFF"/>
        </w:rPr>
      </w:pPr>
      <w:r w:rsidRPr="00852B4A">
        <w:rPr>
          <w:rFonts w:ascii="Times New Roman" w:hAnsi="Times New Roman" w:cs="Times New Roman"/>
          <w:lang w:val="en-US"/>
        </w:rPr>
        <w:t>(</w:t>
      </w:r>
      <w:r w:rsidR="00632541" w:rsidRPr="00852B4A">
        <w:rPr>
          <w:rFonts w:ascii="Times New Roman" w:hAnsi="Times New Roman" w:cs="Times New Roman"/>
          <w:lang w:val="en-US"/>
        </w:rPr>
        <w:t>5</w:t>
      </w:r>
      <w:r w:rsidRPr="00852B4A">
        <w:rPr>
          <w:rFonts w:ascii="Times New Roman" w:hAnsi="Times New Roman" w:cs="Times New Roman"/>
          <w:lang w:val="en-US"/>
        </w:rPr>
        <w:t xml:space="preserve">) </w:t>
      </w:r>
      <w:r w:rsidRPr="00852B4A">
        <w:rPr>
          <w:rFonts w:ascii="Times New Roman" w:hAnsi="Times New Roman" w:cs="Times New Roman"/>
        </w:rPr>
        <w:t>T</w:t>
      </w:r>
      <w:r w:rsidRPr="00852B4A">
        <w:rPr>
          <w:rFonts w:ascii="Times New Roman" w:eastAsia="Times New Roman" w:hAnsi="Times New Roman" w:cs="Times New Roman"/>
          <w:bCs/>
        </w:rPr>
        <w:t xml:space="preserve">huyết minh lý do quy định và mục đích của từng </w:t>
      </w:r>
      <w:r w:rsidRPr="00852B4A">
        <w:rPr>
          <w:rFonts w:ascii="Times New Roman" w:eastAsia="Times New Roman" w:hAnsi="Times New Roman" w:cs="Times New Roman"/>
          <w:bCs/>
          <w:lang w:val="en-US"/>
        </w:rPr>
        <w:t>quy định</w:t>
      </w:r>
      <w:r w:rsidRPr="00852B4A">
        <w:rPr>
          <w:rFonts w:ascii="Times New Roman" w:eastAsia="Times New Roman" w:hAnsi="Times New Roman" w:cs="Times New Roman"/>
          <w:bCs/>
        </w:rPr>
        <w:t xml:space="preserve"> chuyển tiếp.</w:t>
      </w: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AB50C2" w:rsidRPr="00852B4A" w:rsidRDefault="00AB50C2">
      <w:pPr>
        <w:tabs>
          <w:tab w:val="right" w:leader="dot" w:pos="8640"/>
        </w:tabs>
        <w:spacing w:before="120"/>
        <w:jc w:val="both"/>
        <w:rPr>
          <w:rFonts w:ascii="Times New Roman" w:eastAsia="Times New Roman" w:hAnsi="Times New Roman" w:cs="Times New Roman"/>
          <w:b/>
          <w:i/>
          <w:sz w:val="27"/>
          <w:szCs w:val="27"/>
        </w:rPr>
      </w:pPr>
    </w:p>
    <w:p w:rsidR="00AB50C2" w:rsidRPr="00852B4A" w:rsidRDefault="00D12525">
      <w:pPr>
        <w:tabs>
          <w:tab w:val="right" w:leader="dot" w:pos="8640"/>
        </w:tabs>
        <w:spacing w:before="120"/>
        <w:jc w:val="both"/>
        <w:rPr>
          <w:rFonts w:ascii="Times New Roman" w:eastAsia="Times New Roman" w:hAnsi="Times New Roman" w:cs="Times New Roman"/>
          <w:b/>
          <w:sz w:val="28"/>
          <w:szCs w:val="28"/>
          <w:lang w:val="en-US"/>
        </w:rPr>
      </w:pPr>
      <w:r w:rsidRPr="00852B4A">
        <w:rPr>
          <w:rFonts w:ascii="Times New Roman" w:eastAsia="Times New Roman" w:hAnsi="Times New Roman" w:cs="Times New Roman"/>
          <w:b/>
          <w:i/>
          <w:sz w:val="27"/>
          <w:szCs w:val="27"/>
        </w:rPr>
        <w:br w:type="page"/>
      </w:r>
      <w:r w:rsidR="00704F93" w:rsidRPr="00852B4A">
        <w:rPr>
          <w:rFonts w:ascii="Times New Roman" w:eastAsia="Times New Roman" w:hAnsi="Times New Roman" w:cs="Times New Roman"/>
          <w:b/>
          <w:sz w:val="28"/>
          <w:szCs w:val="28"/>
        </w:rPr>
        <w:lastRenderedPageBreak/>
        <w:t>Mẫu số 0</w:t>
      </w:r>
      <w:r w:rsidR="00704F93" w:rsidRPr="00852B4A">
        <w:rPr>
          <w:rFonts w:ascii="Times New Roman" w:eastAsia="Times New Roman" w:hAnsi="Times New Roman" w:cs="Times New Roman"/>
          <w:b/>
          <w:sz w:val="28"/>
          <w:szCs w:val="28"/>
          <w:lang w:val="en-US"/>
        </w:rPr>
        <w:t>9</w:t>
      </w:r>
      <w:r w:rsidR="00F30BB0" w:rsidRPr="00852B4A">
        <w:rPr>
          <w:rFonts w:ascii="Times New Roman" w:eastAsia="Times New Roman" w:hAnsi="Times New Roman" w:cs="Times New Roman"/>
          <w:b/>
          <w:sz w:val="28"/>
          <w:szCs w:val="28"/>
          <w:lang w:val="en-US"/>
        </w:rPr>
        <w:t>.</w:t>
      </w:r>
      <w:r w:rsidR="00704F93" w:rsidRPr="00852B4A">
        <w:rPr>
          <w:rFonts w:ascii="Times New Roman" w:eastAsia="Times New Roman" w:hAnsi="Times New Roman" w:cs="Times New Roman"/>
          <w:b/>
          <w:sz w:val="28"/>
          <w:szCs w:val="28"/>
        </w:rPr>
        <w:t xml:space="preserve"> </w:t>
      </w:r>
      <w:r w:rsidR="00704F93" w:rsidRPr="00852B4A">
        <w:rPr>
          <w:rFonts w:ascii="Times New Roman" w:eastAsia="Times New Roman" w:hAnsi="Times New Roman" w:cs="Times New Roman"/>
          <w:b/>
          <w:sz w:val="28"/>
          <w:szCs w:val="28"/>
          <w:lang w:val="en-US"/>
        </w:rPr>
        <w:t>Đ</w:t>
      </w:r>
      <w:r w:rsidR="00704F93" w:rsidRPr="00852B4A">
        <w:rPr>
          <w:rFonts w:ascii="Times New Roman" w:eastAsia="Times New Roman" w:hAnsi="Times New Roman" w:cs="Times New Roman"/>
          <w:b/>
          <w:sz w:val="28"/>
          <w:szCs w:val="28"/>
        </w:rPr>
        <w:t xml:space="preserve">ề cương chi tiết dự </w:t>
      </w:r>
      <w:r w:rsidR="00704F93" w:rsidRPr="00852B4A">
        <w:rPr>
          <w:rFonts w:ascii="Times New Roman" w:eastAsia="Times New Roman" w:hAnsi="Times New Roman" w:cs="Times New Roman"/>
          <w:b/>
          <w:sz w:val="28"/>
          <w:szCs w:val="28"/>
          <w:lang w:val="en-US"/>
        </w:rPr>
        <w:t>thảo</w:t>
      </w:r>
      <w:r w:rsidR="00704F93" w:rsidRPr="00852B4A">
        <w:rPr>
          <w:rFonts w:ascii="Times New Roman" w:eastAsia="Times New Roman" w:hAnsi="Times New Roman" w:cs="Times New Roman"/>
          <w:b/>
          <w:sz w:val="28"/>
          <w:szCs w:val="28"/>
        </w:rPr>
        <w:t xml:space="preserve"> </w:t>
      </w:r>
      <w:r w:rsidR="00704F93" w:rsidRPr="00852B4A">
        <w:rPr>
          <w:rFonts w:ascii="Times New Roman" w:eastAsia="Times New Roman" w:hAnsi="Times New Roman" w:cs="Times New Roman"/>
          <w:b/>
          <w:sz w:val="28"/>
          <w:szCs w:val="28"/>
          <w:lang w:val="en-US"/>
        </w:rPr>
        <w:t xml:space="preserve">pháp lệnh của Ủy ban thường vụ Quốc hội </w:t>
      </w:r>
      <w:r w:rsidR="00704F93" w:rsidRPr="00852B4A">
        <w:rPr>
          <w:rFonts w:ascii="Times New Roman" w:eastAsia="Times New Roman" w:hAnsi="Times New Roman" w:cs="Times New Roman"/>
          <w:b/>
          <w:sz w:val="28"/>
          <w:szCs w:val="28"/>
        </w:rPr>
        <w:t>sửa đổi, bổ sung một số điều</w:t>
      </w:r>
    </w:p>
    <w:p w:rsidR="00F30BB0" w:rsidRPr="00852B4A" w:rsidRDefault="00704F93">
      <w:pPr>
        <w:tabs>
          <w:tab w:val="right" w:leader="dot" w:pos="8640"/>
        </w:tabs>
        <w:spacing w:before="120"/>
        <w:jc w:val="both"/>
        <w:rPr>
          <w:rFonts w:ascii="Times New Roman" w:eastAsia="Times New Roman" w:hAnsi="Times New Roman" w:cs="Times New Roman"/>
          <w:b/>
          <w:sz w:val="16"/>
          <w:szCs w:val="16"/>
          <w:vertAlign w:val="superscript"/>
          <w:lang w:val="en-US"/>
        </w:rPr>
      </w:pPr>
      <w:r w:rsidRPr="00852B4A">
        <w:rPr>
          <w:rFonts w:ascii="Times New Roman" w:eastAsia="Times New Roman" w:hAnsi="Times New Roman" w:cs="Times New Roman"/>
          <w:b/>
          <w:sz w:val="16"/>
          <w:szCs w:val="16"/>
          <w:vertAlign w:val="superscript"/>
          <w:lang w:val="en-US"/>
        </w:rPr>
        <w:t>____________________________________________________________________________________________________________________________</w:t>
      </w:r>
      <w:r w:rsidR="00F30BB0" w:rsidRPr="00852B4A">
        <w:rPr>
          <w:rFonts w:ascii="Times New Roman" w:eastAsia="Times New Roman" w:hAnsi="Times New Roman" w:cs="Times New Roman"/>
          <w:b/>
          <w:sz w:val="16"/>
          <w:szCs w:val="16"/>
          <w:vertAlign w:val="superscript"/>
          <w:lang w:val="en-US"/>
        </w:rPr>
        <w:t>_______</w:t>
      </w:r>
      <w:r w:rsidRPr="00852B4A">
        <w:rPr>
          <w:rFonts w:ascii="Times New Roman" w:eastAsia="Times New Roman" w:hAnsi="Times New Roman" w:cs="Times New Roman"/>
          <w:b/>
          <w:sz w:val="16"/>
          <w:szCs w:val="16"/>
          <w:vertAlign w:val="superscript"/>
          <w:lang w:val="en-US"/>
        </w:rPr>
        <w:t>________________</w:t>
      </w:r>
      <w:r w:rsidR="00F67DAF" w:rsidRPr="00852B4A">
        <w:rPr>
          <w:rFonts w:ascii="Times New Roman" w:eastAsia="Times New Roman" w:hAnsi="Times New Roman" w:cs="Times New Roman"/>
          <w:b/>
          <w:sz w:val="16"/>
          <w:szCs w:val="16"/>
          <w:vertAlign w:val="superscript"/>
          <w:lang w:val="en-US"/>
        </w:rPr>
        <w:t>______________________</w:t>
      </w:r>
      <w:r w:rsidRPr="00852B4A">
        <w:rPr>
          <w:rFonts w:ascii="Times New Roman" w:eastAsia="Times New Roman" w:hAnsi="Times New Roman" w:cs="Times New Roman"/>
          <w:b/>
          <w:sz w:val="16"/>
          <w:szCs w:val="16"/>
          <w:vertAlign w:val="superscript"/>
          <w:lang w:val="en-US"/>
        </w:rPr>
        <w:t>______</w:t>
      </w:r>
    </w:p>
    <w:p w:rsidR="00680522" w:rsidRPr="00852B4A" w:rsidRDefault="00680522">
      <w:pPr>
        <w:tabs>
          <w:tab w:val="right" w:leader="dot" w:pos="8640"/>
        </w:tabs>
        <w:spacing w:before="120"/>
        <w:jc w:val="both"/>
        <w:rPr>
          <w:rFonts w:ascii="Times New Roman" w:eastAsia="Times New Roman" w:hAnsi="Times New Roman" w:cs="Times New Roman"/>
          <w:b/>
          <w:sz w:val="16"/>
          <w:szCs w:val="16"/>
          <w:vertAlign w:val="superscript"/>
          <w:lang w:val="en-US"/>
        </w:rPr>
      </w:pPr>
    </w:p>
    <w:p w:rsidR="00546E2D" w:rsidRPr="00852B4A" w:rsidRDefault="00546E2D">
      <w:pPr>
        <w:tabs>
          <w:tab w:val="right" w:leader="dot" w:pos="8640"/>
        </w:tabs>
        <w:spacing w:before="120"/>
        <w:jc w:val="both"/>
        <w:rPr>
          <w:rFonts w:ascii="Times New Roman" w:eastAsia="Times New Roman" w:hAnsi="Times New Roman" w:cs="Times New Roman"/>
          <w:b/>
          <w:sz w:val="2"/>
          <w:szCs w:val="28"/>
          <w:lang w:val="en-US"/>
        </w:rPr>
      </w:pPr>
    </w:p>
    <w:tbl>
      <w:tblPr>
        <w:tblW w:w="5896" w:type="pct"/>
        <w:tblCellSpacing w:w="15" w:type="dxa"/>
        <w:tblInd w:w="-1089" w:type="dxa"/>
        <w:tblCellMar>
          <w:top w:w="15" w:type="dxa"/>
          <w:left w:w="15" w:type="dxa"/>
          <w:bottom w:w="15" w:type="dxa"/>
          <w:right w:w="15" w:type="dxa"/>
        </w:tblCellMar>
        <w:tblLook w:val="04A0" w:firstRow="1" w:lastRow="0" w:firstColumn="1" w:lastColumn="0" w:noHBand="0" w:noVBand="1"/>
      </w:tblPr>
      <w:tblGrid>
        <w:gridCol w:w="4678"/>
        <w:gridCol w:w="5790"/>
      </w:tblGrid>
      <w:tr w:rsidR="00546E2D" w:rsidRPr="00852B4A" w:rsidTr="00582331">
        <w:trPr>
          <w:tblCellSpacing w:w="15" w:type="dxa"/>
        </w:trPr>
        <w:tc>
          <w:tcPr>
            <w:tcW w:w="2213" w:type="pct"/>
            <w:hideMark/>
          </w:tcPr>
          <w:p w:rsidR="005E40FC" w:rsidRPr="00852B4A" w:rsidRDefault="00582331">
            <w:pPr>
              <w:jc w:val="center"/>
              <w:rPr>
                <w:rFonts w:ascii="Times New Roman" w:eastAsia="Times New Roman" w:hAnsi="Times New Roman" w:cs="Times New Roman"/>
                <w:sz w:val="26"/>
                <w:szCs w:val="28"/>
              </w:rPr>
            </w:pPr>
            <w:r w:rsidRPr="00852B4A">
              <w:rPr>
                <w:rFonts w:ascii="Times New Roman" w:eastAsia="Times New Roman" w:hAnsi="Times New Roman" w:cs="Times New Roman"/>
                <w:b/>
                <w:bCs/>
                <w:sz w:val="28"/>
                <w:szCs w:val="28"/>
                <w:lang w:val="en-US"/>
              </w:rPr>
              <w:t>ỦY BAN TH</w:t>
            </w:r>
            <w:r w:rsidR="00236FAA" w:rsidRPr="00852B4A">
              <w:rPr>
                <w:rFonts w:ascii="Times New Roman" w:eastAsia="Times New Roman" w:hAnsi="Times New Roman" w:cs="Times New Roman"/>
                <w:b/>
                <w:bCs/>
                <w:sz w:val="28"/>
                <w:szCs w:val="28"/>
                <w:lang w:val="en-US"/>
              </w:rPr>
              <w:t>Ư</w:t>
            </w:r>
            <w:r w:rsidRPr="00852B4A">
              <w:rPr>
                <w:rFonts w:ascii="Times New Roman" w:eastAsia="Times New Roman" w:hAnsi="Times New Roman" w:cs="Times New Roman"/>
                <w:b/>
                <w:bCs/>
                <w:sz w:val="28"/>
                <w:szCs w:val="28"/>
                <w:lang w:val="en-US"/>
              </w:rPr>
              <w:t xml:space="preserve">ỜNG VỤ </w:t>
            </w:r>
            <w:r w:rsidR="00704F93" w:rsidRPr="00852B4A">
              <w:rPr>
                <w:rFonts w:ascii="Times New Roman" w:eastAsia="Times New Roman" w:hAnsi="Times New Roman" w:cs="Times New Roman"/>
                <w:b/>
                <w:bCs/>
                <w:sz w:val="26"/>
                <w:szCs w:val="28"/>
              </w:rPr>
              <w:t>QUỐC HỘI</w:t>
            </w:r>
          </w:p>
          <w:p w:rsidR="00546E2D" w:rsidRPr="00852B4A" w:rsidRDefault="00B81159" w:rsidP="00546E2D">
            <w:pPr>
              <w:jc w:val="center"/>
              <w:rPr>
                <w:rFonts w:ascii="Times New Roman" w:eastAsia="Times New Roman" w:hAnsi="Times New Roman" w:cs="Times New Roman"/>
                <w:spacing w:val="-10"/>
                <w:sz w:val="28"/>
                <w:szCs w:val="28"/>
              </w:rPr>
            </w:pPr>
            <w:r>
              <w:rPr>
                <w:rFonts w:ascii="Times New Roman" w:eastAsia="Times New Roman" w:hAnsi="Times New Roman" w:cs="Times New Roman"/>
                <w:b/>
                <w:bCs/>
                <w:noProof/>
                <w:spacing w:val="-10"/>
                <w:sz w:val="26"/>
                <w:szCs w:val="28"/>
                <w:lang w:val="en-US" w:eastAsia="en-US"/>
              </w:rPr>
              <w:pict>
                <v:rect id="_x0000_s1530" style="position:absolute;left:0;text-align:left;margin-left:10.35pt;margin-top:34.5pt;width:120.3pt;height:34.95pt;z-index:252038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" stroked="f" strokecolor="#f79646" strokeweight="2pt">
                  <v:textbox>
                    <w:txbxContent>
                      <w:p w:rsidR="002824FD" w:rsidRPr="00AF0CE8" w:rsidRDefault="002824FD" w:rsidP="00924137">
                        <w:pPr>
                          <w:jc w:val="center"/>
                          <w:rPr>
                            <w:rFonts w:ascii="Times New Roman" w:hAnsi="Times New Roman" w:cs="Times New Roman"/>
                            <w:b/>
                            <w:sz w:val="20"/>
                            <w:szCs w:val="20"/>
                          </w:rPr>
                        </w:pPr>
                        <w:r w:rsidRPr="00AF0CE8">
                          <w:rPr>
                            <w:rFonts w:ascii="Times New Roman" w:hAnsi="Times New Roman" w:cs="Times New Roman"/>
                            <w:b/>
                            <w:sz w:val="20"/>
                            <w:szCs w:val="20"/>
                          </w:rPr>
                          <w:t>ĐỀ CƯƠNG CHI TIẾT</w:t>
                        </w:r>
                      </w:p>
                    </w:txbxContent>
                  </v:textbox>
                </v:rect>
              </w:pict>
            </w:r>
            <w:r w:rsidR="00704F93" w:rsidRPr="00852B4A">
              <w:rPr>
                <w:rFonts w:ascii="Times New Roman" w:eastAsia="Times New Roman" w:hAnsi="Times New Roman" w:cs="Times New Roman"/>
                <w:spacing w:val="-10"/>
                <w:sz w:val="26"/>
                <w:szCs w:val="28"/>
                <w:lang w:val="en-US"/>
              </w:rPr>
              <w:t>Pháp lệnh</w:t>
            </w:r>
            <w:r w:rsidR="00704F93" w:rsidRPr="00852B4A">
              <w:rPr>
                <w:rFonts w:ascii="Times New Roman" w:eastAsia="Times New Roman" w:hAnsi="Times New Roman" w:cs="Times New Roman"/>
                <w:spacing w:val="-10"/>
                <w:sz w:val="26"/>
                <w:szCs w:val="28"/>
              </w:rPr>
              <w:t xml:space="preserve"> số: …/20…/</w:t>
            </w:r>
            <w:r w:rsidR="00704F93" w:rsidRPr="00852B4A">
              <w:rPr>
                <w:rFonts w:ascii="Times New Roman" w:eastAsia="Times New Roman" w:hAnsi="Times New Roman" w:cs="Times New Roman"/>
                <w:spacing w:val="-10"/>
                <w:sz w:val="26"/>
                <w:szCs w:val="28"/>
                <w:lang w:val="en-US"/>
              </w:rPr>
              <w:t>UBTV</w:t>
            </w:r>
            <w:r w:rsidR="00704F93" w:rsidRPr="00852B4A">
              <w:rPr>
                <w:rFonts w:ascii="Times New Roman" w:eastAsia="Times New Roman" w:hAnsi="Times New Roman" w:cs="Times New Roman"/>
                <w:spacing w:val="-10"/>
                <w:sz w:val="26"/>
                <w:szCs w:val="28"/>
              </w:rPr>
              <w:t>QH…</w:t>
            </w:r>
          </w:p>
          <w:p w:rsidR="005E40FC" w:rsidRPr="00852B4A" w:rsidRDefault="00546E2D">
            <w:pPr>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sz w:val="28"/>
                <w:szCs w:val="28"/>
                <w:vertAlign w:val="superscript"/>
                <w:lang w:val="en-US"/>
              </w:rPr>
              <w:t>_________</w:t>
            </w:r>
          </w:p>
        </w:tc>
        <w:tc>
          <w:tcPr>
            <w:tcW w:w="2744" w:type="pct"/>
            <w:vAlign w:val="center"/>
            <w:hideMark/>
          </w:tcPr>
          <w:p w:rsidR="004248C1" w:rsidRPr="00852B4A" w:rsidRDefault="00704F93">
            <w:pPr>
              <w:jc w:val="center"/>
              <w:rPr>
                <w:rFonts w:ascii="Times New Roman" w:eastAsia="Times New Roman" w:hAnsi="Times New Roman" w:cs="Times New Roman"/>
                <w:sz w:val="26"/>
                <w:szCs w:val="28"/>
              </w:rPr>
            </w:pPr>
            <w:r w:rsidRPr="00852B4A">
              <w:rPr>
                <w:rFonts w:ascii="Times New Roman" w:eastAsia="Times New Roman" w:hAnsi="Times New Roman" w:cs="Times New Roman"/>
                <w:b/>
                <w:bCs/>
                <w:sz w:val="26"/>
                <w:szCs w:val="28"/>
              </w:rPr>
              <w:t>CỘNG HOÀ XÃ HỘI CHỦ NGHĨA VIỆT NAM</w:t>
            </w:r>
          </w:p>
          <w:p w:rsidR="005E40FC" w:rsidRPr="00852B4A" w:rsidRDefault="00704F93">
            <w:pPr>
              <w:jc w:val="center"/>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Độc lập - Tự do - Hạnh phúc</w:t>
            </w:r>
          </w:p>
          <w:p w:rsidR="004248C1" w:rsidRPr="00852B4A" w:rsidRDefault="00546E2D">
            <w:pPr>
              <w:jc w:val="center"/>
              <w:rPr>
                <w:rFonts w:ascii="Times New Roman" w:eastAsia="Times New Roman" w:hAnsi="Times New Roman" w:cs="Times New Roman"/>
                <w:i/>
                <w:iCs/>
                <w:sz w:val="28"/>
                <w:szCs w:val="28"/>
                <w:vertAlign w:val="superscript"/>
                <w:lang w:val="en-US"/>
              </w:rPr>
            </w:pPr>
            <w:r w:rsidRPr="00852B4A">
              <w:rPr>
                <w:rFonts w:ascii="Times New Roman" w:eastAsia="Times New Roman" w:hAnsi="Times New Roman" w:cs="Times New Roman"/>
                <w:i/>
                <w:iCs/>
                <w:sz w:val="28"/>
                <w:szCs w:val="28"/>
                <w:vertAlign w:val="superscript"/>
                <w:lang w:val="en-US"/>
              </w:rPr>
              <w:t>_________________________________________</w:t>
            </w:r>
          </w:p>
          <w:p w:rsidR="004248C1" w:rsidRPr="00852B4A" w:rsidRDefault="00FE5564" w:rsidP="00EF6695">
            <w:pPr>
              <w:jc w:val="center"/>
              <w:rPr>
                <w:rFonts w:ascii="Times New Roman" w:eastAsia="Times New Roman" w:hAnsi="Times New Roman" w:cs="Times New Roman"/>
                <w:spacing w:val="10"/>
                <w:sz w:val="28"/>
                <w:szCs w:val="28"/>
                <w:lang w:val="en-US"/>
              </w:rPr>
            </w:pPr>
            <w:r w:rsidRPr="00852B4A">
              <w:rPr>
                <w:rFonts w:ascii="Times New Roman" w:eastAsia="Times New Roman" w:hAnsi="Times New Roman" w:cs="Times New Roman"/>
                <w:i/>
                <w:iCs/>
                <w:sz w:val="28"/>
                <w:szCs w:val="28"/>
                <w:lang w:val="en-US"/>
              </w:rPr>
              <w:t>Hà Nội</w:t>
            </w:r>
            <w:r w:rsidR="00704F93" w:rsidRPr="00852B4A">
              <w:rPr>
                <w:rFonts w:ascii="Times New Roman" w:eastAsia="Times New Roman" w:hAnsi="Times New Roman" w:cs="Times New Roman"/>
                <w:i/>
                <w:iCs/>
                <w:sz w:val="28"/>
                <w:szCs w:val="28"/>
              </w:rPr>
              <w:t xml:space="preserve">, ngày </w:t>
            </w:r>
            <w:r w:rsidR="00704F93" w:rsidRPr="00852B4A">
              <w:rPr>
                <w:rFonts w:ascii="Times New Roman" w:eastAsia="Times New Roman" w:hAnsi="Times New Roman" w:cs="Times New Roman"/>
                <w:i/>
                <w:iCs/>
                <w:sz w:val="28"/>
                <w:szCs w:val="28"/>
                <w:lang w:val="en-US"/>
              </w:rPr>
              <w:t>…</w:t>
            </w:r>
            <w:r w:rsidR="00704F93" w:rsidRPr="00852B4A">
              <w:rPr>
                <w:rFonts w:ascii="Times New Roman" w:eastAsia="Times New Roman" w:hAnsi="Times New Roman" w:cs="Times New Roman"/>
                <w:i/>
                <w:iCs/>
                <w:sz w:val="28"/>
                <w:szCs w:val="28"/>
              </w:rPr>
              <w:t xml:space="preserve">  tháng </w:t>
            </w:r>
            <w:r w:rsidR="00EF6695" w:rsidRPr="00852B4A">
              <w:rPr>
                <w:rFonts w:ascii="Times New Roman" w:eastAsia="Times New Roman" w:hAnsi="Times New Roman" w:cs="Times New Roman"/>
                <w:i/>
                <w:iCs/>
                <w:sz w:val="28"/>
                <w:szCs w:val="28"/>
                <w:lang w:val="en-US"/>
              </w:rPr>
              <w:t>…</w:t>
            </w:r>
            <w:r w:rsidR="00704F93" w:rsidRPr="00852B4A">
              <w:rPr>
                <w:rFonts w:ascii="Times New Roman" w:eastAsia="Times New Roman" w:hAnsi="Times New Roman" w:cs="Times New Roman"/>
                <w:i/>
                <w:iCs/>
                <w:sz w:val="28"/>
                <w:szCs w:val="28"/>
              </w:rPr>
              <w:t xml:space="preserve">  năm …</w:t>
            </w:r>
          </w:p>
        </w:tc>
      </w:tr>
    </w:tbl>
    <w:p w:rsidR="004248C1" w:rsidRPr="00852B4A" w:rsidRDefault="004248C1">
      <w:pPr>
        <w:jc w:val="center"/>
        <w:rPr>
          <w:rFonts w:ascii="Times New Roman" w:eastAsia="Times New Roman" w:hAnsi="Times New Roman" w:cs="Times New Roman"/>
          <w:b/>
          <w:bCs/>
          <w:sz w:val="28"/>
          <w:szCs w:val="28"/>
          <w:lang w:val="en-US"/>
        </w:rPr>
      </w:pPr>
    </w:p>
    <w:p w:rsidR="00680522" w:rsidRPr="00852B4A" w:rsidRDefault="00680522">
      <w:pPr>
        <w:jc w:val="center"/>
        <w:rPr>
          <w:rFonts w:ascii="Times New Roman" w:eastAsia="Times New Roman" w:hAnsi="Times New Roman" w:cs="Times New Roman"/>
          <w:b/>
          <w:bCs/>
          <w:sz w:val="42"/>
          <w:szCs w:val="28"/>
          <w:lang w:val="en-US"/>
        </w:rPr>
      </w:pPr>
    </w:p>
    <w:p w:rsidR="004248C1" w:rsidRPr="00852B4A" w:rsidRDefault="004248C1">
      <w:pPr>
        <w:jc w:val="center"/>
        <w:rPr>
          <w:rFonts w:ascii="Times New Roman" w:eastAsia="Times New Roman" w:hAnsi="Times New Roman" w:cs="Times New Roman"/>
          <w:b/>
          <w:bCs/>
          <w:sz w:val="2"/>
          <w:szCs w:val="28"/>
          <w:lang w:val="en-US"/>
        </w:rPr>
      </w:pPr>
    </w:p>
    <w:p w:rsidR="00680522" w:rsidRPr="00852B4A" w:rsidRDefault="00680522" w:rsidP="00066178">
      <w:pPr>
        <w:spacing w:before="120"/>
        <w:jc w:val="center"/>
        <w:rPr>
          <w:rFonts w:ascii="Times New Roman" w:eastAsia="Times New Roman" w:hAnsi="Times New Roman" w:cs="Times New Roman"/>
          <w:b/>
          <w:bCs/>
          <w:sz w:val="28"/>
          <w:szCs w:val="28"/>
          <w:lang w:val="en-US"/>
        </w:rPr>
      </w:pPr>
    </w:p>
    <w:p w:rsidR="004248C1" w:rsidRPr="00852B4A" w:rsidRDefault="00704F93" w:rsidP="00066178">
      <w:pPr>
        <w:spacing w:before="120"/>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lang w:val="en-US"/>
        </w:rPr>
        <w:t>PHÁP LỆNH</w:t>
      </w:r>
      <w:r w:rsidR="00632541" w:rsidRPr="00852B4A">
        <w:rPr>
          <w:rFonts w:ascii="Times New Roman" w:eastAsia="Times New Roman" w:hAnsi="Times New Roman" w:cs="Times New Roman"/>
          <w:b/>
          <w:bCs/>
          <w:sz w:val="28"/>
          <w:szCs w:val="28"/>
          <w:lang w:val="en-US"/>
        </w:rPr>
        <w:t xml:space="preserve"> (*)</w:t>
      </w:r>
    </w:p>
    <w:p w:rsidR="004248C1" w:rsidRPr="00852B4A" w:rsidRDefault="00704F93" w:rsidP="00066178">
      <w:pPr>
        <w:spacing w:before="120"/>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lang w:val="en-US"/>
        </w:rPr>
        <w:t>S</w:t>
      </w:r>
      <w:r w:rsidRPr="00852B4A">
        <w:rPr>
          <w:rFonts w:ascii="Times New Roman" w:eastAsia="Times New Roman" w:hAnsi="Times New Roman" w:cs="Times New Roman"/>
          <w:b/>
          <w:bCs/>
          <w:sz w:val="28"/>
          <w:szCs w:val="28"/>
        </w:rPr>
        <w:t xml:space="preserve">ửa đổi, bổ sung một số điều của </w:t>
      </w:r>
      <w:r w:rsidR="00F30BB0" w:rsidRPr="00852B4A">
        <w:rPr>
          <w:rFonts w:ascii="Times New Roman" w:eastAsia="Times New Roman" w:hAnsi="Times New Roman" w:cs="Times New Roman"/>
          <w:b/>
          <w:bCs/>
          <w:sz w:val="28"/>
          <w:szCs w:val="28"/>
          <w:lang w:val="en-US"/>
        </w:rPr>
        <w:t>P</w:t>
      </w:r>
      <w:r w:rsidRPr="00852B4A">
        <w:rPr>
          <w:rFonts w:ascii="Times New Roman" w:eastAsia="Times New Roman" w:hAnsi="Times New Roman" w:cs="Times New Roman"/>
          <w:b/>
          <w:bCs/>
          <w:sz w:val="28"/>
          <w:szCs w:val="28"/>
          <w:lang w:val="en-US"/>
        </w:rPr>
        <w:t>háp lệnh</w:t>
      </w:r>
      <w:r w:rsidR="00066178" w:rsidRPr="00852B4A">
        <w:rPr>
          <w:rFonts w:ascii="Times New Roman" w:eastAsia="Times New Roman" w:hAnsi="Times New Roman" w:cs="Times New Roman"/>
          <w:b/>
          <w:bCs/>
          <w:sz w:val="28"/>
          <w:szCs w:val="28"/>
          <w:lang w:val="en-US"/>
        </w:rPr>
        <w:t xml:space="preserve"> ..</w:t>
      </w:r>
      <w:r w:rsidR="00FE5564" w:rsidRPr="00852B4A">
        <w:rPr>
          <w:rFonts w:ascii="Times New Roman" w:eastAsia="Times New Roman" w:hAnsi="Times New Roman" w:cs="Times New Roman"/>
          <w:b/>
          <w:bCs/>
          <w:sz w:val="28"/>
          <w:szCs w:val="28"/>
          <w:lang w:val="en-US"/>
        </w:rPr>
        <w:t>.</w:t>
      </w:r>
      <w:r w:rsidRPr="00852B4A">
        <w:rPr>
          <w:rFonts w:ascii="Times New Roman" w:eastAsia="Times New Roman" w:hAnsi="Times New Roman" w:cs="Times New Roman"/>
          <w:b/>
          <w:bCs/>
          <w:szCs w:val="28"/>
          <w:lang w:val="en-US"/>
        </w:rPr>
        <w:t>(1)</w:t>
      </w:r>
    </w:p>
    <w:p w:rsidR="004248C1" w:rsidRPr="00852B4A" w:rsidRDefault="00546E2D" w:rsidP="00066178">
      <w:pPr>
        <w:spacing w:before="120"/>
        <w:jc w:val="center"/>
        <w:rPr>
          <w:rFonts w:ascii="Times New Roman" w:eastAsia="Times New Roman" w:hAnsi="Times New Roman" w:cs="Times New Roman"/>
          <w:b/>
          <w:bCs/>
          <w:sz w:val="28"/>
          <w:szCs w:val="28"/>
          <w:vertAlign w:val="superscript"/>
          <w:lang w:val="en-US"/>
        </w:rPr>
      </w:pPr>
      <w:r w:rsidRPr="00852B4A">
        <w:rPr>
          <w:rFonts w:ascii="Times New Roman" w:eastAsia="Times New Roman" w:hAnsi="Times New Roman" w:cs="Times New Roman"/>
          <w:b/>
          <w:bCs/>
          <w:sz w:val="28"/>
          <w:szCs w:val="28"/>
          <w:vertAlign w:val="superscript"/>
          <w:lang w:val="en-US"/>
        </w:rPr>
        <w:t>_____________</w:t>
      </w:r>
    </w:p>
    <w:p w:rsidR="004248C1" w:rsidRPr="00852B4A" w:rsidRDefault="004248C1">
      <w:pPr>
        <w:ind w:firstLine="567"/>
        <w:jc w:val="both"/>
        <w:rPr>
          <w:rFonts w:ascii="Times New Roman" w:eastAsia="Times New Roman" w:hAnsi="Times New Roman" w:cs="Times New Roman"/>
          <w:i/>
          <w:iCs/>
          <w:sz w:val="28"/>
          <w:szCs w:val="28"/>
          <w:lang w:val="en-US"/>
        </w:rPr>
      </w:pPr>
    </w:p>
    <w:p w:rsidR="007B0114" w:rsidRPr="00852B4A" w:rsidRDefault="00704F93">
      <w:pPr>
        <w:spacing w:before="240" w:line="252" w:lineRule="auto"/>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i/>
          <w:iCs/>
          <w:sz w:val="28"/>
          <w:szCs w:val="28"/>
        </w:rPr>
        <w:t>Căn cứ Hiến pháp nước Cộng hòa xã hội chủ nghĩa Việt Nam;</w:t>
      </w:r>
    </w:p>
    <w:p w:rsidR="007B0114" w:rsidRPr="00852B4A" w:rsidRDefault="00704F93">
      <w:pPr>
        <w:spacing w:before="240" w:line="252" w:lineRule="auto"/>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i/>
          <w:iCs/>
          <w:sz w:val="28"/>
          <w:szCs w:val="28"/>
        </w:rPr>
        <w:t xml:space="preserve">Quốc hội ban hành </w:t>
      </w:r>
      <w:r w:rsidRPr="00852B4A">
        <w:rPr>
          <w:rFonts w:ascii="Times New Roman" w:eastAsia="Times New Roman" w:hAnsi="Times New Roman" w:cs="Times New Roman"/>
          <w:i/>
          <w:iCs/>
          <w:sz w:val="28"/>
          <w:szCs w:val="28"/>
          <w:lang w:val="en-US"/>
        </w:rPr>
        <w:t>Pháp lệnh</w:t>
      </w:r>
      <w:r w:rsidRPr="00852B4A">
        <w:rPr>
          <w:rFonts w:ascii="Times New Roman" w:eastAsia="Times New Roman" w:hAnsi="Times New Roman" w:cs="Times New Roman"/>
          <w:i/>
          <w:iCs/>
          <w:sz w:val="28"/>
          <w:szCs w:val="28"/>
        </w:rPr>
        <w:t xml:space="preserve"> sửa đổi,</w:t>
      </w:r>
      <w:r w:rsidR="00F30BB0" w:rsidRPr="00852B4A">
        <w:rPr>
          <w:rFonts w:ascii="Times New Roman" w:eastAsia="Times New Roman" w:hAnsi="Times New Roman" w:cs="Times New Roman"/>
          <w:i/>
          <w:iCs/>
          <w:sz w:val="28"/>
          <w:szCs w:val="28"/>
          <w:lang w:val="en-US"/>
        </w:rPr>
        <w:t xml:space="preserve"> </w:t>
      </w:r>
      <w:r w:rsidRPr="00852B4A">
        <w:rPr>
          <w:rFonts w:ascii="Times New Roman" w:eastAsia="Times New Roman" w:hAnsi="Times New Roman" w:cs="Times New Roman"/>
          <w:i/>
          <w:iCs/>
          <w:sz w:val="28"/>
          <w:szCs w:val="28"/>
        </w:rPr>
        <w:t xml:space="preserve">bổ sung một số điều của </w:t>
      </w:r>
      <w:r w:rsidRPr="00852B4A">
        <w:rPr>
          <w:rFonts w:ascii="Times New Roman" w:eastAsia="Times New Roman" w:hAnsi="Times New Roman" w:cs="Times New Roman"/>
          <w:i/>
          <w:iCs/>
          <w:sz w:val="28"/>
          <w:szCs w:val="28"/>
          <w:lang w:val="en-US"/>
        </w:rPr>
        <w:t>Pháp lệnh</w:t>
      </w:r>
      <w:r w:rsidRPr="00852B4A">
        <w:rPr>
          <w:rFonts w:ascii="Times New Roman" w:eastAsia="Times New Roman" w:hAnsi="Times New Roman" w:cs="Times New Roman"/>
          <w:i/>
          <w:iCs/>
          <w:sz w:val="28"/>
          <w:szCs w:val="28"/>
        </w:rPr>
        <w:t xml:space="preserve"> …</w:t>
      </w:r>
      <w:r w:rsidR="00066178" w:rsidRPr="00852B4A">
        <w:rPr>
          <w:rFonts w:ascii="Times New Roman" w:eastAsia="Times New Roman" w:hAnsi="Times New Roman" w:cs="Times New Roman"/>
          <w:i/>
          <w:iCs/>
          <w:szCs w:val="28"/>
          <w:lang w:val="en-US"/>
        </w:rPr>
        <w:t>(1)</w:t>
      </w:r>
      <w:r w:rsidR="00636C59" w:rsidRPr="00852B4A">
        <w:rPr>
          <w:rFonts w:ascii="Times New Roman" w:eastAsia="Times New Roman" w:hAnsi="Times New Roman" w:cs="Times New Roman"/>
          <w:i/>
          <w:iCs/>
          <w:szCs w:val="28"/>
          <w:lang w:val="en-US"/>
        </w:rPr>
        <w:t>.</w:t>
      </w:r>
    </w:p>
    <w:p w:rsidR="007B0114" w:rsidRPr="00852B4A" w:rsidRDefault="007B0114">
      <w:pPr>
        <w:spacing w:before="240" w:line="252" w:lineRule="auto"/>
        <w:ind w:firstLine="567"/>
        <w:jc w:val="both"/>
        <w:rPr>
          <w:rFonts w:ascii="Times New Roman" w:eastAsia="Times New Roman" w:hAnsi="Times New Roman" w:cs="Times New Roman"/>
          <w:b/>
          <w:bCs/>
          <w:spacing w:val="-4"/>
          <w:sz w:val="2"/>
          <w:szCs w:val="28"/>
          <w:lang w:val="en-US"/>
        </w:rPr>
      </w:pPr>
    </w:p>
    <w:p w:rsidR="007B0114" w:rsidRPr="00852B4A" w:rsidRDefault="00704F93">
      <w:pPr>
        <w:spacing w:before="240" w:line="252" w:lineRule="auto"/>
        <w:ind w:firstLine="567"/>
        <w:jc w:val="both"/>
        <w:rPr>
          <w:rFonts w:ascii="Times New Roman" w:eastAsia="Times New Roman" w:hAnsi="Times New Roman" w:cs="Times New Roman"/>
          <w:bCs/>
          <w:spacing w:val="-4"/>
          <w:sz w:val="28"/>
          <w:szCs w:val="28"/>
        </w:rPr>
      </w:pPr>
      <w:r w:rsidRPr="00852B4A">
        <w:rPr>
          <w:rFonts w:ascii="Times New Roman" w:eastAsia="Times New Roman" w:hAnsi="Times New Roman" w:cs="Times New Roman"/>
          <w:b/>
          <w:bCs/>
          <w:spacing w:val="-4"/>
          <w:sz w:val="28"/>
          <w:szCs w:val="28"/>
        </w:rPr>
        <w:t xml:space="preserve">Điều 1. Sửa đổi, bổ sung một số điều của </w:t>
      </w:r>
      <w:r w:rsidRPr="00852B4A">
        <w:rPr>
          <w:rFonts w:ascii="Times New Roman" w:eastAsia="Times New Roman" w:hAnsi="Times New Roman" w:cs="Times New Roman"/>
          <w:b/>
          <w:bCs/>
          <w:spacing w:val="-4"/>
          <w:sz w:val="28"/>
          <w:szCs w:val="28"/>
          <w:lang w:val="en-US"/>
        </w:rPr>
        <w:t>Pháp lệnh</w:t>
      </w:r>
      <w:r w:rsidRPr="00852B4A">
        <w:rPr>
          <w:rFonts w:ascii="Times New Roman" w:eastAsia="Times New Roman" w:hAnsi="Times New Roman" w:cs="Times New Roman"/>
          <w:b/>
          <w:bCs/>
          <w:spacing w:val="-4"/>
          <w:sz w:val="28"/>
          <w:szCs w:val="28"/>
        </w:rPr>
        <w:t xml:space="preserve"> </w:t>
      </w:r>
      <w:r w:rsidRPr="00852B4A">
        <w:rPr>
          <w:rFonts w:ascii="Times New Roman" w:eastAsia="Times New Roman" w:hAnsi="Times New Roman" w:cs="Times New Roman"/>
          <w:b/>
          <w:bCs/>
          <w:spacing w:val="-4"/>
          <w:szCs w:val="28"/>
          <w:lang w:val="en-US"/>
        </w:rPr>
        <w:t xml:space="preserve">(1) </w:t>
      </w:r>
      <w:r w:rsidRPr="00852B4A">
        <w:rPr>
          <w:rFonts w:ascii="Times New Roman" w:eastAsia="Times New Roman" w:hAnsi="Times New Roman" w:cs="Times New Roman"/>
          <w:bCs/>
          <w:spacing w:val="-4"/>
          <w:sz w:val="28"/>
          <w:szCs w:val="28"/>
        </w:rPr>
        <w:t>…</w:t>
      </w:r>
    </w:p>
    <w:p w:rsidR="007B0114" w:rsidRPr="00852B4A" w:rsidRDefault="00704F93">
      <w:pPr>
        <w:spacing w:before="240" w:line="252" w:lineRule="auto"/>
        <w:ind w:firstLine="567"/>
        <w:jc w:val="both"/>
        <w:rPr>
          <w:rFonts w:ascii="Times New Roman" w:eastAsia="Times New Roman" w:hAnsi="Times New Roman" w:cs="Times New Roman"/>
          <w:bCs/>
          <w:sz w:val="28"/>
          <w:szCs w:val="28"/>
          <w:lang w:val="en-US"/>
        </w:rPr>
      </w:pPr>
      <w:r w:rsidRPr="00852B4A">
        <w:rPr>
          <w:rFonts w:ascii="Times New Roman" w:eastAsia="Times New Roman" w:hAnsi="Times New Roman" w:cs="Times New Roman"/>
          <w:bCs/>
          <w:sz w:val="28"/>
          <w:szCs w:val="28"/>
        </w:rPr>
        <w:t>1.</w:t>
      </w:r>
      <w:r w:rsidRPr="00852B4A">
        <w:rPr>
          <w:rFonts w:ascii="Times New Roman" w:eastAsia="Times New Roman" w:hAnsi="Times New Roman" w:cs="Times New Roman"/>
          <w:b/>
          <w:bCs/>
          <w:sz w:val="28"/>
          <w:szCs w:val="28"/>
        </w:rPr>
        <w:t xml:space="preserve"> </w:t>
      </w:r>
      <w:r w:rsidR="00EF6695" w:rsidRPr="00852B4A">
        <w:rPr>
          <w:rFonts w:ascii="Times New Roman" w:eastAsia="Times New Roman" w:hAnsi="Times New Roman" w:cs="Times New Roman"/>
          <w:bCs/>
          <w:sz w:val="28"/>
          <w:szCs w:val="28"/>
        </w:rPr>
        <w:t>Sửa đổi điểm …</w:t>
      </w:r>
      <w:r w:rsidRPr="00852B4A">
        <w:rPr>
          <w:rFonts w:ascii="Times New Roman" w:eastAsia="Times New Roman" w:hAnsi="Times New Roman" w:cs="Times New Roman"/>
          <w:bCs/>
          <w:sz w:val="28"/>
          <w:szCs w:val="28"/>
        </w:rPr>
        <w:t xml:space="preserve"> khoản … Điều … </w:t>
      </w:r>
      <w:r w:rsidRPr="00852B4A">
        <w:rPr>
          <w:rFonts w:ascii="Times New Roman" w:eastAsia="Times New Roman" w:hAnsi="Times New Roman" w:cs="Times New Roman"/>
          <w:bCs/>
          <w:szCs w:val="28"/>
        </w:rPr>
        <w:t>(</w:t>
      </w:r>
      <w:r w:rsidRPr="00852B4A">
        <w:rPr>
          <w:rFonts w:ascii="Times New Roman" w:eastAsia="Times New Roman" w:hAnsi="Times New Roman" w:cs="Times New Roman"/>
          <w:bCs/>
          <w:szCs w:val="28"/>
          <w:lang w:val="en-US"/>
        </w:rPr>
        <w:t>2</w:t>
      </w:r>
      <w:r w:rsidRPr="00852B4A">
        <w:rPr>
          <w:rFonts w:ascii="Times New Roman" w:eastAsia="Times New Roman" w:hAnsi="Times New Roman" w:cs="Times New Roman"/>
          <w:bCs/>
          <w:szCs w:val="28"/>
        </w:rPr>
        <w:t>)</w:t>
      </w:r>
      <w:r w:rsidRPr="00852B4A">
        <w:rPr>
          <w:rFonts w:ascii="Times New Roman" w:eastAsia="Times New Roman" w:hAnsi="Times New Roman" w:cs="Times New Roman"/>
          <w:bCs/>
          <w:szCs w:val="28"/>
          <w:lang w:val="en-US"/>
        </w:rPr>
        <w:t xml:space="preserve"> </w:t>
      </w:r>
      <w:r w:rsidRPr="00852B4A">
        <w:rPr>
          <w:rFonts w:ascii="Times New Roman" w:eastAsia="Times New Roman" w:hAnsi="Times New Roman" w:cs="Times New Roman"/>
          <w:bCs/>
          <w:sz w:val="28"/>
          <w:szCs w:val="28"/>
          <w:lang w:val="en-US"/>
        </w:rPr>
        <w:t>.....................................</w:t>
      </w:r>
      <w:r w:rsidR="00546E2D" w:rsidRPr="00852B4A">
        <w:rPr>
          <w:rFonts w:ascii="Times New Roman" w:eastAsia="Times New Roman" w:hAnsi="Times New Roman" w:cs="Times New Roman"/>
          <w:bCs/>
          <w:sz w:val="28"/>
          <w:szCs w:val="28"/>
          <w:lang w:val="en-US"/>
        </w:rPr>
        <w:t>.</w:t>
      </w:r>
      <w:r w:rsidRPr="00852B4A">
        <w:rPr>
          <w:rFonts w:ascii="Times New Roman" w:eastAsia="Times New Roman" w:hAnsi="Times New Roman" w:cs="Times New Roman"/>
          <w:bCs/>
          <w:sz w:val="28"/>
          <w:szCs w:val="28"/>
          <w:lang w:val="en-US"/>
        </w:rPr>
        <w:t>.</w:t>
      </w:r>
      <w:r w:rsidR="00EF6695" w:rsidRPr="00852B4A">
        <w:rPr>
          <w:rFonts w:ascii="Times New Roman" w:eastAsia="Times New Roman" w:hAnsi="Times New Roman" w:cs="Times New Roman"/>
          <w:bCs/>
          <w:sz w:val="28"/>
          <w:szCs w:val="28"/>
          <w:lang w:val="en-US"/>
        </w:rPr>
        <w:t>.</w:t>
      </w:r>
      <w:r w:rsidRPr="00852B4A">
        <w:rPr>
          <w:rFonts w:ascii="Times New Roman" w:eastAsia="Times New Roman" w:hAnsi="Times New Roman" w:cs="Times New Roman"/>
          <w:bCs/>
          <w:sz w:val="28"/>
          <w:szCs w:val="28"/>
          <w:lang w:val="en-US"/>
        </w:rPr>
        <w:t>...........</w:t>
      </w:r>
    </w:p>
    <w:p w:rsidR="007B0114" w:rsidRPr="00852B4A" w:rsidRDefault="00704F93">
      <w:pPr>
        <w:spacing w:before="240" w:line="252" w:lineRule="auto"/>
        <w:ind w:firstLine="567"/>
        <w:jc w:val="both"/>
        <w:rPr>
          <w:rFonts w:ascii="Times New Roman" w:eastAsia="Times New Roman" w:hAnsi="Times New Roman" w:cs="Times New Roman"/>
          <w:bCs/>
          <w:sz w:val="28"/>
          <w:szCs w:val="28"/>
          <w:lang w:val="en-US"/>
        </w:rPr>
      </w:pPr>
      <w:r w:rsidRPr="00852B4A">
        <w:rPr>
          <w:rFonts w:ascii="Times New Roman" w:eastAsia="Times New Roman" w:hAnsi="Times New Roman" w:cs="Times New Roman"/>
          <w:bCs/>
          <w:sz w:val="28"/>
          <w:szCs w:val="28"/>
        </w:rPr>
        <w:t>2.</w:t>
      </w:r>
      <w:r w:rsidRPr="00852B4A">
        <w:rPr>
          <w:rFonts w:ascii="Times New Roman" w:eastAsia="Times New Roman" w:hAnsi="Times New Roman" w:cs="Times New Roman"/>
          <w:b/>
          <w:bCs/>
          <w:sz w:val="28"/>
          <w:szCs w:val="28"/>
        </w:rPr>
        <w:t xml:space="preserve"> </w:t>
      </w:r>
      <w:r w:rsidRPr="00852B4A">
        <w:rPr>
          <w:rFonts w:ascii="Times New Roman" w:eastAsia="Times New Roman" w:hAnsi="Times New Roman" w:cs="Times New Roman"/>
          <w:bCs/>
          <w:sz w:val="28"/>
          <w:szCs w:val="28"/>
        </w:rPr>
        <w:t xml:space="preserve">Bổ sung Điều ……. </w:t>
      </w:r>
      <w:r w:rsidRPr="00852B4A">
        <w:rPr>
          <w:rFonts w:ascii="Times New Roman" w:eastAsia="Times New Roman" w:hAnsi="Times New Roman" w:cs="Times New Roman"/>
          <w:bCs/>
          <w:szCs w:val="28"/>
        </w:rPr>
        <w:t>(</w:t>
      </w:r>
      <w:r w:rsidRPr="00852B4A">
        <w:rPr>
          <w:rFonts w:ascii="Times New Roman" w:eastAsia="Times New Roman" w:hAnsi="Times New Roman" w:cs="Times New Roman"/>
          <w:bCs/>
          <w:szCs w:val="28"/>
          <w:lang w:val="en-US"/>
        </w:rPr>
        <w:t>3</w:t>
      </w:r>
      <w:r w:rsidRPr="00852B4A">
        <w:rPr>
          <w:rFonts w:ascii="Times New Roman" w:eastAsia="Times New Roman" w:hAnsi="Times New Roman" w:cs="Times New Roman"/>
          <w:bCs/>
          <w:szCs w:val="28"/>
        </w:rPr>
        <w:t>)</w:t>
      </w:r>
      <w:r w:rsidRPr="00852B4A">
        <w:rPr>
          <w:rFonts w:ascii="Times New Roman" w:eastAsia="Times New Roman" w:hAnsi="Times New Roman" w:cs="Times New Roman"/>
          <w:bCs/>
          <w:szCs w:val="28"/>
          <w:lang w:val="en-US"/>
        </w:rPr>
        <w:t xml:space="preserve"> </w:t>
      </w:r>
      <w:r w:rsidRPr="00852B4A">
        <w:rPr>
          <w:rFonts w:ascii="Times New Roman" w:eastAsia="Times New Roman" w:hAnsi="Times New Roman" w:cs="Times New Roman"/>
          <w:bCs/>
          <w:sz w:val="28"/>
          <w:szCs w:val="28"/>
          <w:lang w:val="en-US"/>
        </w:rPr>
        <w:t>...........................................................................</w:t>
      </w:r>
    </w:p>
    <w:p w:rsidR="007B0114" w:rsidRPr="00852B4A" w:rsidRDefault="00704F93">
      <w:pPr>
        <w:pStyle w:val="NormalWeb"/>
        <w:autoSpaceDE w:val="0"/>
        <w:autoSpaceDN w:val="0"/>
        <w:spacing w:before="240" w:line="252" w:lineRule="auto"/>
        <w:ind w:firstLine="567"/>
        <w:jc w:val="both"/>
        <w:rPr>
          <w:sz w:val="28"/>
          <w:szCs w:val="28"/>
          <w:lang w:val="vi-VN"/>
        </w:rPr>
      </w:pPr>
      <w:r w:rsidRPr="00852B4A">
        <w:rPr>
          <w:b/>
          <w:bCs/>
          <w:sz w:val="28"/>
          <w:szCs w:val="28"/>
          <w:lang w:val="vi-VN"/>
        </w:rPr>
        <w:t xml:space="preserve">Điều 2. Bổ sung, thay thế, bỏ một số từ, cụm từ tại một số điều, khoản, điểm của </w:t>
      </w:r>
      <w:r w:rsidRPr="00852B4A">
        <w:rPr>
          <w:b/>
          <w:bCs/>
          <w:sz w:val="28"/>
          <w:szCs w:val="28"/>
        </w:rPr>
        <w:t>Pháp lệnh</w:t>
      </w:r>
      <w:r w:rsidRPr="00852B4A">
        <w:rPr>
          <w:b/>
          <w:bCs/>
          <w:sz w:val="28"/>
          <w:szCs w:val="28"/>
          <w:lang w:val="vi-VN"/>
        </w:rPr>
        <w:t xml:space="preserve"> </w:t>
      </w:r>
      <w:r w:rsidRPr="00852B4A">
        <w:rPr>
          <w:b/>
          <w:bCs/>
          <w:szCs w:val="28"/>
        </w:rPr>
        <w:t xml:space="preserve">(1) </w:t>
      </w:r>
      <w:r w:rsidRPr="00852B4A">
        <w:rPr>
          <w:b/>
          <w:bCs/>
          <w:sz w:val="28"/>
          <w:szCs w:val="28"/>
          <w:lang w:val="vi-VN"/>
        </w:rPr>
        <w:t>…</w:t>
      </w:r>
    </w:p>
    <w:p w:rsidR="007B0114" w:rsidRPr="00852B4A" w:rsidRDefault="00704F93">
      <w:pPr>
        <w:pStyle w:val="NormalWeb"/>
        <w:spacing w:before="240" w:line="252" w:lineRule="auto"/>
        <w:ind w:firstLine="567"/>
        <w:jc w:val="both"/>
        <w:rPr>
          <w:bCs/>
          <w:sz w:val="28"/>
          <w:szCs w:val="28"/>
        </w:rPr>
      </w:pPr>
      <w:r w:rsidRPr="00852B4A">
        <w:rPr>
          <w:color w:val="000000"/>
          <w:sz w:val="28"/>
          <w:szCs w:val="28"/>
        </w:rPr>
        <w:t xml:space="preserve">1. </w:t>
      </w:r>
      <w:r w:rsidRPr="00852B4A">
        <w:rPr>
          <w:color w:val="000000"/>
          <w:sz w:val="28"/>
          <w:szCs w:val="28"/>
          <w:lang w:val="vi-VN"/>
        </w:rPr>
        <w:t>Bổ sung một số từ, cụm từ vào các điều, khoản, điểm của</w:t>
      </w:r>
      <w:r w:rsidRPr="00852B4A">
        <w:rPr>
          <w:b/>
          <w:bCs/>
          <w:sz w:val="28"/>
          <w:szCs w:val="28"/>
          <w:lang w:val="vi-VN"/>
        </w:rPr>
        <w:t xml:space="preserve"> </w:t>
      </w:r>
      <w:r w:rsidRPr="00852B4A">
        <w:rPr>
          <w:bCs/>
          <w:sz w:val="28"/>
          <w:szCs w:val="28"/>
        </w:rPr>
        <w:t>Pháp lệnh</w:t>
      </w:r>
      <w:r w:rsidRPr="00852B4A">
        <w:rPr>
          <w:bCs/>
          <w:sz w:val="28"/>
          <w:szCs w:val="28"/>
          <w:lang w:val="vi-VN"/>
        </w:rPr>
        <w:t xml:space="preserve"> </w:t>
      </w:r>
      <w:r w:rsidRPr="00852B4A">
        <w:rPr>
          <w:bCs/>
          <w:szCs w:val="28"/>
        </w:rPr>
        <w:t xml:space="preserve">(1) </w:t>
      </w:r>
      <w:r w:rsidRPr="00852B4A">
        <w:rPr>
          <w:bCs/>
          <w:sz w:val="28"/>
          <w:szCs w:val="28"/>
        </w:rPr>
        <w:t>.....................................................................</w:t>
      </w:r>
      <w:r w:rsidR="00680522" w:rsidRPr="00852B4A">
        <w:rPr>
          <w:bCs/>
          <w:sz w:val="28"/>
          <w:szCs w:val="28"/>
        </w:rPr>
        <w:t>............................</w:t>
      </w:r>
      <w:r w:rsidRPr="00852B4A">
        <w:rPr>
          <w:bCs/>
          <w:sz w:val="28"/>
          <w:szCs w:val="28"/>
        </w:rPr>
        <w:t>.......................</w:t>
      </w:r>
    </w:p>
    <w:p w:rsidR="007B0114" w:rsidRPr="00852B4A" w:rsidRDefault="00704F93">
      <w:pPr>
        <w:spacing w:before="240" w:line="252" w:lineRule="auto"/>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2.</w:t>
      </w:r>
      <w:r w:rsidRPr="00852B4A">
        <w:rPr>
          <w:rFonts w:ascii="Times New Roman" w:eastAsia="Times New Roman" w:hAnsi="Times New Roman" w:cs="Times New Roman"/>
          <w:sz w:val="28"/>
          <w:szCs w:val="28"/>
        </w:rPr>
        <w:t xml:space="preserve"> Thay thế một số từ, cụm từ vào các điều, khoản, điểm của </w:t>
      </w:r>
      <w:r w:rsidRPr="00852B4A">
        <w:rPr>
          <w:rFonts w:ascii="Times New Roman" w:eastAsia="Times New Roman" w:hAnsi="Times New Roman" w:cs="Times New Roman"/>
          <w:sz w:val="28"/>
          <w:szCs w:val="28"/>
          <w:lang w:val="en-US"/>
        </w:rPr>
        <w:t>Pháp lệnh</w:t>
      </w:r>
      <w:r w:rsidRPr="00852B4A">
        <w:rPr>
          <w:rFonts w:ascii="Times New Roman" w:eastAsia="Times New Roman" w:hAnsi="Times New Roman" w:cs="Times New Roman"/>
          <w:bCs/>
          <w:sz w:val="28"/>
          <w:szCs w:val="28"/>
        </w:rPr>
        <w:t xml:space="preserve"> </w:t>
      </w:r>
      <w:r w:rsidRPr="00852B4A">
        <w:rPr>
          <w:rFonts w:ascii="Times New Roman" w:eastAsia="Times New Roman" w:hAnsi="Times New Roman" w:cs="Times New Roman"/>
          <w:bCs/>
          <w:szCs w:val="28"/>
          <w:lang w:val="en-US"/>
        </w:rPr>
        <w:t xml:space="preserve">(1) </w:t>
      </w:r>
      <w:r w:rsidRPr="00852B4A">
        <w:rPr>
          <w:rFonts w:ascii="Times New Roman" w:eastAsia="Times New Roman" w:hAnsi="Times New Roman" w:cs="Times New Roman"/>
          <w:bCs/>
          <w:sz w:val="28"/>
          <w:szCs w:val="28"/>
          <w:lang w:val="en-US"/>
        </w:rPr>
        <w:t>................................................................................</w:t>
      </w:r>
      <w:r w:rsidR="00680522" w:rsidRPr="00852B4A">
        <w:rPr>
          <w:rFonts w:ascii="Times New Roman" w:eastAsia="Times New Roman" w:hAnsi="Times New Roman" w:cs="Times New Roman"/>
          <w:bCs/>
          <w:sz w:val="28"/>
          <w:szCs w:val="28"/>
          <w:lang w:val="en-US"/>
        </w:rPr>
        <w:t>...........................</w:t>
      </w:r>
      <w:r w:rsidRPr="00852B4A">
        <w:rPr>
          <w:rFonts w:ascii="Times New Roman" w:eastAsia="Times New Roman" w:hAnsi="Times New Roman" w:cs="Times New Roman"/>
          <w:bCs/>
          <w:sz w:val="28"/>
          <w:szCs w:val="28"/>
          <w:lang w:val="en-US"/>
        </w:rPr>
        <w:t>.............</w:t>
      </w:r>
    </w:p>
    <w:p w:rsidR="007B0114" w:rsidRPr="00852B4A" w:rsidRDefault="00704F93">
      <w:pPr>
        <w:spacing w:before="240" w:line="252" w:lineRule="auto"/>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3.</w:t>
      </w:r>
      <w:r w:rsidRPr="00852B4A">
        <w:rPr>
          <w:rFonts w:ascii="Times New Roman" w:eastAsia="Times New Roman" w:hAnsi="Times New Roman" w:cs="Times New Roman"/>
          <w:sz w:val="28"/>
          <w:szCs w:val="28"/>
        </w:rPr>
        <w:t xml:space="preserve"> Bãi bỏ một số điều, từ, cụm từ….</w:t>
      </w:r>
      <w:r w:rsidRPr="00852B4A">
        <w:rPr>
          <w:rFonts w:ascii="Times New Roman" w:eastAsia="Times New Roman" w:hAnsi="Times New Roman" w:cs="Times New Roman"/>
          <w:sz w:val="28"/>
          <w:szCs w:val="28"/>
          <w:lang w:val="en-US"/>
        </w:rPr>
        <w:t>...........................................................</w:t>
      </w:r>
    </w:p>
    <w:p w:rsidR="007B0114" w:rsidRPr="00852B4A" w:rsidRDefault="00704F93">
      <w:pPr>
        <w:spacing w:before="240" w:line="252" w:lineRule="auto"/>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Điều 3. Hiệu lực thi hành</w:t>
      </w:r>
    </w:p>
    <w:p w:rsidR="007B0114" w:rsidRPr="00852B4A" w:rsidRDefault="00704F93">
      <w:pPr>
        <w:pStyle w:val="NormalWeb"/>
        <w:autoSpaceDE w:val="0"/>
        <w:autoSpaceDN w:val="0"/>
        <w:spacing w:before="240" w:line="252" w:lineRule="auto"/>
        <w:ind w:firstLine="567"/>
        <w:jc w:val="both"/>
        <w:rPr>
          <w:bCs/>
          <w:spacing w:val="-4"/>
          <w:sz w:val="28"/>
          <w:szCs w:val="28"/>
          <w:lang w:val="vi-VN"/>
        </w:rPr>
      </w:pPr>
      <w:r w:rsidRPr="00852B4A">
        <w:rPr>
          <w:bCs/>
          <w:spacing w:val="-4"/>
          <w:sz w:val="28"/>
          <w:szCs w:val="28"/>
        </w:rPr>
        <w:t xml:space="preserve">1. </w:t>
      </w:r>
      <w:r w:rsidRPr="00852B4A">
        <w:rPr>
          <w:bCs/>
          <w:spacing w:val="-4"/>
          <w:sz w:val="28"/>
          <w:szCs w:val="28"/>
          <w:lang w:val="vi-VN"/>
        </w:rPr>
        <w:t xml:space="preserve">Pháp lệnh này có hiệu lực từ ngày </w:t>
      </w:r>
      <w:r w:rsidRPr="00852B4A">
        <w:rPr>
          <w:bCs/>
          <w:spacing w:val="-4"/>
          <w:sz w:val="28"/>
          <w:szCs w:val="28"/>
        </w:rPr>
        <w:t>.</w:t>
      </w:r>
      <w:r w:rsidRPr="00852B4A">
        <w:rPr>
          <w:bCs/>
          <w:spacing w:val="-4"/>
          <w:sz w:val="28"/>
          <w:szCs w:val="28"/>
          <w:lang w:val="vi-VN"/>
        </w:rPr>
        <w:t xml:space="preserve">.. tháng </w:t>
      </w:r>
      <w:r w:rsidRPr="00852B4A">
        <w:rPr>
          <w:bCs/>
          <w:spacing w:val="-4"/>
          <w:sz w:val="28"/>
          <w:szCs w:val="28"/>
        </w:rPr>
        <w:t>..</w:t>
      </w:r>
      <w:r w:rsidRPr="00852B4A">
        <w:rPr>
          <w:bCs/>
          <w:spacing w:val="-4"/>
          <w:sz w:val="28"/>
          <w:szCs w:val="28"/>
          <w:lang w:val="vi-VN"/>
        </w:rPr>
        <w:t xml:space="preserve">. năm </w:t>
      </w:r>
      <w:r w:rsidRPr="00852B4A">
        <w:rPr>
          <w:bCs/>
          <w:spacing w:val="-4"/>
          <w:sz w:val="28"/>
          <w:szCs w:val="28"/>
        </w:rPr>
        <w:t>..</w:t>
      </w:r>
      <w:r w:rsidRPr="00852B4A">
        <w:rPr>
          <w:bCs/>
          <w:spacing w:val="-4"/>
          <w:sz w:val="28"/>
          <w:szCs w:val="28"/>
          <w:lang w:val="vi-VN"/>
        </w:rPr>
        <w:t>.</w:t>
      </w:r>
    </w:p>
    <w:p w:rsidR="007B0114" w:rsidRPr="00852B4A" w:rsidRDefault="00704F93">
      <w:pPr>
        <w:spacing w:before="24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pacing w:val="-4"/>
          <w:sz w:val="28"/>
          <w:szCs w:val="28"/>
        </w:rPr>
        <w:lastRenderedPageBreak/>
        <w:t xml:space="preserve">2. </w:t>
      </w:r>
      <w:r w:rsidRPr="00852B4A">
        <w:rPr>
          <w:rFonts w:ascii="Times New Roman" w:eastAsia="Times New Roman" w:hAnsi="Times New Roman" w:cs="Times New Roman"/>
          <w:spacing w:val="-4"/>
          <w:sz w:val="28"/>
          <w:szCs w:val="28"/>
          <w:lang w:val="en-US"/>
        </w:rPr>
        <w:t>Pháp lệnh</w:t>
      </w:r>
      <w:r w:rsidRPr="00852B4A">
        <w:rPr>
          <w:rFonts w:ascii="Times New Roman" w:eastAsia="Times New Roman" w:hAnsi="Times New Roman" w:cs="Times New Roman"/>
          <w:spacing w:val="-4"/>
          <w:szCs w:val="28"/>
        </w:rPr>
        <w:t>…</w:t>
      </w:r>
      <w:r w:rsidRPr="00852B4A">
        <w:rPr>
          <w:rFonts w:ascii="Times New Roman" w:eastAsia="Times New Roman" w:hAnsi="Times New Roman" w:cs="Times New Roman"/>
          <w:spacing w:val="-4"/>
          <w:szCs w:val="28"/>
          <w:lang w:val="en-US"/>
        </w:rPr>
        <w:t>(4)…</w:t>
      </w:r>
      <w:r w:rsidRPr="00852B4A">
        <w:rPr>
          <w:rFonts w:ascii="Times New Roman" w:eastAsia="Times New Roman" w:hAnsi="Times New Roman" w:cs="Times New Roman"/>
          <w:spacing w:val="-4"/>
          <w:sz w:val="28"/>
          <w:szCs w:val="28"/>
        </w:rPr>
        <w:t>số…/20…/QH…</w:t>
      </w:r>
      <w:r w:rsidR="00632541" w:rsidRPr="00852B4A">
        <w:rPr>
          <w:rFonts w:ascii="Times New Roman" w:eastAsia="Times New Roman" w:hAnsi="Times New Roman" w:cs="Times New Roman"/>
          <w:spacing w:val="-4"/>
          <w:sz w:val="28"/>
          <w:szCs w:val="28"/>
          <w:lang w:val="en-US"/>
        </w:rPr>
        <w:t xml:space="preserve"> </w:t>
      </w:r>
      <w:r w:rsidRPr="00852B4A">
        <w:rPr>
          <w:rFonts w:ascii="Times New Roman" w:eastAsia="Times New Roman" w:hAnsi="Times New Roman" w:cs="Times New Roman"/>
          <w:sz w:val="28"/>
          <w:szCs w:val="28"/>
        </w:rPr>
        <w:t xml:space="preserve">hết hiệu lực từ ngày </w:t>
      </w:r>
      <w:r w:rsidRPr="00852B4A">
        <w:rPr>
          <w:rFonts w:ascii="Times New Roman" w:eastAsia="Times New Roman" w:hAnsi="Times New Roman" w:cs="Times New Roman"/>
          <w:sz w:val="28"/>
          <w:szCs w:val="28"/>
          <w:lang w:val="en-US"/>
        </w:rPr>
        <w:t>Pháp lệnh</w:t>
      </w:r>
      <w:r w:rsidRPr="00852B4A">
        <w:rPr>
          <w:rFonts w:ascii="Times New Roman" w:eastAsia="Times New Roman" w:hAnsi="Times New Roman" w:cs="Times New Roman"/>
          <w:sz w:val="28"/>
          <w:szCs w:val="28"/>
        </w:rPr>
        <w:t xml:space="preserve"> này có hiệu lực</w:t>
      </w:r>
      <w:r w:rsidRPr="00852B4A">
        <w:rPr>
          <w:rFonts w:ascii="Times New Roman" w:eastAsia="Times New Roman" w:hAnsi="Times New Roman" w:cs="Times New Roman"/>
          <w:sz w:val="28"/>
          <w:szCs w:val="28"/>
          <w:lang w:val="en-US"/>
        </w:rPr>
        <w:t>.</w:t>
      </w:r>
    </w:p>
    <w:p w:rsidR="004248C1" w:rsidRPr="00852B4A" w:rsidRDefault="00704F93">
      <w:pPr>
        <w:spacing w:before="24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3. Quy định chuyển tiếp (nếu có)..........</w:t>
      </w:r>
      <w:r w:rsidR="00CE4B22"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lang w:val="en-US"/>
        </w:rPr>
        <w:t>(</w:t>
      </w:r>
      <w:r w:rsidR="00632541" w:rsidRPr="00852B4A">
        <w:rPr>
          <w:rFonts w:ascii="Times New Roman" w:eastAsia="Times New Roman" w:hAnsi="Times New Roman" w:cs="Times New Roman"/>
          <w:szCs w:val="28"/>
          <w:lang w:val="en-US"/>
        </w:rPr>
        <w:t>5</w:t>
      </w:r>
      <w:r w:rsidRPr="00852B4A">
        <w:rPr>
          <w:rFonts w:ascii="Times New Roman" w:eastAsia="Times New Roman" w:hAnsi="Times New Roman" w:cs="Times New Roman"/>
          <w:szCs w:val="28"/>
          <w:lang w:val="en-US"/>
        </w:rPr>
        <w:t xml:space="preserve">) </w:t>
      </w:r>
      <w:r w:rsidRPr="00852B4A">
        <w:rPr>
          <w:rFonts w:ascii="Times New Roman" w:eastAsia="Times New Roman" w:hAnsi="Times New Roman" w:cs="Times New Roman"/>
          <w:sz w:val="28"/>
          <w:szCs w:val="28"/>
          <w:lang w:val="en-US"/>
        </w:rPr>
        <w:t>......................................</w:t>
      </w:r>
      <w:r w:rsidR="00546E2D"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lang w:val="en-US"/>
        </w:rPr>
        <w:t>.........</w:t>
      </w:r>
    </w:p>
    <w:p w:rsidR="00A50153" w:rsidRPr="00852B4A" w:rsidRDefault="00924137">
      <w:pPr>
        <w:spacing w:before="120" w:after="120"/>
        <w:jc w:val="center"/>
        <w:rPr>
          <w:rFonts w:ascii="Times New Roman" w:eastAsia="Times New Roman" w:hAnsi="Times New Roman" w:cs="Times New Roman"/>
          <w:b/>
          <w:bCs/>
          <w:sz w:val="9"/>
          <w:szCs w:val="27"/>
          <w:lang w:val="en-US"/>
        </w:rPr>
      </w:pPr>
      <w:r w:rsidRPr="00852B4A">
        <w:rPr>
          <w:rFonts w:ascii="Times New Roman" w:eastAsia="Times New Roman" w:hAnsi="Times New Roman" w:cs="Times New Roman"/>
          <w:b/>
          <w:bCs/>
          <w:sz w:val="27"/>
          <w:szCs w:val="27"/>
          <w:lang w:val="en-US"/>
        </w:rPr>
        <w:t xml:space="preserve">             </w:t>
      </w:r>
    </w:p>
    <w:tbl>
      <w:tblPr>
        <w:tblW w:w="0" w:type="auto"/>
        <w:tblLook w:val="01E0" w:firstRow="1" w:lastRow="1" w:firstColumn="1" w:lastColumn="1" w:noHBand="0" w:noVBand="0"/>
      </w:tblPr>
      <w:tblGrid>
        <w:gridCol w:w="3227"/>
        <w:gridCol w:w="5629"/>
      </w:tblGrid>
      <w:tr w:rsidR="00A50153" w:rsidRPr="00852B4A" w:rsidTr="00A50153">
        <w:tc>
          <w:tcPr>
            <w:tcW w:w="3227" w:type="dxa"/>
          </w:tcPr>
          <w:p w:rsidR="005E40FC" w:rsidRPr="00852B4A" w:rsidRDefault="005E40FC">
            <w:pPr>
              <w:rPr>
                <w:rFonts w:ascii="Times New Roman" w:eastAsia="Times New Roman" w:hAnsi="Times New Roman" w:cs="Times New Roman"/>
                <w:sz w:val="27"/>
                <w:szCs w:val="27"/>
              </w:rPr>
            </w:pPr>
          </w:p>
        </w:tc>
        <w:tc>
          <w:tcPr>
            <w:tcW w:w="5629" w:type="dxa"/>
          </w:tcPr>
          <w:p w:rsidR="005E40FC" w:rsidRPr="00852B4A" w:rsidRDefault="00704F93">
            <w:pPr>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lang w:val="en-US"/>
              </w:rPr>
              <w:t>TM. ỦY BAN THƯỜNG VỤ QUỐC HỘI</w:t>
            </w:r>
          </w:p>
          <w:p w:rsidR="004248C1" w:rsidRPr="00852B4A" w:rsidRDefault="00704F93">
            <w:pPr>
              <w:jc w:val="center"/>
              <w:rPr>
                <w:rFonts w:ascii="Times New Roman" w:eastAsia="Times New Roman" w:hAnsi="Times New Roman" w:cs="Times New Roman"/>
                <w:b/>
                <w:bCs/>
                <w:sz w:val="28"/>
                <w:szCs w:val="28"/>
                <w:lang w:val="en-US"/>
              </w:rPr>
            </w:pPr>
            <w:r w:rsidRPr="00852B4A">
              <w:rPr>
                <w:rFonts w:ascii="Times New Roman" w:eastAsia="Times New Roman" w:hAnsi="Times New Roman" w:cs="Times New Roman"/>
                <w:b/>
                <w:bCs/>
                <w:sz w:val="28"/>
                <w:szCs w:val="28"/>
                <w:lang w:val="en-US"/>
              </w:rPr>
              <w:t>CHỦ TỊCH</w:t>
            </w:r>
          </w:p>
          <w:p w:rsidR="005E40FC" w:rsidRPr="00852B4A" w:rsidRDefault="005E40FC">
            <w:pPr>
              <w:jc w:val="center"/>
              <w:rPr>
                <w:rFonts w:ascii="Times New Roman" w:eastAsia="Times New Roman" w:hAnsi="Times New Roman" w:cs="Times New Roman"/>
                <w:b/>
                <w:sz w:val="28"/>
                <w:szCs w:val="28"/>
                <w:lang w:val="en-US"/>
              </w:rPr>
            </w:pPr>
          </w:p>
          <w:p w:rsidR="005E40FC" w:rsidRPr="00852B4A" w:rsidRDefault="005E40FC">
            <w:pPr>
              <w:jc w:val="center"/>
              <w:rPr>
                <w:rFonts w:ascii="Times New Roman" w:eastAsia="Times New Roman" w:hAnsi="Times New Roman" w:cs="Times New Roman"/>
                <w:b/>
                <w:sz w:val="28"/>
                <w:szCs w:val="28"/>
                <w:lang w:val="en-US"/>
              </w:rPr>
            </w:pPr>
          </w:p>
          <w:p w:rsidR="00066178" w:rsidRPr="00852B4A" w:rsidRDefault="00066178">
            <w:pPr>
              <w:jc w:val="center"/>
              <w:rPr>
                <w:rFonts w:ascii="Times New Roman" w:eastAsia="Times New Roman" w:hAnsi="Times New Roman" w:cs="Times New Roman"/>
                <w:b/>
                <w:sz w:val="28"/>
                <w:szCs w:val="28"/>
                <w:lang w:val="en-US"/>
              </w:rPr>
            </w:pPr>
          </w:p>
          <w:p w:rsidR="005E40FC" w:rsidRPr="00852B4A" w:rsidRDefault="005E40FC">
            <w:pPr>
              <w:jc w:val="center"/>
              <w:rPr>
                <w:rFonts w:ascii="Times New Roman" w:eastAsia="Times New Roman" w:hAnsi="Times New Roman" w:cs="Times New Roman"/>
                <w:b/>
                <w:sz w:val="28"/>
                <w:szCs w:val="28"/>
                <w:lang w:val="en-US"/>
              </w:rPr>
            </w:pPr>
          </w:p>
          <w:p w:rsidR="005E40FC" w:rsidRPr="00852B4A" w:rsidRDefault="00704F93">
            <w:pPr>
              <w:jc w:val="center"/>
              <w:rPr>
                <w:rFonts w:ascii="Times New Roman" w:eastAsia="Times New Roman" w:hAnsi="Times New Roman" w:cs="Times New Roman"/>
                <w:b/>
                <w:sz w:val="28"/>
                <w:szCs w:val="28"/>
                <w:lang w:val="en-US"/>
              </w:rPr>
            </w:pPr>
            <w:r w:rsidRPr="00852B4A">
              <w:rPr>
                <w:rFonts w:ascii="Times New Roman" w:eastAsia="Times New Roman" w:hAnsi="Times New Roman" w:cs="Times New Roman"/>
                <w:b/>
                <w:bCs/>
                <w:sz w:val="28"/>
                <w:szCs w:val="28"/>
              </w:rPr>
              <w:t>Họ và tên</w:t>
            </w:r>
          </w:p>
        </w:tc>
      </w:tr>
    </w:tbl>
    <w:p w:rsidR="004248C1" w:rsidRPr="00852B4A" w:rsidRDefault="00924137">
      <w:pPr>
        <w:spacing w:before="120" w:after="120"/>
        <w:jc w:val="center"/>
        <w:rPr>
          <w:rFonts w:ascii="Times New Roman" w:eastAsia="Times New Roman" w:hAnsi="Times New Roman" w:cs="Times New Roman"/>
          <w:b/>
          <w:bCs/>
          <w:sz w:val="27"/>
          <w:szCs w:val="27"/>
          <w:lang w:val="en-US"/>
        </w:rPr>
      </w:pPr>
      <w:r w:rsidRPr="00852B4A">
        <w:rPr>
          <w:rFonts w:ascii="Times New Roman" w:eastAsia="Times New Roman" w:hAnsi="Times New Roman" w:cs="Times New Roman"/>
          <w:b/>
          <w:bCs/>
          <w:sz w:val="27"/>
          <w:szCs w:val="27"/>
          <w:lang w:val="en-US"/>
        </w:rPr>
        <w:t xml:space="preserve">                                                 </w:t>
      </w: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4248C1" w:rsidRPr="00852B4A" w:rsidRDefault="004248C1">
      <w:pPr>
        <w:spacing w:before="120" w:after="120"/>
        <w:jc w:val="center"/>
        <w:rPr>
          <w:rFonts w:ascii="Times New Roman" w:eastAsia="Times New Roman" w:hAnsi="Times New Roman" w:cs="Times New Roman"/>
          <w:b/>
          <w:bCs/>
          <w:sz w:val="27"/>
          <w:szCs w:val="27"/>
          <w:lang w:val="en-US"/>
        </w:rPr>
      </w:pPr>
    </w:p>
    <w:p w:rsidR="007B0114" w:rsidRPr="00852B4A" w:rsidRDefault="007B0114">
      <w:pPr>
        <w:spacing w:before="120" w:after="120"/>
        <w:rPr>
          <w:rFonts w:ascii="Times New Roman" w:eastAsia="Times New Roman" w:hAnsi="Times New Roman" w:cs="Times New Roman"/>
          <w:b/>
          <w:bCs/>
          <w:sz w:val="27"/>
          <w:szCs w:val="27"/>
          <w:lang w:val="en-US"/>
        </w:rPr>
      </w:pPr>
    </w:p>
    <w:p w:rsidR="00632541" w:rsidRPr="00852B4A" w:rsidRDefault="00632541">
      <w:pPr>
        <w:spacing w:before="120" w:after="120"/>
        <w:jc w:val="center"/>
        <w:rPr>
          <w:rFonts w:ascii="Times New Roman" w:eastAsia="Times New Roman" w:hAnsi="Times New Roman" w:cs="Times New Roman"/>
          <w:b/>
          <w:bCs/>
          <w:sz w:val="27"/>
          <w:szCs w:val="27"/>
          <w:lang w:val="en-US"/>
        </w:rPr>
      </w:pPr>
    </w:p>
    <w:p w:rsidR="004248C1" w:rsidRPr="00852B4A" w:rsidRDefault="00924137">
      <w:pPr>
        <w:spacing w:before="120" w:after="120"/>
        <w:jc w:val="center"/>
        <w:rPr>
          <w:rFonts w:ascii="Times New Roman" w:eastAsia="Times New Roman" w:hAnsi="Times New Roman" w:cs="Times New Roman"/>
          <w:b/>
          <w:bCs/>
          <w:sz w:val="27"/>
          <w:szCs w:val="27"/>
        </w:rPr>
      </w:pPr>
      <w:r w:rsidRPr="00852B4A">
        <w:rPr>
          <w:rFonts w:ascii="Times New Roman" w:eastAsia="Times New Roman" w:hAnsi="Times New Roman" w:cs="Times New Roman"/>
          <w:b/>
          <w:bCs/>
          <w:sz w:val="27"/>
          <w:szCs w:val="27"/>
          <w:lang w:val="en-US"/>
        </w:rPr>
        <w:t xml:space="preserve">    </w:t>
      </w:r>
      <w:r w:rsidR="00743E28" w:rsidRPr="00852B4A">
        <w:rPr>
          <w:rFonts w:ascii="Times New Roman" w:eastAsia="Times New Roman" w:hAnsi="Times New Roman" w:cs="Times New Roman"/>
          <w:b/>
          <w:bCs/>
          <w:sz w:val="27"/>
          <w:szCs w:val="27"/>
          <w:lang w:val="en-US"/>
        </w:rPr>
        <w:t xml:space="preserve">                                                                   </w:t>
      </w:r>
      <w:r w:rsidR="00743E28" w:rsidRPr="00852B4A">
        <w:rPr>
          <w:rFonts w:ascii="Times New Roman" w:eastAsia="Times New Roman" w:hAnsi="Times New Roman" w:cs="Times New Roman"/>
          <w:bCs/>
          <w:i/>
          <w:sz w:val="27"/>
          <w:szCs w:val="27"/>
          <w:lang w:val="en-US"/>
        </w:rPr>
        <w:t xml:space="preserve">                             </w:t>
      </w:r>
      <w:r w:rsidR="00743E28" w:rsidRPr="00852B4A">
        <w:rPr>
          <w:rFonts w:ascii="Times New Roman" w:eastAsia="Times New Roman" w:hAnsi="Times New Roman" w:cs="Times New Roman"/>
          <w:b/>
          <w:bCs/>
          <w:sz w:val="27"/>
          <w:szCs w:val="27"/>
          <w:lang w:val="en-US"/>
        </w:rPr>
        <w:t xml:space="preserve">                                       </w:t>
      </w:r>
    </w:p>
    <w:p w:rsidR="004248C1" w:rsidRPr="00852B4A" w:rsidRDefault="00924137">
      <w:pPr>
        <w:rPr>
          <w:rFonts w:ascii="Times New Roman" w:hAnsi="Times New Roman" w:cs="Times New Roman"/>
          <w:b/>
          <w:i/>
          <w:lang w:val="en-US"/>
        </w:rPr>
      </w:pPr>
      <w:r w:rsidRPr="00852B4A">
        <w:rPr>
          <w:rFonts w:ascii="Times New Roman" w:hAnsi="Times New Roman" w:cs="Times New Roman"/>
          <w:b/>
          <w:i/>
        </w:rPr>
        <w:t>Ghi chú:</w:t>
      </w:r>
    </w:p>
    <w:p w:rsidR="00632541" w:rsidRPr="00852B4A" w:rsidRDefault="00632541">
      <w:pPr>
        <w:shd w:val="clear" w:color="auto" w:fill="FFFFFF"/>
        <w:jc w:val="both"/>
        <w:rPr>
          <w:rFonts w:ascii="Times New Roman" w:eastAsia="Times New Roman" w:hAnsi="Times New Roman" w:cs="Times New Roman"/>
          <w:sz w:val="22"/>
          <w:szCs w:val="22"/>
          <w:lang w:val="en-US"/>
        </w:rPr>
      </w:pPr>
      <w:r w:rsidRPr="00852B4A">
        <w:rPr>
          <w:rFonts w:ascii="Times New Roman" w:eastAsia="Times New Roman" w:hAnsi="Times New Roman" w:cs="Times New Roman"/>
          <w:sz w:val="22"/>
          <w:szCs w:val="22"/>
          <w:lang w:val="en-US"/>
        </w:rPr>
        <w:t>(</w:t>
      </w:r>
      <w:r w:rsidR="00033B72" w:rsidRPr="00852B4A">
        <w:rPr>
          <w:rFonts w:ascii="Times New Roman" w:eastAsia="Times New Roman" w:hAnsi="Times New Roman" w:cs="Times New Roman"/>
          <w:sz w:val="22"/>
          <w:szCs w:val="22"/>
          <w:lang w:val="en-US"/>
        </w:rPr>
        <w:t xml:space="preserve">*) </w:t>
      </w:r>
      <w:r w:rsidRPr="00852B4A">
        <w:rPr>
          <w:rFonts w:ascii="Times New Roman" w:eastAsia="Times New Roman" w:hAnsi="Times New Roman" w:cs="Times New Roman"/>
          <w:sz w:val="22"/>
          <w:szCs w:val="22"/>
          <w:lang w:val="en-US"/>
        </w:rPr>
        <w:t>Đối với đề cương chi tiết nghị quyết của Ủy ban thường vụ Quốc hội, thực hiện theo mẫu nghị quyết của Ủy ban thường vụ Quốc hội.</w:t>
      </w:r>
    </w:p>
    <w:p w:rsidR="004248C1" w:rsidRPr="00852B4A" w:rsidRDefault="00924137">
      <w:pPr>
        <w:shd w:val="clear" w:color="auto" w:fill="FFFFFF"/>
        <w:jc w:val="both"/>
        <w:rPr>
          <w:rFonts w:ascii="Times New Roman" w:eastAsia="Times New Roman" w:hAnsi="Times New Roman" w:cs="Times New Roman"/>
          <w:sz w:val="22"/>
          <w:szCs w:val="22"/>
          <w:lang w:val="en-US"/>
        </w:rPr>
      </w:pPr>
      <w:r w:rsidRPr="00852B4A">
        <w:rPr>
          <w:rFonts w:ascii="Times New Roman" w:eastAsia="Times New Roman" w:hAnsi="Times New Roman" w:cs="Times New Roman"/>
          <w:sz w:val="22"/>
          <w:szCs w:val="22"/>
          <w:lang w:val="en-US"/>
        </w:rPr>
        <w:t xml:space="preserve">(1) Tên, số ký hiệu của </w:t>
      </w:r>
      <w:r w:rsidR="002C6E6B" w:rsidRPr="00852B4A">
        <w:rPr>
          <w:rFonts w:ascii="Times New Roman" w:eastAsia="Times New Roman" w:hAnsi="Times New Roman" w:cs="Times New Roman"/>
          <w:sz w:val="22"/>
          <w:szCs w:val="22"/>
          <w:lang w:val="en-US"/>
        </w:rPr>
        <w:t xml:space="preserve">pháp lệnh </w:t>
      </w:r>
      <w:r w:rsidRPr="00852B4A">
        <w:rPr>
          <w:rFonts w:ascii="Times New Roman" w:eastAsia="Times New Roman" w:hAnsi="Times New Roman" w:cs="Times New Roman"/>
          <w:sz w:val="22"/>
          <w:szCs w:val="22"/>
          <w:lang w:val="en-US"/>
        </w:rPr>
        <w:t>sửa đổi</w:t>
      </w:r>
      <w:r w:rsidR="00066178" w:rsidRPr="00852B4A">
        <w:rPr>
          <w:rFonts w:ascii="Times New Roman" w:eastAsia="Times New Roman" w:hAnsi="Times New Roman" w:cs="Times New Roman"/>
          <w:sz w:val="22"/>
          <w:szCs w:val="22"/>
          <w:lang w:val="en-US"/>
        </w:rPr>
        <w:t>, bổ sung</w:t>
      </w:r>
      <w:r w:rsidRPr="00852B4A">
        <w:rPr>
          <w:rFonts w:ascii="Times New Roman" w:eastAsia="Times New Roman" w:hAnsi="Times New Roman" w:cs="Times New Roman"/>
          <w:sz w:val="22"/>
          <w:szCs w:val="22"/>
          <w:lang w:val="en-US"/>
        </w:rPr>
        <w:t>.</w:t>
      </w:r>
    </w:p>
    <w:p w:rsidR="004248C1" w:rsidRPr="00852B4A" w:rsidRDefault="00924137">
      <w:pPr>
        <w:shd w:val="clear" w:color="auto" w:fill="FFFFFF"/>
        <w:jc w:val="both"/>
        <w:rPr>
          <w:rFonts w:ascii="Times New Roman" w:eastAsia="Times New Roman" w:hAnsi="Times New Roman" w:cs="Times New Roman"/>
          <w:sz w:val="22"/>
          <w:szCs w:val="22"/>
          <w:lang w:val="en-US"/>
        </w:rPr>
      </w:pPr>
      <w:r w:rsidRPr="00852B4A">
        <w:rPr>
          <w:rFonts w:ascii="Times New Roman" w:eastAsia="Times New Roman" w:hAnsi="Times New Roman" w:cs="Times New Roman"/>
          <w:sz w:val="22"/>
          <w:szCs w:val="22"/>
          <w:lang w:val="en-US"/>
        </w:rPr>
        <w:t>(2) Nêu rõ nội dung sửa đổi</w:t>
      </w:r>
      <w:r w:rsidR="00D75782" w:rsidRPr="00852B4A">
        <w:rPr>
          <w:rFonts w:ascii="Times New Roman" w:eastAsia="Times New Roman" w:hAnsi="Times New Roman" w:cs="Times New Roman"/>
          <w:sz w:val="22"/>
          <w:szCs w:val="22"/>
          <w:lang w:val="en-US"/>
        </w:rPr>
        <w:t>, bổ sung</w:t>
      </w:r>
      <w:r w:rsidRPr="00852B4A">
        <w:rPr>
          <w:rFonts w:ascii="Times New Roman" w:eastAsia="Times New Roman" w:hAnsi="Times New Roman" w:cs="Times New Roman"/>
          <w:sz w:val="22"/>
          <w:szCs w:val="22"/>
          <w:lang w:val="en-US"/>
        </w:rPr>
        <w:t xml:space="preserve">. </w:t>
      </w:r>
    </w:p>
    <w:p w:rsidR="004248C1" w:rsidRPr="00852B4A" w:rsidRDefault="00924137">
      <w:pPr>
        <w:shd w:val="clear" w:color="auto" w:fill="FFFFFF"/>
        <w:jc w:val="both"/>
        <w:rPr>
          <w:rFonts w:ascii="Times New Roman" w:eastAsia="Times New Roman" w:hAnsi="Times New Roman" w:cs="Times New Roman"/>
          <w:sz w:val="22"/>
          <w:szCs w:val="22"/>
          <w:lang w:val="en-US"/>
        </w:rPr>
      </w:pPr>
      <w:r w:rsidRPr="00852B4A">
        <w:rPr>
          <w:rFonts w:ascii="Times New Roman" w:eastAsia="Times New Roman" w:hAnsi="Times New Roman" w:cs="Times New Roman"/>
          <w:sz w:val="22"/>
          <w:szCs w:val="22"/>
          <w:lang w:val="en-US"/>
        </w:rPr>
        <w:t xml:space="preserve">(3) Nêu rõ nội dung của điều. </w:t>
      </w:r>
    </w:p>
    <w:p w:rsidR="004248C1" w:rsidRPr="00852B4A" w:rsidRDefault="00924137">
      <w:pPr>
        <w:shd w:val="clear" w:color="auto" w:fill="FFFFFF"/>
        <w:jc w:val="both"/>
        <w:rPr>
          <w:rFonts w:ascii="Times New Roman" w:hAnsi="Times New Roman" w:cs="Times New Roman"/>
          <w:sz w:val="22"/>
          <w:szCs w:val="22"/>
          <w:shd w:val="clear" w:color="auto" w:fill="FFFFFF"/>
          <w:lang w:val="en-US"/>
        </w:rPr>
      </w:pPr>
      <w:r w:rsidRPr="00852B4A">
        <w:rPr>
          <w:rFonts w:ascii="Times New Roman" w:hAnsi="Times New Roman" w:cs="Times New Roman"/>
          <w:sz w:val="22"/>
          <w:szCs w:val="22"/>
          <w:lang w:val="en-US"/>
        </w:rPr>
        <w:t>(4)</w:t>
      </w:r>
      <w:r w:rsidR="00632541" w:rsidRPr="00852B4A">
        <w:rPr>
          <w:rFonts w:ascii="Times New Roman" w:hAnsi="Times New Roman" w:cs="Times New Roman"/>
          <w:sz w:val="22"/>
          <w:szCs w:val="22"/>
          <w:shd w:val="clear" w:color="auto" w:fill="FFFFFF"/>
          <w:lang w:val="en-US"/>
        </w:rPr>
        <w:t xml:space="preserve"> </w:t>
      </w:r>
      <w:r w:rsidRPr="00852B4A">
        <w:rPr>
          <w:rFonts w:ascii="Times New Roman" w:hAnsi="Times New Roman" w:cs="Times New Roman"/>
          <w:sz w:val="22"/>
          <w:szCs w:val="22"/>
          <w:shd w:val="clear" w:color="auto" w:fill="FFFFFF"/>
          <w:lang w:val="en-US"/>
        </w:rPr>
        <w:t>L</w:t>
      </w:r>
      <w:r w:rsidRPr="00852B4A">
        <w:rPr>
          <w:rFonts w:ascii="Times New Roman" w:hAnsi="Times New Roman" w:cs="Times New Roman"/>
          <w:sz w:val="22"/>
          <w:szCs w:val="22"/>
          <w:shd w:val="clear" w:color="auto" w:fill="FFFFFF"/>
        </w:rPr>
        <w:t>iệt kê các</w:t>
      </w:r>
      <w:r w:rsidR="002C6E6B" w:rsidRPr="00852B4A">
        <w:rPr>
          <w:rFonts w:ascii="Times New Roman" w:hAnsi="Times New Roman" w:cs="Times New Roman"/>
          <w:sz w:val="22"/>
          <w:szCs w:val="22"/>
          <w:shd w:val="clear" w:color="auto" w:fill="FFFFFF"/>
        </w:rPr>
        <w:t xml:space="preserve"> pháp lệnh</w:t>
      </w:r>
      <w:r w:rsidRPr="00852B4A">
        <w:rPr>
          <w:rFonts w:ascii="Times New Roman" w:hAnsi="Times New Roman" w:cs="Times New Roman"/>
          <w:sz w:val="22"/>
          <w:szCs w:val="22"/>
          <w:shd w:val="clear" w:color="auto" w:fill="FFFFFF"/>
        </w:rPr>
        <w:t xml:space="preserve"> của </w:t>
      </w:r>
      <w:r w:rsidR="00F30BB0" w:rsidRPr="00852B4A">
        <w:rPr>
          <w:rFonts w:ascii="Times New Roman" w:hAnsi="Times New Roman" w:cs="Times New Roman"/>
          <w:sz w:val="22"/>
          <w:szCs w:val="22"/>
          <w:shd w:val="clear" w:color="auto" w:fill="FFFFFF"/>
          <w:lang w:val="en-US"/>
        </w:rPr>
        <w:t>Ủy</w:t>
      </w:r>
      <w:r w:rsidRPr="00852B4A">
        <w:rPr>
          <w:rFonts w:ascii="Times New Roman" w:hAnsi="Times New Roman" w:cs="Times New Roman"/>
          <w:sz w:val="22"/>
          <w:szCs w:val="22"/>
          <w:shd w:val="clear" w:color="auto" w:fill="FFFFFF"/>
        </w:rPr>
        <w:t xml:space="preserve"> ban thường vụ Quốc hội sẽ hết hiệu lực kể từ ngày </w:t>
      </w:r>
      <w:r w:rsidR="002C6E6B" w:rsidRPr="00852B4A">
        <w:rPr>
          <w:rFonts w:ascii="Times New Roman" w:hAnsi="Times New Roman" w:cs="Times New Roman"/>
          <w:sz w:val="22"/>
          <w:szCs w:val="22"/>
          <w:shd w:val="clear" w:color="auto" w:fill="FFFFFF"/>
          <w:lang w:val="en-US"/>
        </w:rPr>
        <w:t>pháp lệnh</w:t>
      </w:r>
      <w:r w:rsidRPr="00852B4A">
        <w:rPr>
          <w:rFonts w:ascii="Times New Roman" w:hAnsi="Times New Roman" w:cs="Times New Roman"/>
          <w:sz w:val="22"/>
          <w:szCs w:val="22"/>
          <w:shd w:val="clear" w:color="auto" w:fill="FFFFFF"/>
        </w:rPr>
        <w:t xml:space="preserve"> này có hiệu lực.</w:t>
      </w:r>
    </w:p>
    <w:p w:rsidR="004248C1" w:rsidRPr="00852B4A" w:rsidRDefault="00924137">
      <w:pPr>
        <w:shd w:val="clear" w:color="auto" w:fill="FFFFFF"/>
        <w:jc w:val="both"/>
        <w:rPr>
          <w:rFonts w:ascii="Times New Roman" w:eastAsia="Times New Roman" w:hAnsi="Times New Roman" w:cs="Times New Roman"/>
          <w:b/>
          <w:i/>
          <w:sz w:val="27"/>
          <w:szCs w:val="27"/>
          <w:lang w:val="en-US"/>
        </w:rPr>
      </w:pPr>
      <w:r w:rsidRPr="00852B4A">
        <w:rPr>
          <w:rFonts w:ascii="Times New Roman" w:hAnsi="Times New Roman" w:cs="Times New Roman"/>
          <w:sz w:val="22"/>
          <w:szCs w:val="22"/>
          <w:lang w:val="en-US"/>
        </w:rPr>
        <w:t>(</w:t>
      </w:r>
      <w:r w:rsidR="00632541" w:rsidRPr="00852B4A">
        <w:rPr>
          <w:rFonts w:ascii="Times New Roman" w:hAnsi="Times New Roman" w:cs="Times New Roman"/>
          <w:sz w:val="22"/>
          <w:szCs w:val="22"/>
          <w:lang w:val="en-US"/>
        </w:rPr>
        <w:t>5</w:t>
      </w:r>
      <w:r w:rsidRPr="00852B4A">
        <w:rPr>
          <w:rFonts w:ascii="Times New Roman" w:hAnsi="Times New Roman" w:cs="Times New Roman"/>
          <w:sz w:val="22"/>
          <w:szCs w:val="22"/>
          <w:lang w:val="en-US"/>
        </w:rPr>
        <w:t xml:space="preserve">) </w:t>
      </w:r>
      <w:r w:rsidRPr="00852B4A">
        <w:rPr>
          <w:rFonts w:ascii="Times New Roman" w:hAnsi="Times New Roman" w:cs="Times New Roman"/>
          <w:sz w:val="22"/>
          <w:szCs w:val="22"/>
        </w:rPr>
        <w:t>T</w:t>
      </w:r>
      <w:r w:rsidRPr="00852B4A">
        <w:rPr>
          <w:rFonts w:ascii="Times New Roman" w:eastAsia="Times New Roman" w:hAnsi="Times New Roman" w:cs="Times New Roman"/>
          <w:bCs/>
          <w:sz w:val="22"/>
          <w:szCs w:val="22"/>
        </w:rPr>
        <w:t xml:space="preserve">huyết minh lý do quy định và mục đích của từng </w:t>
      </w:r>
      <w:r w:rsidRPr="00852B4A">
        <w:rPr>
          <w:rFonts w:ascii="Times New Roman" w:eastAsia="Times New Roman" w:hAnsi="Times New Roman" w:cs="Times New Roman"/>
          <w:bCs/>
          <w:sz w:val="22"/>
          <w:szCs w:val="22"/>
          <w:lang w:val="en-US"/>
        </w:rPr>
        <w:t>quy định</w:t>
      </w:r>
      <w:r w:rsidRPr="00852B4A">
        <w:rPr>
          <w:rFonts w:ascii="Times New Roman" w:eastAsia="Times New Roman" w:hAnsi="Times New Roman" w:cs="Times New Roman"/>
          <w:bCs/>
          <w:sz w:val="22"/>
          <w:szCs w:val="22"/>
        </w:rPr>
        <w:t xml:space="preserve"> chuyển tiếp.</w:t>
      </w:r>
    </w:p>
    <w:p w:rsidR="004248C1" w:rsidRPr="00852B4A" w:rsidRDefault="00704F93">
      <w:pPr>
        <w:tabs>
          <w:tab w:val="right" w:leader="dot" w:pos="8640"/>
        </w:tabs>
        <w:jc w:val="both"/>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8"/>
          <w:szCs w:val="28"/>
        </w:rPr>
        <w:lastRenderedPageBreak/>
        <w:t xml:space="preserve">Mẫu số </w:t>
      </w:r>
      <w:r w:rsidRPr="00852B4A">
        <w:rPr>
          <w:rFonts w:ascii="Times New Roman" w:eastAsia="Times New Roman" w:hAnsi="Times New Roman" w:cs="Times New Roman"/>
          <w:b/>
          <w:sz w:val="28"/>
          <w:szCs w:val="28"/>
          <w:lang w:val="en-US"/>
        </w:rPr>
        <w:t>10</w:t>
      </w:r>
      <w:r w:rsidR="00F30BB0" w:rsidRPr="00852B4A">
        <w:rPr>
          <w:rFonts w:ascii="Times New Roman" w:eastAsia="Times New Roman" w:hAnsi="Times New Roman" w:cs="Times New Roman"/>
          <w:b/>
          <w:sz w:val="28"/>
          <w:szCs w:val="28"/>
          <w:lang w:val="en-US"/>
        </w:rPr>
        <w:t>.</w:t>
      </w:r>
      <w:r w:rsidRPr="00852B4A">
        <w:rPr>
          <w:rFonts w:ascii="Times New Roman" w:eastAsia="Times New Roman" w:hAnsi="Times New Roman" w:cs="Times New Roman"/>
          <w:b/>
          <w:sz w:val="28"/>
          <w:szCs w:val="28"/>
        </w:rPr>
        <w:t xml:space="preserve"> </w:t>
      </w:r>
      <w:r w:rsidRPr="00852B4A">
        <w:rPr>
          <w:rFonts w:ascii="Times New Roman" w:eastAsia="Times New Roman" w:hAnsi="Times New Roman" w:cs="Times New Roman"/>
          <w:b/>
          <w:sz w:val="28"/>
          <w:szCs w:val="28"/>
          <w:lang w:val="en-US"/>
        </w:rPr>
        <w:t>Đ</w:t>
      </w:r>
      <w:r w:rsidRPr="00852B4A">
        <w:rPr>
          <w:rFonts w:ascii="Times New Roman" w:eastAsia="Times New Roman" w:hAnsi="Times New Roman" w:cs="Times New Roman"/>
          <w:b/>
          <w:sz w:val="28"/>
          <w:szCs w:val="28"/>
        </w:rPr>
        <w:t xml:space="preserve">ề cương chi tiết dự </w:t>
      </w:r>
      <w:r w:rsidRPr="00852B4A">
        <w:rPr>
          <w:rFonts w:ascii="Times New Roman" w:eastAsia="Times New Roman" w:hAnsi="Times New Roman" w:cs="Times New Roman"/>
          <w:b/>
          <w:sz w:val="28"/>
          <w:szCs w:val="28"/>
          <w:lang w:val="en-US"/>
        </w:rPr>
        <w:t xml:space="preserve">thảo </w:t>
      </w:r>
      <w:r w:rsidR="00582331" w:rsidRPr="00852B4A">
        <w:rPr>
          <w:rFonts w:ascii="Times New Roman" w:eastAsia="Times New Roman" w:hAnsi="Times New Roman" w:cs="Times New Roman"/>
          <w:b/>
          <w:sz w:val="28"/>
          <w:szCs w:val="28"/>
          <w:lang w:val="en-US"/>
        </w:rPr>
        <w:t>n</w:t>
      </w:r>
      <w:r w:rsidRPr="00852B4A">
        <w:rPr>
          <w:rFonts w:ascii="Times New Roman" w:eastAsia="Times New Roman" w:hAnsi="Times New Roman" w:cs="Times New Roman"/>
          <w:b/>
          <w:sz w:val="28"/>
          <w:szCs w:val="28"/>
          <w:lang w:val="en-US"/>
        </w:rPr>
        <w:t xml:space="preserve">ghị định của Chính phủ sửa đổi, bổ sung một số điều </w:t>
      </w:r>
    </w:p>
    <w:p w:rsidR="00AB50C2" w:rsidRPr="00852B4A" w:rsidRDefault="00704F93">
      <w:pPr>
        <w:tabs>
          <w:tab w:val="right" w:leader="dot" w:pos="8640"/>
        </w:tabs>
        <w:spacing w:before="120"/>
        <w:jc w:val="both"/>
        <w:rPr>
          <w:rFonts w:ascii="Times New Roman" w:eastAsia="Times New Roman" w:hAnsi="Times New Roman" w:cs="Times New Roman"/>
          <w:b/>
          <w:i/>
          <w:sz w:val="18"/>
          <w:szCs w:val="18"/>
          <w:vertAlign w:val="superscript"/>
          <w:lang w:val="en-US"/>
        </w:rPr>
      </w:pPr>
      <w:r w:rsidRPr="00852B4A">
        <w:rPr>
          <w:rFonts w:ascii="Times New Roman" w:eastAsia="Times New Roman" w:hAnsi="Times New Roman" w:cs="Times New Roman"/>
          <w:b/>
          <w:i/>
          <w:sz w:val="18"/>
          <w:szCs w:val="18"/>
          <w:vertAlign w:val="superscript"/>
          <w:lang w:val="en-US"/>
        </w:rPr>
        <w:t>______________________________________________________________________________________</w:t>
      </w:r>
      <w:r w:rsidR="00F30BB0" w:rsidRPr="00852B4A">
        <w:rPr>
          <w:rFonts w:ascii="Times New Roman" w:eastAsia="Times New Roman" w:hAnsi="Times New Roman" w:cs="Times New Roman"/>
          <w:b/>
          <w:i/>
          <w:sz w:val="18"/>
          <w:szCs w:val="18"/>
          <w:vertAlign w:val="superscript"/>
          <w:lang w:val="en-US"/>
        </w:rPr>
        <w:t>_______________________________________________</w:t>
      </w:r>
      <w:r w:rsidRPr="00852B4A">
        <w:rPr>
          <w:rFonts w:ascii="Times New Roman" w:eastAsia="Times New Roman" w:hAnsi="Times New Roman" w:cs="Times New Roman"/>
          <w:b/>
          <w:i/>
          <w:sz w:val="18"/>
          <w:szCs w:val="18"/>
          <w:vertAlign w:val="superscript"/>
          <w:lang w:val="en-US"/>
        </w:rPr>
        <w:t>_____________</w:t>
      </w:r>
    </w:p>
    <w:p w:rsidR="00F30BB0" w:rsidRPr="00852B4A" w:rsidRDefault="00F30BB0">
      <w:pPr>
        <w:tabs>
          <w:tab w:val="right" w:leader="dot" w:pos="8640"/>
        </w:tabs>
        <w:spacing w:before="120"/>
        <w:jc w:val="both"/>
        <w:rPr>
          <w:rFonts w:ascii="Times New Roman" w:eastAsia="Times New Roman" w:hAnsi="Times New Roman" w:cs="Times New Roman"/>
          <w:b/>
          <w:i/>
          <w:sz w:val="6"/>
          <w:szCs w:val="18"/>
          <w:lang w:val="en-US"/>
        </w:rPr>
      </w:pPr>
    </w:p>
    <w:tbl>
      <w:tblPr>
        <w:tblW w:w="9464" w:type="dxa"/>
        <w:tblLook w:val="01E0" w:firstRow="1" w:lastRow="1" w:firstColumn="1" w:lastColumn="1" w:noHBand="0" w:noVBand="0"/>
      </w:tblPr>
      <w:tblGrid>
        <w:gridCol w:w="3348"/>
        <w:gridCol w:w="6116"/>
      </w:tblGrid>
      <w:tr w:rsidR="00A016DD" w:rsidRPr="00852B4A" w:rsidTr="001E00FD">
        <w:tc>
          <w:tcPr>
            <w:tcW w:w="3348" w:type="dxa"/>
          </w:tcPr>
          <w:p w:rsidR="004248C1" w:rsidRPr="00852B4A" w:rsidRDefault="00704F93">
            <w:pPr>
              <w:jc w:val="center"/>
              <w:rPr>
                <w:rFonts w:ascii="Times New Roman" w:eastAsia="Times New Roman" w:hAnsi="Times New Roman" w:cs="Times New Roman"/>
                <w:b/>
                <w:sz w:val="26"/>
                <w:szCs w:val="28"/>
                <w:vertAlign w:val="superscript"/>
                <w:lang w:val="en-US"/>
              </w:rPr>
            </w:pPr>
            <w:r w:rsidRPr="00852B4A">
              <w:rPr>
                <w:rFonts w:ascii="Times New Roman" w:eastAsia="Times New Roman" w:hAnsi="Times New Roman" w:cs="Times New Roman"/>
                <w:b/>
                <w:sz w:val="26"/>
                <w:szCs w:val="28"/>
              </w:rPr>
              <w:t>CHÍNH PHỦ</w:t>
            </w:r>
            <w:r w:rsidRPr="00852B4A">
              <w:rPr>
                <w:rFonts w:ascii="Times New Roman" w:eastAsia="Times New Roman" w:hAnsi="Times New Roman" w:cs="Times New Roman"/>
                <w:b/>
                <w:sz w:val="26"/>
                <w:szCs w:val="28"/>
              </w:rPr>
              <w:br/>
            </w:r>
            <w:r w:rsidR="00A50153" w:rsidRPr="00852B4A">
              <w:rPr>
                <w:rFonts w:ascii="Times New Roman" w:eastAsia="Times New Roman" w:hAnsi="Times New Roman" w:cs="Times New Roman"/>
                <w:b/>
                <w:sz w:val="26"/>
                <w:szCs w:val="28"/>
                <w:vertAlign w:val="superscript"/>
                <w:lang w:val="en-US"/>
              </w:rPr>
              <w:t>_______</w:t>
            </w:r>
          </w:p>
        </w:tc>
        <w:tc>
          <w:tcPr>
            <w:tcW w:w="6116" w:type="dxa"/>
          </w:tcPr>
          <w:p w:rsidR="004248C1" w:rsidRPr="00852B4A" w:rsidRDefault="00704F93">
            <w:pPr>
              <w:jc w:val="center"/>
              <w:rPr>
                <w:rFonts w:ascii="Times New Roman" w:eastAsia="Times New Roman" w:hAnsi="Times New Roman" w:cs="Times New Roman"/>
                <w:b/>
                <w:bCs/>
                <w:spacing w:val="4"/>
                <w:sz w:val="28"/>
                <w:szCs w:val="28"/>
                <w:vertAlign w:val="superscript"/>
                <w:lang w:val="en-US"/>
              </w:rPr>
            </w:pPr>
            <w:r w:rsidRPr="00852B4A">
              <w:rPr>
                <w:rFonts w:ascii="Times New Roman" w:eastAsia="Times New Roman" w:hAnsi="Times New Roman" w:cs="Times New Roman"/>
                <w:b/>
                <w:sz w:val="26"/>
                <w:szCs w:val="28"/>
              </w:rPr>
              <w:t>CỘNG HÒA XÃ HỘI CHỦ NGHĨA VIỆT NAM</w:t>
            </w:r>
            <w:r w:rsidRPr="00852B4A">
              <w:rPr>
                <w:rFonts w:ascii="Times New Roman" w:eastAsia="Times New Roman" w:hAnsi="Times New Roman" w:cs="Times New Roman"/>
                <w:b/>
                <w:sz w:val="28"/>
                <w:szCs w:val="28"/>
              </w:rPr>
              <w:br/>
              <w:t xml:space="preserve">Độc lập - Tự do - Hạnh phúc </w:t>
            </w:r>
            <w:r w:rsidRPr="00852B4A">
              <w:rPr>
                <w:rFonts w:ascii="Times New Roman" w:eastAsia="Times New Roman" w:hAnsi="Times New Roman" w:cs="Times New Roman"/>
                <w:b/>
                <w:sz w:val="28"/>
                <w:szCs w:val="28"/>
              </w:rPr>
              <w:br/>
            </w:r>
            <w:r w:rsidR="00A50153" w:rsidRPr="00852B4A">
              <w:rPr>
                <w:rFonts w:ascii="Times New Roman" w:eastAsia="Times New Roman" w:hAnsi="Times New Roman" w:cs="Times New Roman"/>
                <w:b/>
                <w:bCs/>
                <w:spacing w:val="4"/>
                <w:sz w:val="28"/>
                <w:szCs w:val="28"/>
                <w:vertAlign w:val="superscript"/>
                <w:lang w:val="en-US"/>
              </w:rPr>
              <w:t>_______________________________________</w:t>
            </w:r>
          </w:p>
        </w:tc>
      </w:tr>
      <w:tr w:rsidR="00A016DD" w:rsidRPr="00852B4A" w:rsidTr="001E00FD">
        <w:tc>
          <w:tcPr>
            <w:tcW w:w="3348" w:type="dxa"/>
          </w:tcPr>
          <w:p w:rsidR="004248C1" w:rsidRPr="00852B4A" w:rsidRDefault="00DF2D83">
            <w:pPr>
              <w:jc w:val="center"/>
              <w:rPr>
                <w:rFonts w:ascii="Times New Roman" w:eastAsia="Times New Roman" w:hAnsi="Times New Roman" w:cs="Times New Roman"/>
                <w:sz w:val="26"/>
                <w:szCs w:val="28"/>
              </w:rPr>
            </w:pPr>
            <w:r w:rsidRPr="00852B4A">
              <w:rPr>
                <w:rFonts w:ascii="Times New Roman" w:eastAsia="Times New Roman" w:hAnsi="Times New Roman" w:cs="Times New Roman"/>
                <w:sz w:val="26"/>
                <w:szCs w:val="28"/>
              </w:rPr>
              <w:t>Số:... /20.</w:t>
            </w:r>
            <w:r w:rsidR="00704F93" w:rsidRPr="00852B4A">
              <w:rPr>
                <w:rFonts w:ascii="Times New Roman" w:eastAsia="Times New Roman" w:hAnsi="Times New Roman" w:cs="Times New Roman"/>
                <w:sz w:val="26"/>
                <w:szCs w:val="28"/>
                <w:lang w:val="en-US"/>
              </w:rPr>
              <w:t>..</w:t>
            </w:r>
            <w:r w:rsidR="00704F93" w:rsidRPr="00852B4A">
              <w:rPr>
                <w:rFonts w:ascii="Times New Roman" w:eastAsia="Times New Roman" w:hAnsi="Times New Roman" w:cs="Times New Roman"/>
                <w:sz w:val="26"/>
                <w:szCs w:val="28"/>
              </w:rPr>
              <w:t>/NĐ-CP</w:t>
            </w:r>
          </w:p>
        </w:tc>
        <w:tc>
          <w:tcPr>
            <w:tcW w:w="6116" w:type="dxa"/>
          </w:tcPr>
          <w:p w:rsidR="004248C1" w:rsidRPr="00852B4A" w:rsidRDefault="00FE5564">
            <w:pPr>
              <w:jc w:val="center"/>
              <w:rPr>
                <w:rFonts w:ascii="Times New Roman" w:eastAsia="Times New Roman" w:hAnsi="Times New Roman" w:cs="Times New Roman"/>
                <w:i/>
                <w:sz w:val="28"/>
                <w:szCs w:val="28"/>
                <w:lang w:val="en-US"/>
              </w:rPr>
            </w:pPr>
            <w:r w:rsidRPr="00852B4A">
              <w:rPr>
                <w:rFonts w:ascii="Times New Roman" w:eastAsia="Times New Roman" w:hAnsi="Times New Roman" w:cs="Times New Roman"/>
                <w:i/>
                <w:sz w:val="28"/>
                <w:szCs w:val="28"/>
                <w:lang w:val="en-US"/>
              </w:rPr>
              <w:t>Hà Nội</w:t>
            </w:r>
            <w:r w:rsidR="00704F93" w:rsidRPr="00852B4A">
              <w:rPr>
                <w:rFonts w:ascii="Times New Roman" w:eastAsia="Times New Roman" w:hAnsi="Times New Roman" w:cs="Times New Roman"/>
                <w:i/>
                <w:sz w:val="28"/>
                <w:szCs w:val="28"/>
              </w:rPr>
              <w:t>, ngày ... tháng ... năm 20...</w:t>
            </w:r>
          </w:p>
        </w:tc>
      </w:tr>
    </w:tbl>
    <w:p w:rsidR="004248C1" w:rsidRPr="00852B4A" w:rsidRDefault="00B81159">
      <w:pPr>
        <w:tabs>
          <w:tab w:val="right" w:leader="dot" w:pos="8640"/>
        </w:tabs>
        <w:rPr>
          <w:rFonts w:ascii="Times New Roman" w:hAnsi="Times New Roman" w:cs="Times New Roman"/>
          <w:sz w:val="28"/>
          <w:szCs w:val="28"/>
        </w:rPr>
      </w:pPr>
      <w:r>
        <w:rPr>
          <w:rFonts w:ascii="Times New Roman" w:hAnsi="Times New Roman" w:cs="Times New Roman"/>
          <w:b/>
          <w:noProof/>
          <w:sz w:val="28"/>
          <w:szCs w:val="28"/>
          <w:lang w:val="en-US" w:eastAsia="en-US"/>
        </w:rPr>
        <w:pict>
          <v:rect id="_x0000_s1201" style="position:absolute;margin-left:-5.6pt;margin-top:3.55pt;width:120.3pt;height:34.95pt;z-index:25163980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" stroked="f" strokecolor="#f79646" strokeweight="2pt">
            <v:textbox>
              <w:txbxContent>
                <w:p w:rsidR="002824FD" w:rsidRPr="00AF0CE8" w:rsidRDefault="002824FD" w:rsidP="002D4B06">
                  <w:pPr>
                    <w:jc w:val="center"/>
                    <w:rPr>
                      <w:rFonts w:ascii="Times New Roman" w:hAnsi="Times New Roman" w:cs="Times New Roman"/>
                      <w:b/>
                      <w:sz w:val="20"/>
                      <w:szCs w:val="20"/>
                    </w:rPr>
                  </w:pPr>
                  <w:r w:rsidRPr="00AF0CE8">
                    <w:rPr>
                      <w:rFonts w:ascii="Times New Roman" w:hAnsi="Times New Roman" w:cs="Times New Roman"/>
                      <w:b/>
                      <w:sz w:val="20"/>
                      <w:szCs w:val="20"/>
                    </w:rPr>
                    <w:t>ĐỀ CƯƠNG CHI TIẾT</w:t>
                  </w:r>
                </w:p>
              </w:txbxContent>
            </v:textbox>
          </v:rect>
        </w:pict>
      </w:r>
    </w:p>
    <w:p w:rsidR="004248C1" w:rsidRPr="00852B4A" w:rsidRDefault="004248C1">
      <w:pPr>
        <w:tabs>
          <w:tab w:val="right" w:leader="dot" w:pos="8640"/>
        </w:tabs>
        <w:jc w:val="center"/>
        <w:rPr>
          <w:rFonts w:ascii="Times New Roman" w:hAnsi="Times New Roman" w:cs="Times New Roman"/>
          <w:b/>
          <w:sz w:val="28"/>
          <w:szCs w:val="28"/>
          <w:lang w:val="en-US"/>
        </w:rPr>
      </w:pPr>
    </w:p>
    <w:p w:rsidR="004248C1" w:rsidRPr="00852B4A" w:rsidRDefault="00704F93">
      <w:pPr>
        <w:tabs>
          <w:tab w:val="right" w:leader="dot" w:pos="8640"/>
        </w:tabs>
        <w:jc w:val="center"/>
        <w:rPr>
          <w:rFonts w:ascii="Times New Roman" w:hAnsi="Times New Roman" w:cs="Times New Roman"/>
          <w:b/>
          <w:sz w:val="28"/>
          <w:szCs w:val="28"/>
        </w:rPr>
      </w:pPr>
      <w:r w:rsidRPr="00852B4A">
        <w:rPr>
          <w:rFonts w:ascii="Times New Roman" w:hAnsi="Times New Roman" w:cs="Times New Roman"/>
          <w:b/>
          <w:sz w:val="28"/>
          <w:szCs w:val="28"/>
        </w:rPr>
        <w:t>NGHỊ ĐỊNH</w:t>
      </w:r>
    </w:p>
    <w:p w:rsidR="004248C1" w:rsidRPr="00852B4A" w:rsidRDefault="00704F93">
      <w:pPr>
        <w:tabs>
          <w:tab w:val="right" w:leader="dot" w:pos="8640"/>
        </w:tabs>
        <w:jc w:val="center"/>
        <w:rPr>
          <w:rFonts w:ascii="Times New Roman" w:hAnsi="Times New Roman" w:cs="Times New Roman"/>
          <w:b/>
          <w:sz w:val="28"/>
          <w:szCs w:val="28"/>
          <w:lang w:val="en-US"/>
        </w:rPr>
      </w:pPr>
      <w:r w:rsidRPr="00852B4A">
        <w:rPr>
          <w:rFonts w:ascii="Times New Roman" w:hAnsi="Times New Roman" w:cs="Times New Roman"/>
          <w:b/>
          <w:sz w:val="28"/>
          <w:szCs w:val="28"/>
        </w:rPr>
        <w:t>Sửa đổi, bổ sung một số điều của Nghị định …</w:t>
      </w:r>
      <w:r w:rsidRPr="00852B4A">
        <w:rPr>
          <w:rFonts w:ascii="Times New Roman" w:hAnsi="Times New Roman" w:cs="Times New Roman"/>
          <w:b/>
          <w:szCs w:val="28"/>
        </w:rPr>
        <w:t>(</w:t>
      </w:r>
      <w:r w:rsidRPr="00852B4A">
        <w:rPr>
          <w:rFonts w:ascii="Times New Roman" w:hAnsi="Times New Roman" w:cs="Times New Roman"/>
          <w:b/>
          <w:szCs w:val="28"/>
          <w:lang w:val="en-US"/>
        </w:rPr>
        <w:t>1</w:t>
      </w:r>
      <w:r w:rsidRPr="00852B4A">
        <w:rPr>
          <w:rFonts w:ascii="Times New Roman" w:hAnsi="Times New Roman" w:cs="Times New Roman"/>
          <w:b/>
          <w:szCs w:val="28"/>
        </w:rPr>
        <w:t>)</w:t>
      </w:r>
    </w:p>
    <w:p w:rsidR="004248C1" w:rsidRPr="00852B4A" w:rsidRDefault="00A50153">
      <w:pPr>
        <w:tabs>
          <w:tab w:val="right" w:leader="dot" w:pos="8640"/>
        </w:tabs>
        <w:jc w:val="center"/>
        <w:rPr>
          <w:rFonts w:ascii="Times New Roman" w:hAnsi="Times New Roman" w:cs="Times New Roman"/>
          <w:i/>
          <w:sz w:val="8"/>
          <w:szCs w:val="28"/>
          <w:lang w:val="en-US"/>
        </w:rPr>
      </w:pPr>
      <w:r w:rsidRPr="00852B4A">
        <w:rPr>
          <w:rFonts w:ascii="Times New Roman" w:hAnsi="Times New Roman" w:cs="Times New Roman"/>
          <w:i/>
          <w:sz w:val="28"/>
          <w:szCs w:val="28"/>
          <w:vertAlign w:val="superscript"/>
          <w:lang w:val="en-US"/>
        </w:rPr>
        <w:t>_______________</w:t>
      </w:r>
      <w:r w:rsidR="00704F93" w:rsidRPr="00852B4A">
        <w:rPr>
          <w:rFonts w:ascii="Times New Roman" w:hAnsi="Times New Roman" w:cs="Times New Roman"/>
          <w:b/>
          <w:sz w:val="28"/>
          <w:szCs w:val="28"/>
        </w:rPr>
        <w:br/>
      </w:r>
    </w:p>
    <w:p w:rsidR="004248C1" w:rsidRPr="00852B4A" w:rsidRDefault="00704F93">
      <w:pPr>
        <w:tabs>
          <w:tab w:val="right" w:leader="dot" w:pos="8640"/>
        </w:tabs>
        <w:spacing w:before="120"/>
        <w:ind w:firstLine="567"/>
        <w:jc w:val="both"/>
        <w:rPr>
          <w:rFonts w:ascii="Times New Roman" w:hAnsi="Times New Roman" w:cs="Times New Roman"/>
          <w:i/>
          <w:sz w:val="28"/>
          <w:szCs w:val="28"/>
        </w:rPr>
      </w:pPr>
      <w:r w:rsidRPr="00852B4A">
        <w:rPr>
          <w:rFonts w:ascii="Times New Roman" w:hAnsi="Times New Roman" w:cs="Times New Roman"/>
          <w:i/>
          <w:sz w:val="28"/>
          <w:szCs w:val="28"/>
        </w:rPr>
        <w:t>Căn cứ Luật Tổ chức Chính phủ ngày ... tháng ... năm………………….</w:t>
      </w:r>
      <w:r w:rsidRPr="00852B4A">
        <w:rPr>
          <w:rFonts w:ascii="Times New Roman" w:hAnsi="Times New Roman" w:cs="Times New Roman"/>
          <w:i/>
          <w:sz w:val="28"/>
          <w:szCs w:val="28"/>
          <w:lang w:val="en-US"/>
        </w:rPr>
        <w:t>...</w:t>
      </w:r>
      <w:r w:rsidRPr="00852B4A">
        <w:rPr>
          <w:rFonts w:ascii="Times New Roman" w:hAnsi="Times New Roman" w:cs="Times New Roman"/>
          <w:i/>
          <w:sz w:val="28"/>
          <w:szCs w:val="28"/>
        </w:rPr>
        <w:t>;</w:t>
      </w:r>
    </w:p>
    <w:p w:rsidR="004248C1" w:rsidRPr="00852B4A" w:rsidRDefault="00704F93">
      <w:pPr>
        <w:tabs>
          <w:tab w:val="right" w:leader="dot" w:pos="8789"/>
        </w:tabs>
        <w:spacing w:before="120"/>
        <w:ind w:firstLine="567"/>
        <w:jc w:val="both"/>
        <w:rPr>
          <w:rFonts w:ascii="Times New Roman" w:hAnsi="Times New Roman" w:cs="Times New Roman"/>
          <w:i/>
          <w:sz w:val="28"/>
          <w:szCs w:val="28"/>
        </w:rPr>
      </w:pPr>
      <w:r w:rsidRPr="00852B4A">
        <w:rPr>
          <w:rFonts w:ascii="Times New Roman" w:hAnsi="Times New Roman" w:cs="Times New Roman"/>
          <w:i/>
          <w:sz w:val="28"/>
          <w:szCs w:val="28"/>
        </w:rPr>
        <w:t>Căn cứ …………………………..</w:t>
      </w:r>
      <w:r w:rsidR="00E671AC" w:rsidRPr="00852B4A">
        <w:rPr>
          <w:rFonts w:ascii="Times New Roman" w:hAnsi="Times New Roman" w:cs="Times New Roman"/>
          <w:i/>
          <w:sz w:val="28"/>
          <w:szCs w:val="28"/>
          <w:lang w:val="en-US"/>
        </w:rPr>
        <w:t xml:space="preserve"> </w:t>
      </w:r>
      <w:r w:rsidRPr="00852B4A">
        <w:rPr>
          <w:rFonts w:ascii="Times New Roman" w:hAnsi="Times New Roman" w:cs="Times New Roman"/>
          <w:i/>
          <w:szCs w:val="28"/>
        </w:rPr>
        <w:t>(</w:t>
      </w:r>
      <w:r w:rsidRPr="00852B4A">
        <w:rPr>
          <w:rFonts w:ascii="Times New Roman" w:hAnsi="Times New Roman" w:cs="Times New Roman"/>
          <w:i/>
          <w:szCs w:val="28"/>
          <w:lang w:val="en-US"/>
        </w:rPr>
        <w:t>2</w:t>
      </w:r>
      <w:r w:rsidRPr="00852B4A">
        <w:rPr>
          <w:rFonts w:ascii="Times New Roman" w:hAnsi="Times New Roman" w:cs="Times New Roman"/>
          <w:i/>
          <w:szCs w:val="28"/>
        </w:rPr>
        <w:t>)</w:t>
      </w:r>
      <w:r w:rsidRPr="00852B4A">
        <w:rPr>
          <w:rFonts w:ascii="Times New Roman" w:hAnsi="Times New Roman" w:cs="Times New Roman"/>
          <w:i/>
          <w:szCs w:val="28"/>
          <w:lang w:val="en-US"/>
        </w:rPr>
        <w:t xml:space="preserve"> </w:t>
      </w:r>
      <w:r w:rsidRPr="00852B4A">
        <w:rPr>
          <w:rFonts w:ascii="Times New Roman" w:hAnsi="Times New Roman" w:cs="Times New Roman"/>
          <w:i/>
          <w:sz w:val="28"/>
          <w:szCs w:val="28"/>
        </w:rPr>
        <w:tab/>
      </w:r>
      <w:r w:rsidR="00BA2D5D" w:rsidRPr="00852B4A">
        <w:rPr>
          <w:rFonts w:ascii="Times New Roman" w:hAnsi="Times New Roman" w:cs="Times New Roman"/>
          <w:i/>
          <w:sz w:val="28"/>
          <w:szCs w:val="28"/>
          <w:lang w:val="en-US"/>
        </w:rPr>
        <w:t>.</w:t>
      </w:r>
      <w:r w:rsidRPr="00852B4A">
        <w:rPr>
          <w:rFonts w:ascii="Times New Roman" w:hAnsi="Times New Roman" w:cs="Times New Roman"/>
          <w:i/>
          <w:sz w:val="28"/>
          <w:szCs w:val="28"/>
        </w:rPr>
        <w:t>;</w:t>
      </w:r>
    </w:p>
    <w:p w:rsidR="004248C1" w:rsidRPr="00852B4A" w:rsidRDefault="00704F93">
      <w:pPr>
        <w:tabs>
          <w:tab w:val="right" w:leader="dot" w:pos="8789"/>
        </w:tabs>
        <w:spacing w:before="120"/>
        <w:ind w:firstLine="567"/>
        <w:jc w:val="both"/>
        <w:rPr>
          <w:rFonts w:ascii="Times New Roman" w:hAnsi="Times New Roman" w:cs="Times New Roman"/>
          <w:i/>
          <w:sz w:val="28"/>
          <w:szCs w:val="28"/>
        </w:rPr>
      </w:pPr>
      <w:r w:rsidRPr="00852B4A">
        <w:rPr>
          <w:rFonts w:ascii="Times New Roman" w:hAnsi="Times New Roman" w:cs="Times New Roman"/>
          <w:i/>
          <w:sz w:val="28"/>
          <w:szCs w:val="28"/>
        </w:rPr>
        <w:t>Theo đề nghị của …………………………</w:t>
      </w:r>
      <w:r w:rsidR="00E671AC" w:rsidRPr="00852B4A">
        <w:rPr>
          <w:rFonts w:ascii="Times New Roman" w:hAnsi="Times New Roman" w:cs="Times New Roman"/>
          <w:i/>
          <w:sz w:val="28"/>
          <w:szCs w:val="28"/>
          <w:lang w:val="en-US"/>
        </w:rPr>
        <w:t xml:space="preserve"> </w:t>
      </w:r>
      <w:r w:rsidRPr="00852B4A">
        <w:rPr>
          <w:rFonts w:ascii="Times New Roman" w:hAnsi="Times New Roman" w:cs="Times New Roman"/>
          <w:i/>
          <w:szCs w:val="28"/>
        </w:rPr>
        <w:t>(</w:t>
      </w:r>
      <w:r w:rsidRPr="00852B4A">
        <w:rPr>
          <w:rFonts w:ascii="Times New Roman" w:hAnsi="Times New Roman" w:cs="Times New Roman"/>
          <w:i/>
          <w:szCs w:val="28"/>
          <w:lang w:val="en-US"/>
        </w:rPr>
        <w:t>3</w:t>
      </w:r>
      <w:r w:rsidRPr="00852B4A">
        <w:rPr>
          <w:rFonts w:ascii="Times New Roman" w:hAnsi="Times New Roman" w:cs="Times New Roman"/>
          <w:i/>
          <w:szCs w:val="28"/>
        </w:rPr>
        <w:t>)</w:t>
      </w:r>
      <w:r w:rsidRPr="00852B4A">
        <w:rPr>
          <w:rFonts w:ascii="Times New Roman" w:hAnsi="Times New Roman" w:cs="Times New Roman"/>
          <w:i/>
          <w:szCs w:val="28"/>
          <w:lang w:val="en-US"/>
        </w:rPr>
        <w:t xml:space="preserve"> </w:t>
      </w:r>
      <w:r w:rsidRPr="00852B4A">
        <w:rPr>
          <w:rFonts w:ascii="Times New Roman" w:hAnsi="Times New Roman" w:cs="Times New Roman"/>
          <w:i/>
          <w:sz w:val="28"/>
          <w:szCs w:val="28"/>
        </w:rPr>
        <w:tab/>
      </w:r>
      <w:r w:rsidR="00BA2D5D" w:rsidRPr="00852B4A">
        <w:rPr>
          <w:rFonts w:ascii="Times New Roman" w:hAnsi="Times New Roman" w:cs="Times New Roman"/>
          <w:i/>
          <w:sz w:val="28"/>
          <w:szCs w:val="28"/>
          <w:lang w:val="en-US"/>
        </w:rPr>
        <w:t>.</w:t>
      </w:r>
      <w:r w:rsidRPr="00852B4A">
        <w:rPr>
          <w:rFonts w:ascii="Times New Roman" w:hAnsi="Times New Roman" w:cs="Times New Roman"/>
          <w:i/>
          <w:sz w:val="28"/>
          <w:szCs w:val="28"/>
        </w:rPr>
        <w:t>;</w:t>
      </w:r>
    </w:p>
    <w:p w:rsidR="004248C1" w:rsidRPr="00852B4A" w:rsidRDefault="00704F93">
      <w:pPr>
        <w:tabs>
          <w:tab w:val="right" w:leader="dot" w:pos="8789"/>
        </w:tabs>
        <w:spacing w:before="120"/>
        <w:ind w:firstLine="567"/>
        <w:jc w:val="both"/>
        <w:rPr>
          <w:rFonts w:ascii="Times New Roman" w:hAnsi="Times New Roman" w:cs="Times New Roman"/>
          <w:sz w:val="28"/>
          <w:szCs w:val="28"/>
          <w:lang w:val="en-US"/>
        </w:rPr>
      </w:pPr>
      <w:r w:rsidRPr="00852B4A">
        <w:rPr>
          <w:rFonts w:ascii="Times New Roman" w:hAnsi="Times New Roman" w:cs="Times New Roman"/>
          <w:i/>
          <w:sz w:val="28"/>
          <w:szCs w:val="28"/>
        </w:rPr>
        <w:t>Chính phủ ban hành Nghị định ……………………………</w:t>
      </w:r>
      <w:r w:rsidR="00E671AC" w:rsidRPr="00852B4A">
        <w:rPr>
          <w:rFonts w:ascii="Times New Roman" w:hAnsi="Times New Roman" w:cs="Times New Roman"/>
          <w:i/>
          <w:sz w:val="28"/>
          <w:szCs w:val="28"/>
          <w:lang w:val="en-US"/>
        </w:rPr>
        <w:t xml:space="preserve"> </w:t>
      </w:r>
      <w:r w:rsidRPr="00852B4A">
        <w:rPr>
          <w:rFonts w:ascii="Times New Roman" w:hAnsi="Times New Roman" w:cs="Times New Roman"/>
          <w:i/>
          <w:szCs w:val="28"/>
        </w:rPr>
        <w:t>(</w:t>
      </w:r>
      <w:r w:rsidRPr="00852B4A">
        <w:rPr>
          <w:rFonts w:ascii="Times New Roman" w:hAnsi="Times New Roman" w:cs="Times New Roman"/>
          <w:i/>
          <w:szCs w:val="28"/>
          <w:lang w:val="en-US"/>
        </w:rPr>
        <w:t>1</w:t>
      </w:r>
      <w:r w:rsidRPr="00852B4A">
        <w:rPr>
          <w:rFonts w:ascii="Times New Roman" w:hAnsi="Times New Roman" w:cs="Times New Roman"/>
          <w:i/>
          <w:szCs w:val="28"/>
        </w:rPr>
        <w:t>)</w:t>
      </w:r>
      <w:r w:rsidRPr="00852B4A">
        <w:rPr>
          <w:rFonts w:ascii="Times New Roman" w:hAnsi="Times New Roman" w:cs="Times New Roman"/>
          <w:i/>
          <w:szCs w:val="28"/>
          <w:lang w:val="en-US"/>
        </w:rPr>
        <w:t xml:space="preserve"> </w:t>
      </w:r>
      <w:r w:rsidR="00F30BB0" w:rsidRPr="00852B4A">
        <w:rPr>
          <w:rFonts w:ascii="Times New Roman" w:hAnsi="Times New Roman" w:cs="Times New Roman"/>
          <w:i/>
          <w:sz w:val="28"/>
          <w:szCs w:val="28"/>
          <w:lang w:val="en-US"/>
        </w:rPr>
        <w:t>……………..</w:t>
      </w:r>
      <w:r w:rsidR="00F30BB0" w:rsidRPr="00852B4A">
        <w:rPr>
          <w:rFonts w:ascii="Times New Roman" w:hAnsi="Times New Roman" w:cs="Times New Roman"/>
          <w:sz w:val="28"/>
          <w:szCs w:val="28"/>
          <w:lang w:val="en-US"/>
        </w:rPr>
        <w:t>.</w:t>
      </w:r>
    </w:p>
    <w:p w:rsidR="004248C1" w:rsidRPr="00852B4A" w:rsidRDefault="00704F93">
      <w:pPr>
        <w:spacing w:before="120"/>
        <w:ind w:firstLine="567"/>
        <w:jc w:val="both"/>
        <w:rPr>
          <w:rFonts w:ascii="Times New Roman" w:eastAsia="Times New Roman" w:hAnsi="Times New Roman" w:cs="Times New Roman"/>
          <w:bCs/>
          <w:spacing w:val="-4"/>
          <w:sz w:val="28"/>
          <w:szCs w:val="28"/>
          <w:lang w:val="en-US"/>
        </w:rPr>
      </w:pPr>
      <w:r w:rsidRPr="00852B4A">
        <w:rPr>
          <w:rFonts w:ascii="Times New Roman" w:eastAsia="Times New Roman" w:hAnsi="Times New Roman" w:cs="Times New Roman"/>
          <w:b/>
          <w:bCs/>
          <w:spacing w:val="-4"/>
          <w:sz w:val="28"/>
          <w:szCs w:val="28"/>
        </w:rPr>
        <w:t xml:space="preserve">Điều 1. Sửa đổi, bổ sung một số điều của </w:t>
      </w:r>
      <w:r w:rsidRPr="00852B4A">
        <w:rPr>
          <w:rFonts w:ascii="Times New Roman" w:eastAsia="Times New Roman" w:hAnsi="Times New Roman" w:cs="Times New Roman"/>
          <w:b/>
          <w:bCs/>
          <w:spacing w:val="-4"/>
          <w:sz w:val="28"/>
          <w:szCs w:val="28"/>
          <w:lang w:val="en-US"/>
        </w:rPr>
        <w:t>Nghị định</w:t>
      </w:r>
      <w:r w:rsidR="00066178" w:rsidRPr="00852B4A">
        <w:rPr>
          <w:rFonts w:ascii="Times New Roman" w:eastAsia="Times New Roman" w:hAnsi="Times New Roman" w:cs="Times New Roman"/>
          <w:b/>
          <w:bCs/>
          <w:spacing w:val="-4"/>
          <w:sz w:val="28"/>
          <w:szCs w:val="28"/>
          <w:lang w:val="en-US"/>
        </w:rPr>
        <w:t xml:space="preserve"> …</w:t>
      </w:r>
      <w:r w:rsidR="00066178" w:rsidRPr="00852B4A">
        <w:rPr>
          <w:rFonts w:ascii="Times New Roman" w:eastAsia="Times New Roman" w:hAnsi="Times New Roman" w:cs="Times New Roman"/>
          <w:b/>
          <w:bCs/>
          <w:spacing w:val="-4"/>
          <w:szCs w:val="28"/>
          <w:lang w:val="en-US"/>
        </w:rPr>
        <w:t>(1)</w:t>
      </w:r>
    </w:p>
    <w:p w:rsidR="004248C1" w:rsidRPr="00852B4A" w:rsidRDefault="00704F93">
      <w:pPr>
        <w:spacing w:before="120"/>
        <w:ind w:firstLine="567"/>
        <w:jc w:val="both"/>
        <w:rPr>
          <w:rFonts w:ascii="Times New Roman" w:eastAsia="Times New Roman" w:hAnsi="Times New Roman" w:cs="Times New Roman"/>
          <w:bCs/>
          <w:sz w:val="28"/>
          <w:szCs w:val="28"/>
          <w:lang w:val="en-US"/>
        </w:rPr>
      </w:pPr>
      <w:r w:rsidRPr="00852B4A">
        <w:rPr>
          <w:rFonts w:ascii="Times New Roman" w:eastAsia="Times New Roman" w:hAnsi="Times New Roman" w:cs="Times New Roman"/>
          <w:bCs/>
          <w:sz w:val="28"/>
          <w:szCs w:val="28"/>
        </w:rPr>
        <w:t>1.</w:t>
      </w:r>
      <w:r w:rsidRPr="00852B4A">
        <w:rPr>
          <w:rFonts w:ascii="Times New Roman" w:eastAsia="Times New Roman" w:hAnsi="Times New Roman" w:cs="Times New Roman"/>
          <w:b/>
          <w:bCs/>
          <w:sz w:val="28"/>
          <w:szCs w:val="28"/>
        </w:rPr>
        <w:t xml:space="preserve"> </w:t>
      </w:r>
      <w:r w:rsidRPr="00852B4A">
        <w:rPr>
          <w:rFonts w:ascii="Times New Roman" w:eastAsia="Times New Roman" w:hAnsi="Times New Roman" w:cs="Times New Roman"/>
          <w:bCs/>
          <w:sz w:val="28"/>
          <w:szCs w:val="28"/>
        </w:rPr>
        <w:t xml:space="preserve">Sửa đổi điểm …. khoản … Điều … </w:t>
      </w:r>
      <w:r w:rsidRPr="00852B4A">
        <w:rPr>
          <w:rFonts w:ascii="Times New Roman" w:eastAsia="Times New Roman" w:hAnsi="Times New Roman" w:cs="Times New Roman"/>
          <w:bCs/>
          <w:szCs w:val="28"/>
          <w:lang w:val="en-US"/>
        </w:rPr>
        <w:t xml:space="preserve">(4) </w:t>
      </w:r>
      <w:r w:rsidRPr="00852B4A">
        <w:rPr>
          <w:rFonts w:ascii="Times New Roman" w:eastAsia="Times New Roman" w:hAnsi="Times New Roman" w:cs="Times New Roman"/>
          <w:bCs/>
          <w:sz w:val="28"/>
          <w:szCs w:val="28"/>
          <w:lang w:val="en-US"/>
        </w:rPr>
        <w:t>..................................................</w:t>
      </w:r>
    </w:p>
    <w:p w:rsidR="004248C1" w:rsidRPr="00852B4A" w:rsidRDefault="00704F93">
      <w:pPr>
        <w:spacing w:before="120"/>
        <w:ind w:firstLine="567"/>
        <w:jc w:val="both"/>
        <w:rPr>
          <w:rFonts w:ascii="Times New Roman" w:eastAsia="Times New Roman" w:hAnsi="Times New Roman" w:cs="Times New Roman"/>
          <w:bCs/>
          <w:sz w:val="28"/>
          <w:szCs w:val="28"/>
          <w:lang w:val="en-US"/>
        </w:rPr>
      </w:pPr>
      <w:r w:rsidRPr="00852B4A">
        <w:rPr>
          <w:rFonts w:ascii="Times New Roman" w:eastAsia="Times New Roman" w:hAnsi="Times New Roman" w:cs="Times New Roman"/>
          <w:bCs/>
          <w:sz w:val="28"/>
          <w:szCs w:val="28"/>
        </w:rPr>
        <w:t>2.</w:t>
      </w:r>
      <w:r w:rsidRPr="00852B4A">
        <w:rPr>
          <w:rFonts w:ascii="Times New Roman" w:eastAsia="Times New Roman" w:hAnsi="Times New Roman" w:cs="Times New Roman"/>
          <w:b/>
          <w:bCs/>
          <w:sz w:val="28"/>
          <w:szCs w:val="28"/>
        </w:rPr>
        <w:t xml:space="preserve"> </w:t>
      </w:r>
      <w:r w:rsidRPr="00852B4A">
        <w:rPr>
          <w:rFonts w:ascii="Times New Roman" w:eastAsia="Times New Roman" w:hAnsi="Times New Roman" w:cs="Times New Roman"/>
          <w:bCs/>
          <w:sz w:val="28"/>
          <w:szCs w:val="28"/>
        </w:rPr>
        <w:t xml:space="preserve">Bổ sung Điều ……. </w:t>
      </w:r>
      <w:r w:rsidRPr="00852B4A">
        <w:rPr>
          <w:rFonts w:ascii="Times New Roman" w:eastAsia="Times New Roman" w:hAnsi="Times New Roman" w:cs="Times New Roman"/>
          <w:bCs/>
          <w:szCs w:val="28"/>
        </w:rPr>
        <w:t>(</w:t>
      </w:r>
      <w:r w:rsidRPr="00852B4A">
        <w:rPr>
          <w:rFonts w:ascii="Times New Roman" w:eastAsia="Times New Roman" w:hAnsi="Times New Roman" w:cs="Times New Roman"/>
          <w:bCs/>
          <w:szCs w:val="28"/>
          <w:lang w:val="en-US"/>
        </w:rPr>
        <w:t>5</w:t>
      </w:r>
      <w:r w:rsidRPr="00852B4A">
        <w:rPr>
          <w:rFonts w:ascii="Times New Roman" w:eastAsia="Times New Roman" w:hAnsi="Times New Roman" w:cs="Times New Roman"/>
          <w:bCs/>
          <w:szCs w:val="28"/>
        </w:rPr>
        <w:t>)</w:t>
      </w:r>
      <w:r w:rsidRPr="00852B4A">
        <w:rPr>
          <w:rFonts w:ascii="Times New Roman" w:eastAsia="Times New Roman" w:hAnsi="Times New Roman" w:cs="Times New Roman"/>
          <w:bCs/>
          <w:szCs w:val="28"/>
          <w:lang w:val="en-US"/>
        </w:rPr>
        <w:t xml:space="preserve"> </w:t>
      </w:r>
      <w:r w:rsidRPr="00852B4A">
        <w:rPr>
          <w:rFonts w:ascii="Times New Roman" w:eastAsia="Times New Roman" w:hAnsi="Times New Roman" w:cs="Times New Roman"/>
          <w:bCs/>
          <w:sz w:val="28"/>
          <w:szCs w:val="28"/>
          <w:lang w:val="en-US"/>
        </w:rPr>
        <w:t>...........................................................................</w:t>
      </w:r>
    </w:p>
    <w:p w:rsidR="004248C1" w:rsidRPr="00852B4A" w:rsidRDefault="00704F93">
      <w:pPr>
        <w:pStyle w:val="NormalWeb"/>
        <w:autoSpaceDE w:val="0"/>
        <w:autoSpaceDN w:val="0"/>
        <w:spacing w:before="120" w:line="240" w:lineRule="auto"/>
        <w:ind w:firstLine="567"/>
        <w:jc w:val="both"/>
        <w:rPr>
          <w:sz w:val="28"/>
          <w:szCs w:val="28"/>
        </w:rPr>
      </w:pPr>
      <w:r w:rsidRPr="00852B4A">
        <w:rPr>
          <w:b/>
          <w:bCs/>
          <w:sz w:val="28"/>
          <w:szCs w:val="28"/>
          <w:lang w:val="vi-VN"/>
        </w:rPr>
        <w:t xml:space="preserve">Điều 2. Bổ sung, thay thế, bỏ một số từ, cụm từ tại một số điều, khoản, điểm của </w:t>
      </w:r>
      <w:r w:rsidRPr="00852B4A">
        <w:rPr>
          <w:b/>
          <w:bCs/>
          <w:sz w:val="28"/>
          <w:szCs w:val="28"/>
        </w:rPr>
        <w:t>Nghị định</w:t>
      </w:r>
      <w:r w:rsidR="00066178" w:rsidRPr="00852B4A">
        <w:rPr>
          <w:b/>
          <w:bCs/>
          <w:sz w:val="28"/>
          <w:szCs w:val="28"/>
        </w:rPr>
        <w:t xml:space="preserve"> …</w:t>
      </w:r>
      <w:r w:rsidR="00066178" w:rsidRPr="00852B4A">
        <w:rPr>
          <w:b/>
          <w:bCs/>
          <w:szCs w:val="28"/>
        </w:rPr>
        <w:t>(1)</w:t>
      </w:r>
    </w:p>
    <w:p w:rsidR="004248C1" w:rsidRPr="00852B4A" w:rsidRDefault="00704F93">
      <w:pPr>
        <w:pStyle w:val="NormalWeb"/>
        <w:spacing w:before="120" w:line="240" w:lineRule="auto"/>
        <w:ind w:firstLine="567"/>
        <w:jc w:val="both"/>
        <w:rPr>
          <w:bCs/>
          <w:sz w:val="28"/>
          <w:szCs w:val="28"/>
        </w:rPr>
      </w:pPr>
      <w:r w:rsidRPr="00852B4A">
        <w:rPr>
          <w:color w:val="000000"/>
          <w:sz w:val="28"/>
          <w:szCs w:val="28"/>
        </w:rPr>
        <w:t>1.</w:t>
      </w:r>
      <w:r w:rsidRPr="00852B4A">
        <w:rPr>
          <w:color w:val="000000"/>
          <w:sz w:val="28"/>
          <w:szCs w:val="28"/>
          <w:lang w:val="vi-VN"/>
        </w:rPr>
        <w:t xml:space="preserve"> Bổ sung một số từ, cụm từ vào các điều, khoản, điểm của</w:t>
      </w:r>
      <w:r w:rsidRPr="00852B4A">
        <w:rPr>
          <w:b/>
          <w:bCs/>
          <w:sz w:val="28"/>
          <w:szCs w:val="28"/>
          <w:lang w:val="vi-VN"/>
        </w:rPr>
        <w:t xml:space="preserve"> </w:t>
      </w:r>
      <w:r w:rsidRPr="00852B4A">
        <w:rPr>
          <w:bCs/>
          <w:sz w:val="28"/>
          <w:szCs w:val="28"/>
        </w:rPr>
        <w:t>Nghị định</w:t>
      </w:r>
      <w:r w:rsidRPr="00852B4A">
        <w:rPr>
          <w:bCs/>
          <w:szCs w:val="28"/>
          <w:lang w:val="vi-VN"/>
        </w:rPr>
        <w:t>....</w:t>
      </w:r>
      <w:r w:rsidRPr="00852B4A">
        <w:rPr>
          <w:bCs/>
          <w:szCs w:val="28"/>
        </w:rPr>
        <w:t>(1)....</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2.</w:t>
      </w:r>
      <w:r w:rsidRPr="00852B4A">
        <w:rPr>
          <w:rFonts w:ascii="Times New Roman" w:eastAsia="Times New Roman" w:hAnsi="Times New Roman" w:cs="Times New Roman"/>
          <w:sz w:val="28"/>
          <w:szCs w:val="28"/>
        </w:rPr>
        <w:t xml:space="preserve"> Thay thế một số từ, cụm từ vào các điều, khoản, điểm của </w:t>
      </w:r>
      <w:r w:rsidRPr="00852B4A">
        <w:rPr>
          <w:rFonts w:ascii="Times New Roman" w:eastAsia="Times New Roman" w:hAnsi="Times New Roman" w:cs="Times New Roman"/>
          <w:sz w:val="28"/>
          <w:szCs w:val="28"/>
          <w:lang w:val="en-US"/>
        </w:rPr>
        <w:t>Nghị định</w:t>
      </w:r>
      <w:r w:rsidRPr="00852B4A">
        <w:rPr>
          <w:rFonts w:ascii="Times New Roman" w:eastAsia="Times New Roman" w:hAnsi="Times New Roman" w:cs="Times New Roman"/>
          <w:szCs w:val="28"/>
          <w:lang w:val="en-US"/>
        </w:rPr>
        <w:t>…(1)...</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3.</w:t>
      </w:r>
      <w:r w:rsidRPr="00852B4A">
        <w:rPr>
          <w:rFonts w:ascii="Times New Roman" w:eastAsia="Times New Roman" w:hAnsi="Times New Roman" w:cs="Times New Roman"/>
          <w:sz w:val="28"/>
          <w:szCs w:val="28"/>
        </w:rPr>
        <w:t xml:space="preserve"> Bãi bỏ một số điều, từ, cụm từ….</w:t>
      </w:r>
      <w:r w:rsidRPr="00852B4A">
        <w:rPr>
          <w:rFonts w:ascii="Times New Roman" w:eastAsia="Times New Roman" w:hAnsi="Times New Roman" w:cs="Times New Roman"/>
          <w:sz w:val="28"/>
          <w:szCs w:val="28"/>
          <w:lang w:val="en-US"/>
        </w:rPr>
        <w:t>....</w:t>
      </w:r>
      <w:r w:rsidR="00E671AC"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lang w:val="en-US"/>
        </w:rPr>
        <w:t xml:space="preserve">(1) </w:t>
      </w:r>
      <w:r w:rsidRPr="00852B4A">
        <w:rPr>
          <w:rFonts w:ascii="Times New Roman" w:eastAsia="Times New Roman" w:hAnsi="Times New Roman" w:cs="Times New Roman"/>
          <w:sz w:val="28"/>
          <w:szCs w:val="28"/>
          <w:lang w:val="en-US"/>
        </w:rPr>
        <w:t>.................................................</w:t>
      </w:r>
    </w:p>
    <w:p w:rsidR="004248C1" w:rsidRPr="00852B4A" w:rsidRDefault="00704F93">
      <w:pPr>
        <w:spacing w:before="120"/>
        <w:ind w:firstLine="567"/>
        <w:jc w:val="both"/>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Điều 3. Hiệu lực thi hành</w:t>
      </w:r>
    </w:p>
    <w:p w:rsidR="004248C1" w:rsidRPr="00852B4A" w:rsidRDefault="00704F93">
      <w:pPr>
        <w:spacing w:before="120"/>
        <w:ind w:firstLine="567"/>
        <w:jc w:val="both"/>
        <w:rPr>
          <w:rFonts w:ascii="Times New Roman" w:eastAsia="Times New Roman" w:hAnsi="Times New Roman" w:cs="Times New Roman"/>
          <w:spacing w:val="-6"/>
          <w:sz w:val="28"/>
          <w:szCs w:val="28"/>
          <w:lang w:val="en-US"/>
        </w:rPr>
      </w:pPr>
      <w:r w:rsidRPr="00852B4A">
        <w:rPr>
          <w:rFonts w:ascii="Times New Roman" w:eastAsia="Times New Roman" w:hAnsi="Times New Roman" w:cs="Times New Roman"/>
          <w:spacing w:val="-6"/>
          <w:sz w:val="28"/>
          <w:szCs w:val="28"/>
          <w:lang w:val="en-US"/>
        </w:rPr>
        <w:t xml:space="preserve">1. </w:t>
      </w:r>
      <w:r w:rsidRPr="00852B4A">
        <w:rPr>
          <w:rFonts w:ascii="Times New Roman" w:eastAsia="Times New Roman" w:hAnsi="Times New Roman" w:cs="Times New Roman"/>
          <w:spacing w:val="-6"/>
          <w:sz w:val="28"/>
          <w:szCs w:val="28"/>
        </w:rPr>
        <w:t xml:space="preserve">Nghị </w:t>
      </w:r>
      <w:r w:rsidRPr="00852B4A">
        <w:rPr>
          <w:rFonts w:ascii="Times New Roman" w:eastAsia="Times New Roman" w:hAnsi="Times New Roman" w:cs="Times New Roman"/>
          <w:spacing w:val="-6"/>
          <w:sz w:val="28"/>
          <w:szCs w:val="28"/>
          <w:lang w:val="en-US"/>
        </w:rPr>
        <w:t xml:space="preserve">định </w:t>
      </w:r>
      <w:r w:rsidRPr="00852B4A">
        <w:rPr>
          <w:rFonts w:ascii="Times New Roman" w:eastAsia="Times New Roman" w:hAnsi="Times New Roman" w:cs="Times New Roman"/>
          <w:spacing w:val="-6"/>
          <w:sz w:val="28"/>
          <w:szCs w:val="28"/>
        </w:rPr>
        <w:t>này có hiệu lực từ ngày …</w:t>
      </w:r>
      <w:r w:rsidR="00F30BB0" w:rsidRPr="00852B4A">
        <w:rPr>
          <w:rFonts w:ascii="Times New Roman" w:eastAsia="Times New Roman" w:hAnsi="Times New Roman" w:cs="Times New Roman"/>
          <w:spacing w:val="-6"/>
          <w:sz w:val="28"/>
          <w:szCs w:val="28"/>
          <w:lang w:val="en-US"/>
        </w:rPr>
        <w:t xml:space="preserve"> </w:t>
      </w:r>
      <w:r w:rsidRPr="00852B4A">
        <w:rPr>
          <w:rFonts w:ascii="Times New Roman" w:eastAsia="Times New Roman" w:hAnsi="Times New Roman" w:cs="Times New Roman"/>
          <w:spacing w:val="-6"/>
          <w:sz w:val="28"/>
          <w:szCs w:val="28"/>
        </w:rPr>
        <w:t xml:space="preserve">tháng </w:t>
      </w:r>
      <w:r w:rsidR="00FE5564" w:rsidRPr="00852B4A">
        <w:rPr>
          <w:rFonts w:ascii="Times New Roman" w:eastAsia="Times New Roman" w:hAnsi="Times New Roman" w:cs="Times New Roman"/>
          <w:spacing w:val="-6"/>
          <w:sz w:val="28"/>
          <w:szCs w:val="28"/>
          <w:lang w:val="en-US"/>
        </w:rPr>
        <w:t>..</w:t>
      </w:r>
      <w:r w:rsidRPr="00852B4A">
        <w:rPr>
          <w:rFonts w:ascii="Times New Roman" w:eastAsia="Times New Roman" w:hAnsi="Times New Roman" w:cs="Times New Roman"/>
          <w:spacing w:val="-6"/>
          <w:sz w:val="28"/>
          <w:szCs w:val="28"/>
        </w:rPr>
        <w:t>.</w:t>
      </w:r>
      <w:r w:rsidRPr="00852B4A">
        <w:rPr>
          <w:rFonts w:ascii="Times New Roman" w:eastAsia="Times New Roman" w:hAnsi="Times New Roman" w:cs="Times New Roman"/>
          <w:spacing w:val="-6"/>
          <w:sz w:val="28"/>
          <w:szCs w:val="28"/>
          <w:lang w:val="en-US"/>
        </w:rPr>
        <w:t xml:space="preserve"> </w:t>
      </w:r>
      <w:r w:rsidRPr="00852B4A">
        <w:rPr>
          <w:rFonts w:ascii="Times New Roman" w:eastAsia="Times New Roman" w:hAnsi="Times New Roman" w:cs="Times New Roman"/>
          <w:spacing w:val="-6"/>
          <w:sz w:val="28"/>
          <w:szCs w:val="28"/>
        </w:rPr>
        <w:t>năm .</w:t>
      </w:r>
      <w:r w:rsidRPr="00852B4A">
        <w:rPr>
          <w:rFonts w:ascii="Times New Roman" w:eastAsia="Times New Roman" w:hAnsi="Times New Roman" w:cs="Times New Roman"/>
          <w:spacing w:val="-6"/>
          <w:sz w:val="28"/>
          <w:szCs w:val="28"/>
          <w:lang w:val="en-US"/>
        </w:rPr>
        <w:t>.</w:t>
      </w:r>
      <w:r w:rsidR="00F30BB0" w:rsidRPr="00852B4A">
        <w:rPr>
          <w:rFonts w:ascii="Times New Roman" w:eastAsia="Times New Roman" w:hAnsi="Times New Roman" w:cs="Times New Roman"/>
          <w:spacing w:val="-6"/>
          <w:sz w:val="28"/>
          <w:szCs w:val="28"/>
          <w:lang w:val="en-US"/>
        </w:rPr>
        <w:t>.</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2</w:t>
      </w:r>
      <w:r w:rsidRPr="00852B4A">
        <w:rPr>
          <w:rFonts w:ascii="Times New Roman" w:eastAsia="Times New Roman" w:hAnsi="Times New Roman" w:cs="Times New Roman"/>
          <w:sz w:val="28"/>
          <w:szCs w:val="28"/>
        </w:rPr>
        <w:t xml:space="preserve">. </w:t>
      </w:r>
      <w:r w:rsidRPr="00852B4A">
        <w:rPr>
          <w:rFonts w:ascii="Times New Roman" w:eastAsia="Times New Roman" w:hAnsi="Times New Roman" w:cs="Times New Roman"/>
          <w:sz w:val="28"/>
          <w:szCs w:val="28"/>
          <w:lang w:val="en-US"/>
        </w:rPr>
        <w:t>Nghị định</w:t>
      </w:r>
      <w:r w:rsidRPr="00852B4A">
        <w:rPr>
          <w:rFonts w:ascii="Times New Roman" w:eastAsia="Times New Roman" w:hAnsi="Times New Roman" w:cs="Times New Roman"/>
          <w:sz w:val="28"/>
          <w:szCs w:val="28"/>
        </w:rPr>
        <w:t>…</w:t>
      </w:r>
      <w:r w:rsidR="00E671AC"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lang w:val="en-US"/>
        </w:rPr>
        <w:t xml:space="preserve">(6) </w:t>
      </w:r>
      <w:r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rPr>
        <w:t xml:space="preserve"> số…/…/</w:t>
      </w:r>
      <w:r w:rsidRPr="00852B4A">
        <w:rPr>
          <w:rFonts w:ascii="Times New Roman" w:eastAsia="Times New Roman" w:hAnsi="Times New Roman" w:cs="Times New Roman"/>
          <w:sz w:val="28"/>
          <w:szCs w:val="28"/>
          <w:lang w:val="en-US"/>
        </w:rPr>
        <w:t>NĐ-CP</w:t>
      </w:r>
      <w:r w:rsidRPr="00852B4A">
        <w:rPr>
          <w:rFonts w:ascii="Times New Roman" w:eastAsia="Times New Roman" w:hAnsi="Times New Roman" w:cs="Times New Roman"/>
          <w:sz w:val="28"/>
          <w:szCs w:val="28"/>
        </w:rPr>
        <w:t xml:space="preserve">… hết hiệu lực từ ngày </w:t>
      </w:r>
      <w:r w:rsidRPr="00852B4A">
        <w:rPr>
          <w:rFonts w:ascii="Times New Roman" w:eastAsia="Times New Roman" w:hAnsi="Times New Roman" w:cs="Times New Roman"/>
          <w:sz w:val="28"/>
          <w:szCs w:val="28"/>
          <w:lang w:val="en-US"/>
        </w:rPr>
        <w:t>Nghị định</w:t>
      </w:r>
      <w:r w:rsidRPr="00852B4A">
        <w:rPr>
          <w:rFonts w:ascii="Times New Roman" w:eastAsia="Times New Roman" w:hAnsi="Times New Roman" w:cs="Times New Roman"/>
          <w:sz w:val="28"/>
          <w:szCs w:val="28"/>
        </w:rPr>
        <w:t xml:space="preserve"> này có hiệu lực</w:t>
      </w:r>
      <w:r w:rsidRPr="00852B4A">
        <w:rPr>
          <w:rFonts w:ascii="Times New Roman" w:eastAsia="Times New Roman" w:hAnsi="Times New Roman" w:cs="Times New Roman"/>
          <w:sz w:val="28"/>
          <w:szCs w:val="28"/>
          <w:lang w:val="en-US"/>
        </w:rPr>
        <w:t>.</w:t>
      </w:r>
    </w:p>
    <w:p w:rsidR="004248C1" w:rsidRPr="00852B4A" w:rsidRDefault="00704F93">
      <w:pPr>
        <w:spacing w:before="120"/>
        <w:ind w:firstLine="567"/>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3. Quy định chuyển tiếp (nếu có)..........</w:t>
      </w:r>
      <w:r w:rsidR="00E671AC" w:rsidRPr="00852B4A">
        <w:rPr>
          <w:rFonts w:ascii="Times New Roman" w:eastAsia="Times New Roman" w:hAnsi="Times New Roman" w:cs="Times New Roman"/>
          <w:sz w:val="28"/>
          <w:szCs w:val="28"/>
          <w:lang w:val="en-US"/>
        </w:rPr>
        <w:t xml:space="preserve"> </w:t>
      </w:r>
      <w:r w:rsidRPr="00852B4A">
        <w:rPr>
          <w:rFonts w:ascii="Times New Roman" w:eastAsia="Times New Roman" w:hAnsi="Times New Roman" w:cs="Times New Roman"/>
          <w:szCs w:val="28"/>
          <w:lang w:val="en-US"/>
        </w:rPr>
        <w:t xml:space="preserve">(7) </w:t>
      </w:r>
      <w:r w:rsidRPr="00852B4A">
        <w:rPr>
          <w:rFonts w:ascii="Times New Roman" w:eastAsia="Times New Roman" w:hAnsi="Times New Roman" w:cs="Times New Roman"/>
          <w:sz w:val="28"/>
          <w:szCs w:val="28"/>
        </w:rPr>
        <w:t>.</w:t>
      </w:r>
      <w:r w:rsidRPr="00852B4A">
        <w:rPr>
          <w:rFonts w:ascii="Times New Roman" w:eastAsia="Times New Roman" w:hAnsi="Times New Roman" w:cs="Times New Roman"/>
          <w:sz w:val="28"/>
          <w:szCs w:val="28"/>
          <w:lang w:val="en-US"/>
        </w:rPr>
        <w:t>...............................................</w:t>
      </w:r>
    </w:p>
    <w:p w:rsidR="004248C1" w:rsidRPr="00852B4A" w:rsidRDefault="004248C1">
      <w:pPr>
        <w:spacing w:before="120"/>
        <w:ind w:firstLine="567"/>
        <w:jc w:val="both"/>
        <w:rPr>
          <w:rFonts w:ascii="Times New Roman" w:eastAsia="Times New Roman" w:hAnsi="Times New Roman" w:cs="Times New Roman"/>
          <w:sz w:val="14"/>
          <w:szCs w:val="28"/>
          <w:lang w:val="en-US"/>
        </w:rPr>
      </w:pPr>
    </w:p>
    <w:tbl>
      <w:tblPr>
        <w:tblW w:w="0" w:type="auto"/>
        <w:tblLook w:val="01E0" w:firstRow="1" w:lastRow="1" w:firstColumn="1" w:lastColumn="1" w:noHBand="0" w:noVBand="0"/>
      </w:tblPr>
      <w:tblGrid>
        <w:gridCol w:w="4428"/>
        <w:gridCol w:w="4428"/>
      </w:tblGrid>
      <w:tr w:rsidR="00A016DD" w:rsidRPr="00852B4A" w:rsidTr="001E00FD">
        <w:tc>
          <w:tcPr>
            <w:tcW w:w="4428" w:type="dxa"/>
          </w:tcPr>
          <w:p w:rsidR="004248C1" w:rsidRPr="00852B4A" w:rsidRDefault="00A016DD">
            <w:pPr>
              <w:rPr>
                <w:rFonts w:ascii="Times New Roman" w:eastAsia="Times New Roman" w:hAnsi="Times New Roman" w:cs="Times New Roman"/>
                <w:sz w:val="22"/>
                <w:szCs w:val="22"/>
              </w:rPr>
            </w:pPr>
            <w:r w:rsidRPr="00852B4A">
              <w:rPr>
                <w:rFonts w:ascii="Times New Roman" w:eastAsia="Times New Roman" w:hAnsi="Times New Roman" w:cs="Times New Roman"/>
                <w:b/>
                <w:i/>
              </w:rPr>
              <w:t>Nơi nhận:</w:t>
            </w:r>
            <w:r w:rsidRPr="00852B4A">
              <w:rPr>
                <w:rFonts w:ascii="Times New Roman" w:eastAsia="Times New Roman" w:hAnsi="Times New Roman" w:cs="Times New Roman"/>
                <w:b/>
                <w:i/>
                <w:sz w:val="22"/>
                <w:szCs w:val="22"/>
              </w:rPr>
              <w:br/>
            </w:r>
            <w:r w:rsidRPr="00852B4A">
              <w:rPr>
                <w:rFonts w:ascii="Times New Roman" w:eastAsia="Times New Roman" w:hAnsi="Times New Roman" w:cs="Times New Roman"/>
                <w:sz w:val="22"/>
                <w:szCs w:val="22"/>
              </w:rPr>
              <w:t>- ……………..;</w:t>
            </w:r>
            <w:r w:rsidRPr="00852B4A">
              <w:rPr>
                <w:rFonts w:ascii="Times New Roman" w:eastAsia="Times New Roman" w:hAnsi="Times New Roman" w:cs="Times New Roman"/>
                <w:sz w:val="22"/>
                <w:szCs w:val="22"/>
              </w:rPr>
              <w:br/>
              <w:t>- ……………..;</w:t>
            </w:r>
            <w:r w:rsidRPr="00852B4A">
              <w:rPr>
                <w:rFonts w:ascii="Times New Roman" w:eastAsia="Times New Roman" w:hAnsi="Times New Roman" w:cs="Times New Roman"/>
                <w:sz w:val="22"/>
                <w:szCs w:val="22"/>
              </w:rPr>
              <w:br/>
              <w:t>- Lưu: VT, .... A.XX.</w:t>
            </w:r>
          </w:p>
        </w:tc>
        <w:tc>
          <w:tcPr>
            <w:tcW w:w="4428" w:type="dxa"/>
          </w:tcPr>
          <w:p w:rsidR="004248C1" w:rsidRPr="00852B4A" w:rsidRDefault="00704F93">
            <w:pPr>
              <w:jc w:val="center"/>
              <w:rPr>
                <w:rFonts w:ascii="Times New Roman" w:eastAsia="Times New Roman" w:hAnsi="Times New Roman" w:cs="Times New Roman"/>
                <w:b/>
                <w:sz w:val="28"/>
                <w:szCs w:val="28"/>
                <w:lang w:val="en-US"/>
              </w:rPr>
            </w:pPr>
            <w:r w:rsidRPr="00852B4A">
              <w:rPr>
                <w:rFonts w:ascii="Times New Roman" w:eastAsia="Times New Roman" w:hAnsi="Times New Roman" w:cs="Times New Roman"/>
                <w:b/>
                <w:sz w:val="28"/>
                <w:szCs w:val="28"/>
              </w:rPr>
              <w:t>TM. CHÍNH PHỦ</w:t>
            </w:r>
            <w:r w:rsidRPr="00852B4A">
              <w:rPr>
                <w:rFonts w:ascii="Times New Roman" w:eastAsia="Times New Roman" w:hAnsi="Times New Roman" w:cs="Times New Roman"/>
                <w:b/>
                <w:sz w:val="28"/>
                <w:szCs w:val="28"/>
              </w:rPr>
              <w:br/>
              <w:t xml:space="preserve">THỦ TƯỚNG </w:t>
            </w:r>
            <w:r w:rsidRPr="00852B4A">
              <w:rPr>
                <w:rFonts w:ascii="Times New Roman" w:eastAsia="Times New Roman" w:hAnsi="Times New Roman" w:cs="Times New Roman"/>
                <w:b/>
                <w:sz w:val="28"/>
                <w:szCs w:val="28"/>
              </w:rPr>
              <w:br/>
            </w:r>
          </w:p>
          <w:p w:rsidR="004248C1" w:rsidRPr="00852B4A" w:rsidRDefault="004248C1">
            <w:pPr>
              <w:jc w:val="center"/>
              <w:rPr>
                <w:rFonts w:ascii="Times New Roman" w:eastAsia="Times New Roman" w:hAnsi="Times New Roman" w:cs="Times New Roman"/>
                <w:b/>
                <w:sz w:val="22"/>
                <w:szCs w:val="28"/>
                <w:lang w:val="en-US"/>
              </w:rPr>
            </w:pPr>
          </w:p>
          <w:p w:rsidR="004248C1" w:rsidRPr="00852B4A" w:rsidRDefault="004248C1">
            <w:pPr>
              <w:jc w:val="center"/>
              <w:rPr>
                <w:rFonts w:ascii="Times New Roman" w:eastAsia="Times New Roman" w:hAnsi="Times New Roman" w:cs="Times New Roman"/>
                <w:b/>
                <w:sz w:val="2"/>
                <w:szCs w:val="28"/>
                <w:lang w:val="en-US"/>
              </w:rPr>
            </w:pPr>
          </w:p>
          <w:p w:rsidR="004248C1" w:rsidRPr="00852B4A" w:rsidRDefault="00704F93">
            <w:pPr>
              <w:jc w:val="center"/>
              <w:rPr>
                <w:rFonts w:ascii="Times New Roman" w:eastAsia="Times New Roman" w:hAnsi="Times New Roman" w:cs="Times New Roman"/>
                <w:b/>
                <w:sz w:val="28"/>
                <w:szCs w:val="28"/>
              </w:rPr>
            </w:pPr>
            <w:r w:rsidRPr="00852B4A">
              <w:rPr>
                <w:rFonts w:ascii="Times New Roman" w:eastAsia="Times New Roman" w:hAnsi="Times New Roman" w:cs="Times New Roman"/>
                <w:b/>
                <w:sz w:val="28"/>
                <w:szCs w:val="28"/>
              </w:rPr>
              <w:t>Họ và tên</w:t>
            </w:r>
          </w:p>
        </w:tc>
      </w:tr>
    </w:tbl>
    <w:p w:rsidR="00680522" w:rsidRPr="00852B4A" w:rsidRDefault="00680522">
      <w:pPr>
        <w:shd w:val="clear" w:color="auto" w:fill="FFFFFF"/>
        <w:jc w:val="both"/>
        <w:rPr>
          <w:rFonts w:ascii="Times New Roman" w:hAnsi="Times New Roman" w:cs="Times New Roman"/>
          <w:b/>
          <w:i/>
          <w:lang w:val="en-US"/>
        </w:rPr>
      </w:pPr>
    </w:p>
    <w:p w:rsidR="004248C1" w:rsidRPr="00852B4A" w:rsidRDefault="00704F93">
      <w:pPr>
        <w:shd w:val="clear" w:color="auto" w:fill="FFFFFF"/>
        <w:jc w:val="both"/>
        <w:rPr>
          <w:rFonts w:ascii="Times New Roman" w:hAnsi="Times New Roman" w:cs="Times New Roman"/>
          <w:b/>
          <w:i/>
          <w:lang w:val="en-US"/>
        </w:rPr>
      </w:pPr>
      <w:r w:rsidRPr="00852B4A">
        <w:rPr>
          <w:rFonts w:ascii="Times New Roman" w:hAnsi="Times New Roman" w:cs="Times New Roman"/>
          <w:b/>
          <w:i/>
        </w:rPr>
        <w:lastRenderedPageBreak/>
        <w:t>Ghi chú:</w:t>
      </w:r>
    </w:p>
    <w:p w:rsidR="004248C1" w:rsidRPr="00852B4A" w:rsidRDefault="00704F93">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(1) Tên Nghị định sửa đổi, bổ sung.</w:t>
      </w:r>
    </w:p>
    <w:p w:rsidR="004248C1" w:rsidRPr="00852B4A" w:rsidRDefault="00704F93">
      <w:pPr>
        <w:tabs>
          <w:tab w:val="right" w:leader="dot" w:pos="8931"/>
        </w:tabs>
        <w:jc w:val="both"/>
        <w:rPr>
          <w:rFonts w:ascii="Times New Roman" w:hAnsi="Times New Roman" w:cs="Times New Roman"/>
          <w:spacing w:val="-2"/>
        </w:rPr>
      </w:pPr>
      <w:r w:rsidRPr="00852B4A">
        <w:rPr>
          <w:rFonts w:ascii="Times New Roman" w:eastAsia="Times New Roman" w:hAnsi="Times New Roman" w:cs="Times New Roman"/>
          <w:lang w:val="en-US"/>
        </w:rPr>
        <w:t xml:space="preserve">(2) </w:t>
      </w:r>
      <w:r w:rsidRPr="00852B4A">
        <w:rPr>
          <w:rFonts w:ascii="Times New Roman" w:hAnsi="Times New Roman" w:cs="Times New Roman"/>
          <w:spacing w:val="-2"/>
        </w:rPr>
        <w:t xml:space="preserve">Căn cứ </w:t>
      </w:r>
      <w:r w:rsidRPr="00852B4A">
        <w:rPr>
          <w:rFonts w:ascii="Times New Roman" w:hAnsi="Times New Roman" w:cs="Times New Roman"/>
          <w:spacing w:val="-2"/>
          <w:lang w:val="en-US"/>
        </w:rPr>
        <w:t>khác</w:t>
      </w:r>
      <w:r w:rsidRPr="00852B4A">
        <w:rPr>
          <w:rFonts w:ascii="Times New Roman" w:hAnsi="Times New Roman" w:cs="Times New Roman"/>
          <w:spacing w:val="-2"/>
        </w:rPr>
        <w:t xml:space="preserve"> để ban hành</w:t>
      </w:r>
      <w:r w:rsidRPr="00852B4A">
        <w:rPr>
          <w:rFonts w:ascii="Times New Roman" w:hAnsi="Times New Roman" w:cs="Times New Roman"/>
          <w:spacing w:val="-2"/>
          <w:lang w:val="en-US"/>
        </w:rPr>
        <w:t>,</w:t>
      </w:r>
      <w:r w:rsidRPr="00852B4A">
        <w:rPr>
          <w:rFonts w:ascii="Times New Roman" w:hAnsi="Times New Roman" w:cs="Times New Roman"/>
          <w:spacing w:val="-2"/>
        </w:rPr>
        <w:t xml:space="preserve"> ghi đầy đủ tên loại văn bản, số, ký hiệu, cơ quan ban hành, ngày tháng năm ban hành văn bản và tên gọi của văn bản (riêng luật, pháp lệnh không ghi số, ký hiệu, cơ quan ban hành).</w:t>
      </w:r>
    </w:p>
    <w:p w:rsidR="004248C1" w:rsidRPr="00852B4A" w:rsidRDefault="00704F93">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(3) Bộ trưởng, Thủ trưởng cơ quan ngang bộ chủ trì soạn thảo nghị định.</w:t>
      </w:r>
    </w:p>
    <w:p w:rsidR="004248C1" w:rsidRPr="00852B4A" w:rsidRDefault="00704F93">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(4) Nêu rõ nội dung sửa đổi,</w:t>
      </w:r>
      <w:r w:rsidR="00E15599" w:rsidRPr="00852B4A">
        <w:rPr>
          <w:rFonts w:ascii="Times New Roman" w:eastAsia="Times New Roman" w:hAnsi="Times New Roman" w:cs="Times New Roman"/>
          <w:lang w:val="en-US"/>
        </w:rPr>
        <w:t xml:space="preserve"> </w:t>
      </w:r>
      <w:r w:rsidRPr="00852B4A">
        <w:rPr>
          <w:rFonts w:ascii="Times New Roman" w:eastAsia="Times New Roman" w:hAnsi="Times New Roman" w:cs="Times New Roman"/>
          <w:lang w:val="en-US"/>
        </w:rPr>
        <w:t>bổ sung.</w:t>
      </w:r>
    </w:p>
    <w:p w:rsidR="004248C1" w:rsidRPr="00852B4A" w:rsidRDefault="00704F93">
      <w:pPr>
        <w:shd w:val="clear" w:color="auto" w:fill="FFFFFF"/>
        <w:jc w:val="both"/>
        <w:rPr>
          <w:rFonts w:ascii="Times New Roman" w:eastAsia="Times New Roman" w:hAnsi="Times New Roman" w:cs="Times New Roman"/>
          <w:lang w:val="en-US"/>
        </w:rPr>
      </w:pPr>
      <w:r w:rsidRPr="00852B4A">
        <w:rPr>
          <w:rFonts w:ascii="Times New Roman" w:eastAsia="Times New Roman" w:hAnsi="Times New Roman" w:cs="Times New Roman"/>
          <w:lang w:val="en-US"/>
        </w:rPr>
        <w:t>(5) Nêu rõ nội dung của điều.</w:t>
      </w:r>
    </w:p>
    <w:p w:rsidR="004248C1" w:rsidRPr="00852B4A" w:rsidRDefault="00704F93">
      <w:pPr>
        <w:shd w:val="clear" w:color="auto" w:fill="FFFFFF"/>
        <w:jc w:val="both"/>
        <w:rPr>
          <w:rFonts w:ascii="Times New Roman" w:hAnsi="Times New Roman" w:cs="Times New Roman"/>
        </w:rPr>
      </w:pPr>
      <w:r w:rsidRPr="00852B4A">
        <w:rPr>
          <w:rFonts w:ascii="Times New Roman" w:hAnsi="Times New Roman" w:cs="Times New Roman"/>
          <w:lang w:val="en-US"/>
        </w:rPr>
        <w:t>(6</w:t>
      </w:r>
      <w:r w:rsidRPr="00852B4A">
        <w:rPr>
          <w:rFonts w:ascii="Times New Roman" w:hAnsi="Times New Roman" w:cs="Times New Roman"/>
        </w:rPr>
        <w:t xml:space="preserve">) </w:t>
      </w:r>
      <w:r w:rsidRPr="00852B4A">
        <w:rPr>
          <w:rFonts w:ascii="Times New Roman" w:hAnsi="Times New Roman" w:cs="Times New Roman"/>
          <w:shd w:val="clear" w:color="auto" w:fill="FFFFFF"/>
          <w:lang w:val="en-US"/>
        </w:rPr>
        <w:t>L</w:t>
      </w:r>
      <w:r w:rsidRPr="00852B4A">
        <w:rPr>
          <w:rFonts w:ascii="Times New Roman" w:hAnsi="Times New Roman" w:cs="Times New Roman"/>
          <w:shd w:val="clear" w:color="auto" w:fill="FFFFFF"/>
        </w:rPr>
        <w:t xml:space="preserve">iệt kê các </w:t>
      </w:r>
      <w:r w:rsidR="00066178" w:rsidRPr="00852B4A">
        <w:rPr>
          <w:rFonts w:ascii="Times New Roman" w:hAnsi="Times New Roman" w:cs="Times New Roman"/>
          <w:shd w:val="clear" w:color="auto" w:fill="FFFFFF"/>
          <w:lang w:val="en-US"/>
        </w:rPr>
        <w:t>n</w:t>
      </w:r>
      <w:r w:rsidRPr="00852B4A">
        <w:rPr>
          <w:rFonts w:ascii="Times New Roman" w:hAnsi="Times New Roman" w:cs="Times New Roman"/>
          <w:shd w:val="clear" w:color="auto" w:fill="FFFFFF"/>
          <w:lang w:val="en-US"/>
        </w:rPr>
        <w:t>ghị định của Chính phủ</w:t>
      </w:r>
      <w:r w:rsidRPr="00852B4A">
        <w:rPr>
          <w:rFonts w:ascii="Times New Roman" w:hAnsi="Times New Roman" w:cs="Times New Roman"/>
          <w:shd w:val="clear" w:color="auto" w:fill="FFFFFF"/>
        </w:rPr>
        <w:t xml:space="preserve"> sẽ hết hiệu lực kể từ ngày </w:t>
      </w:r>
      <w:r w:rsidRPr="00852B4A">
        <w:rPr>
          <w:rFonts w:ascii="Times New Roman" w:hAnsi="Times New Roman" w:cs="Times New Roman"/>
          <w:shd w:val="clear" w:color="auto" w:fill="FFFFFF"/>
          <w:lang w:val="en-US"/>
        </w:rPr>
        <w:t xml:space="preserve">Nghị định này </w:t>
      </w:r>
      <w:r w:rsidRPr="00852B4A">
        <w:rPr>
          <w:rFonts w:ascii="Times New Roman" w:hAnsi="Times New Roman" w:cs="Times New Roman"/>
          <w:shd w:val="clear" w:color="auto" w:fill="FFFFFF"/>
        </w:rPr>
        <w:t>có hiệu lực</w:t>
      </w:r>
      <w:r w:rsidRPr="00852B4A">
        <w:rPr>
          <w:rFonts w:ascii="Times New Roman" w:hAnsi="Times New Roman" w:cs="Times New Roman"/>
          <w:shd w:val="clear" w:color="auto" w:fill="FFFFFF"/>
          <w:lang w:val="en-US"/>
        </w:rPr>
        <w:t xml:space="preserve"> (nếu có)</w:t>
      </w:r>
      <w:r w:rsidRPr="00852B4A">
        <w:rPr>
          <w:rFonts w:ascii="Times New Roman" w:hAnsi="Times New Roman" w:cs="Times New Roman"/>
          <w:shd w:val="clear" w:color="auto" w:fill="FFFFFF"/>
        </w:rPr>
        <w:t>.</w:t>
      </w:r>
    </w:p>
    <w:p w:rsidR="004248C1" w:rsidRPr="00852B4A" w:rsidRDefault="00704F93">
      <w:pPr>
        <w:shd w:val="clear" w:color="auto" w:fill="FFFFFF"/>
        <w:jc w:val="both"/>
        <w:rPr>
          <w:rFonts w:ascii="Times New Roman" w:hAnsi="Times New Roman" w:cs="Times New Roman"/>
          <w:shd w:val="clear" w:color="auto" w:fill="FFFFFF"/>
        </w:rPr>
      </w:pPr>
      <w:r w:rsidRPr="00852B4A">
        <w:rPr>
          <w:rFonts w:ascii="Times New Roman" w:hAnsi="Times New Roman" w:cs="Times New Roman"/>
          <w:lang w:val="en-US"/>
        </w:rPr>
        <w:t xml:space="preserve">(7) </w:t>
      </w:r>
      <w:r w:rsidRPr="00852B4A">
        <w:rPr>
          <w:rFonts w:ascii="Times New Roman" w:hAnsi="Times New Roman" w:cs="Times New Roman"/>
        </w:rPr>
        <w:t>T</w:t>
      </w:r>
      <w:r w:rsidRPr="00852B4A">
        <w:rPr>
          <w:rFonts w:ascii="Times New Roman" w:eastAsia="Times New Roman" w:hAnsi="Times New Roman" w:cs="Times New Roman"/>
          <w:bCs/>
        </w:rPr>
        <w:t xml:space="preserve">huyết minh về lý do quy định và mục đích của từng </w:t>
      </w:r>
      <w:r w:rsidRPr="00852B4A">
        <w:rPr>
          <w:rFonts w:ascii="Times New Roman" w:eastAsia="Times New Roman" w:hAnsi="Times New Roman" w:cs="Times New Roman"/>
          <w:bCs/>
          <w:lang w:val="en-US"/>
        </w:rPr>
        <w:t>quy định</w:t>
      </w:r>
      <w:r w:rsidRPr="00852B4A">
        <w:rPr>
          <w:rFonts w:ascii="Times New Roman" w:eastAsia="Times New Roman" w:hAnsi="Times New Roman" w:cs="Times New Roman"/>
          <w:bCs/>
        </w:rPr>
        <w:t xml:space="preserve"> chuyển tiếp.</w:t>
      </w:r>
      <w:r w:rsidRPr="00852B4A">
        <w:rPr>
          <w:rFonts w:ascii="Times New Roman" w:eastAsia="Times New Roman" w:hAnsi="Times New Roman" w:cs="Times New Roman"/>
          <w:bCs/>
          <w:lang w:val="en-US"/>
        </w:rPr>
        <w:t xml:space="preserve"> </w:t>
      </w:r>
    </w:p>
    <w:p w:rsidR="00AB50C2" w:rsidRPr="00852B4A" w:rsidRDefault="00924137">
      <w:pPr>
        <w:tabs>
          <w:tab w:val="right" w:leader="dot" w:pos="8640"/>
        </w:tabs>
        <w:spacing w:before="120"/>
        <w:jc w:val="both"/>
        <w:rPr>
          <w:rFonts w:ascii="Times New Roman" w:hAnsi="Times New Roman" w:cs="Times New Roman"/>
          <w:b/>
          <w:sz w:val="28"/>
          <w:szCs w:val="28"/>
          <w:lang w:val="en-US"/>
        </w:rPr>
      </w:pPr>
      <w:r w:rsidRPr="00852B4A">
        <w:rPr>
          <w:rFonts w:ascii="Times New Roman" w:eastAsia="Times New Roman" w:hAnsi="Times New Roman" w:cs="Times New Roman"/>
          <w:b/>
          <w:i/>
          <w:sz w:val="27"/>
          <w:szCs w:val="27"/>
          <w:lang w:val="en-US"/>
        </w:rPr>
        <w:br w:type="page"/>
      </w:r>
      <w:r w:rsidR="00704F93" w:rsidRPr="00852B4A">
        <w:rPr>
          <w:rFonts w:ascii="Times New Roman" w:hAnsi="Times New Roman" w:cs="Times New Roman"/>
          <w:b/>
          <w:sz w:val="28"/>
          <w:szCs w:val="28"/>
        </w:rPr>
        <w:lastRenderedPageBreak/>
        <w:t>Mẫu số</w:t>
      </w:r>
      <w:r w:rsidR="00704F93" w:rsidRPr="00852B4A">
        <w:rPr>
          <w:rFonts w:ascii="Times New Roman" w:hAnsi="Times New Roman" w:cs="Times New Roman"/>
          <w:b/>
          <w:sz w:val="28"/>
          <w:szCs w:val="28"/>
          <w:lang w:val="en-US"/>
        </w:rPr>
        <w:t xml:space="preserve"> 11</w:t>
      </w:r>
      <w:r w:rsidR="00704F93" w:rsidRPr="00852B4A">
        <w:rPr>
          <w:rFonts w:ascii="Times New Roman" w:hAnsi="Times New Roman" w:cs="Times New Roman"/>
          <w:b/>
          <w:sz w:val="28"/>
          <w:szCs w:val="28"/>
        </w:rPr>
        <w:t xml:space="preserve">. </w:t>
      </w:r>
      <w:r w:rsidR="00704F93" w:rsidRPr="00852B4A">
        <w:rPr>
          <w:rFonts w:ascii="Times New Roman" w:hAnsi="Times New Roman" w:cs="Times New Roman"/>
          <w:b/>
          <w:sz w:val="28"/>
          <w:szCs w:val="28"/>
          <w:lang w:val="en-US"/>
        </w:rPr>
        <w:t xml:space="preserve">Đề cương chi tiết </w:t>
      </w:r>
      <w:r w:rsidR="00582331" w:rsidRPr="00852B4A">
        <w:rPr>
          <w:rFonts w:ascii="Times New Roman" w:hAnsi="Times New Roman" w:cs="Times New Roman"/>
          <w:b/>
          <w:sz w:val="28"/>
          <w:szCs w:val="28"/>
          <w:lang w:val="en-US"/>
        </w:rPr>
        <w:t>n</w:t>
      </w:r>
      <w:r w:rsidR="00704F93" w:rsidRPr="00852B4A">
        <w:rPr>
          <w:rFonts w:ascii="Times New Roman" w:hAnsi="Times New Roman" w:cs="Times New Roman"/>
          <w:b/>
          <w:sz w:val="28"/>
          <w:szCs w:val="28"/>
        </w:rPr>
        <w:t xml:space="preserve">ghị quyết của Hội đồng nhân dân </w:t>
      </w:r>
      <w:r w:rsidR="00704F93" w:rsidRPr="00852B4A">
        <w:rPr>
          <w:rFonts w:ascii="Times New Roman" w:hAnsi="Times New Roman" w:cs="Times New Roman"/>
          <w:b/>
          <w:sz w:val="28"/>
          <w:szCs w:val="28"/>
          <w:lang w:val="en-US"/>
        </w:rPr>
        <w:t xml:space="preserve">cấp tỉnh sửa đổi, bổ sung một số điều </w:t>
      </w:r>
    </w:p>
    <w:p w:rsidR="007A4734" w:rsidRPr="00852B4A" w:rsidRDefault="00704F93">
      <w:pPr>
        <w:tabs>
          <w:tab w:val="right" w:leader="dot" w:pos="8640"/>
        </w:tabs>
        <w:spacing w:before="120"/>
        <w:jc w:val="both"/>
        <w:rPr>
          <w:rFonts w:ascii="Times New Roman" w:hAnsi="Times New Roman" w:cs="Times New Roman"/>
          <w:b/>
          <w:sz w:val="16"/>
          <w:szCs w:val="18"/>
          <w:vertAlign w:val="superscript"/>
          <w:lang w:val="en-US"/>
        </w:rPr>
      </w:pPr>
      <w:r w:rsidRPr="00852B4A">
        <w:rPr>
          <w:rFonts w:ascii="Times New Roman" w:hAnsi="Times New Roman" w:cs="Times New Roman"/>
          <w:b/>
          <w:sz w:val="16"/>
          <w:szCs w:val="18"/>
          <w:vertAlign w:val="superscript"/>
          <w:lang w:val="en-US"/>
        </w:rPr>
        <w:t>_____________________________________________________________________________________________________________________________________________</w:t>
      </w:r>
      <w:r w:rsidR="00F67DAF" w:rsidRPr="00852B4A">
        <w:rPr>
          <w:rFonts w:ascii="Times New Roman" w:hAnsi="Times New Roman" w:cs="Times New Roman"/>
          <w:b/>
          <w:sz w:val="16"/>
          <w:szCs w:val="18"/>
          <w:vertAlign w:val="superscript"/>
          <w:lang w:val="en-US"/>
        </w:rPr>
        <w:t>________________________</w:t>
      </w:r>
      <w:r w:rsidRPr="00852B4A">
        <w:rPr>
          <w:rFonts w:ascii="Times New Roman" w:hAnsi="Times New Roman" w:cs="Times New Roman"/>
          <w:b/>
          <w:sz w:val="16"/>
          <w:szCs w:val="18"/>
          <w:vertAlign w:val="superscript"/>
          <w:lang w:val="en-US"/>
        </w:rPr>
        <w:t>_____</w:t>
      </w:r>
    </w:p>
    <w:p w:rsidR="00E15599" w:rsidRPr="00852B4A" w:rsidRDefault="00E15599">
      <w:pPr>
        <w:tabs>
          <w:tab w:val="right" w:leader="dot" w:pos="8640"/>
        </w:tabs>
        <w:spacing w:before="120"/>
        <w:jc w:val="both"/>
        <w:rPr>
          <w:rFonts w:ascii="Times New Roman" w:hAnsi="Times New Roman" w:cs="Times New Roman"/>
          <w:b/>
          <w:sz w:val="18"/>
          <w:szCs w:val="18"/>
          <w:vertAlign w:val="superscript"/>
          <w:lang w:val="en-US"/>
        </w:rPr>
      </w:pPr>
    </w:p>
    <w:tbl>
      <w:tblPr>
        <w:tblW w:w="9464" w:type="dxa"/>
        <w:tblLook w:val="01E0" w:firstRow="1" w:lastRow="1" w:firstColumn="1" w:lastColumn="1" w:noHBand="0" w:noVBand="0"/>
      </w:tblPr>
      <w:tblGrid>
        <w:gridCol w:w="3652"/>
        <w:gridCol w:w="5812"/>
      </w:tblGrid>
      <w:tr w:rsidR="002D4B06" w:rsidRPr="00852B4A" w:rsidTr="007A4734">
        <w:tc>
          <w:tcPr>
            <w:tcW w:w="3652" w:type="dxa"/>
          </w:tcPr>
          <w:p w:rsidR="004248C1" w:rsidRPr="00852B4A" w:rsidRDefault="00704F93">
            <w:pPr>
              <w:tabs>
                <w:tab w:val="right" w:leader="dot" w:pos="7920"/>
              </w:tabs>
              <w:jc w:val="center"/>
              <w:rPr>
                <w:rFonts w:ascii="Times New Roman" w:eastAsia="Times New Roman" w:hAnsi="Times New Roman" w:cs="Times New Roman"/>
                <w:b/>
                <w:sz w:val="26"/>
                <w:szCs w:val="28"/>
                <w:vertAlign w:val="superscript"/>
                <w:lang w:val="en-US"/>
              </w:rPr>
            </w:pPr>
            <w:r w:rsidRPr="00852B4A">
              <w:rPr>
                <w:rFonts w:ascii="Times New Roman" w:eastAsia="Times New Roman" w:hAnsi="Times New Roman" w:cs="Times New Roman"/>
                <w:b/>
                <w:sz w:val="26"/>
                <w:szCs w:val="28"/>
              </w:rPr>
              <w:t>HỘI Đ</w:t>
            </w:r>
            <w:r w:rsidRPr="00852B4A">
              <w:rPr>
                <w:rFonts w:ascii="Times New Roman" w:eastAsia="Times New Roman" w:hAnsi="Times New Roman" w:cs="Times New Roman"/>
                <w:b/>
                <w:sz w:val="26"/>
                <w:szCs w:val="28"/>
                <w:lang w:val="en-US"/>
              </w:rPr>
              <w:t>Ồ</w:t>
            </w:r>
            <w:r w:rsidRPr="00852B4A">
              <w:rPr>
                <w:rFonts w:ascii="Times New Roman" w:eastAsia="Times New Roman" w:hAnsi="Times New Roman" w:cs="Times New Roman"/>
                <w:b/>
                <w:sz w:val="26"/>
                <w:szCs w:val="28"/>
              </w:rPr>
              <w:t>NG NH</w:t>
            </w:r>
            <w:r w:rsidRPr="00852B4A">
              <w:rPr>
                <w:rFonts w:ascii="Times New Roman" w:eastAsia="Times New Roman" w:hAnsi="Times New Roman" w:cs="Times New Roman"/>
                <w:b/>
                <w:sz w:val="26"/>
                <w:szCs w:val="28"/>
                <w:lang w:val="en-US"/>
              </w:rPr>
              <w:t>Â</w:t>
            </w:r>
            <w:r w:rsidRPr="00852B4A">
              <w:rPr>
                <w:rFonts w:ascii="Times New Roman" w:eastAsia="Times New Roman" w:hAnsi="Times New Roman" w:cs="Times New Roman"/>
                <w:b/>
                <w:sz w:val="26"/>
                <w:szCs w:val="28"/>
              </w:rPr>
              <w:t xml:space="preserve">N DÂN </w:t>
            </w:r>
            <w:r w:rsidRPr="00852B4A">
              <w:rPr>
                <w:rFonts w:ascii="Times New Roman" w:eastAsia="Times New Roman" w:hAnsi="Times New Roman" w:cs="Times New Roman"/>
                <w:b/>
                <w:szCs w:val="28"/>
              </w:rPr>
              <w:t>(1)</w:t>
            </w:r>
            <w:r w:rsidRPr="00852B4A">
              <w:rPr>
                <w:rFonts w:ascii="Times New Roman" w:eastAsia="Times New Roman" w:hAnsi="Times New Roman" w:cs="Times New Roman"/>
                <w:b/>
                <w:sz w:val="26"/>
                <w:szCs w:val="28"/>
              </w:rPr>
              <w:br/>
            </w:r>
            <w:r w:rsidR="007A4734" w:rsidRPr="00852B4A">
              <w:rPr>
                <w:rFonts w:ascii="Times New Roman" w:eastAsia="Times New Roman" w:hAnsi="Times New Roman" w:cs="Times New Roman"/>
                <w:b/>
                <w:sz w:val="26"/>
                <w:szCs w:val="28"/>
                <w:vertAlign w:val="superscript"/>
                <w:lang w:val="en-US"/>
              </w:rPr>
              <w:t>__________</w:t>
            </w:r>
          </w:p>
        </w:tc>
        <w:tc>
          <w:tcPr>
            <w:tcW w:w="5812" w:type="dxa"/>
          </w:tcPr>
          <w:p w:rsidR="004248C1" w:rsidRPr="00852B4A" w:rsidRDefault="00704F93">
            <w:pPr>
              <w:tabs>
                <w:tab w:val="right" w:leader="dot" w:pos="7920"/>
              </w:tabs>
              <w:jc w:val="center"/>
              <w:rPr>
                <w:rFonts w:ascii="Times New Roman" w:eastAsia="Times New Roman" w:hAnsi="Times New Roman" w:cs="Times New Roman"/>
                <w:sz w:val="28"/>
                <w:szCs w:val="28"/>
                <w:vertAlign w:val="superscript"/>
                <w:lang w:val="en-US"/>
              </w:rPr>
            </w:pPr>
            <w:r w:rsidRPr="00852B4A">
              <w:rPr>
                <w:rFonts w:ascii="Times New Roman" w:eastAsia="Times New Roman" w:hAnsi="Times New Roman" w:cs="Times New Roman"/>
                <w:b/>
                <w:sz w:val="26"/>
                <w:szCs w:val="28"/>
              </w:rPr>
              <w:t>CỘNG HÒA XÃ HỘI CHỦ NGHĨA VIỆT NAM</w:t>
            </w:r>
            <w:r w:rsidRPr="00852B4A">
              <w:rPr>
                <w:rFonts w:ascii="Times New Roman" w:eastAsia="Times New Roman" w:hAnsi="Times New Roman" w:cs="Times New Roman"/>
                <w:b/>
                <w:sz w:val="28"/>
                <w:szCs w:val="28"/>
              </w:rPr>
              <w:br/>
              <w:t xml:space="preserve">Độc lập - Tự do - Hạnh phúc </w:t>
            </w:r>
            <w:r w:rsidRPr="00852B4A">
              <w:rPr>
                <w:rFonts w:ascii="Times New Roman" w:eastAsia="Times New Roman" w:hAnsi="Times New Roman" w:cs="Times New Roman"/>
                <w:b/>
                <w:sz w:val="28"/>
                <w:szCs w:val="28"/>
              </w:rPr>
              <w:br/>
            </w:r>
            <w:r w:rsidR="007A4734" w:rsidRPr="00852B4A">
              <w:rPr>
                <w:rFonts w:ascii="Times New Roman" w:eastAsia="Times New Roman" w:hAnsi="Times New Roman" w:cs="Times New Roman"/>
                <w:sz w:val="28"/>
                <w:szCs w:val="28"/>
                <w:vertAlign w:val="superscript"/>
                <w:lang w:val="en-US"/>
              </w:rPr>
              <w:t>_________________________________________</w:t>
            </w:r>
          </w:p>
        </w:tc>
      </w:tr>
      <w:tr w:rsidR="002D4B06" w:rsidRPr="00852B4A" w:rsidTr="007A4734">
        <w:tc>
          <w:tcPr>
            <w:tcW w:w="3652" w:type="dxa"/>
          </w:tcPr>
          <w:p w:rsidR="004248C1" w:rsidRPr="00852B4A" w:rsidRDefault="005510A9">
            <w:pPr>
              <w:tabs>
                <w:tab w:val="right" w:leader="dot" w:pos="7920"/>
              </w:tabs>
              <w:jc w:val="center"/>
              <w:rPr>
                <w:rFonts w:ascii="Times New Roman" w:eastAsia="Times New Roman" w:hAnsi="Times New Roman" w:cs="Times New Roman"/>
                <w:sz w:val="26"/>
                <w:szCs w:val="28"/>
              </w:rPr>
            </w:pPr>
            <w:r w:rsidRPr="00852B4A">
              <w:rPr>
                <w:rFonts w:ascii="Times New Roman" w:eastAsia="Times New Roman" w:hAnsi="Times New Roman" w:cs="Times New Roman"/>
                <w:sz w:val="26"/>
                <w:szCs w:val="28"/>
              </w:rPr>
              <w:t>Số: .../20.</w:t>
            </w:r>
            <w:r w:rsidR="00704F93" w:rsidRPr="00852B4A">
              <w:rPr>
                <w:rFonts w:ascii="Times New Roman" w:eastAsia="Times New Roman" w:hAnsi="Times New Roman" w:cs="Times New Roman"/>
                <w:sz w:val="26"/>
                <w:szCs w:val="28"/>
              </w:rPr>
              <w:t>../NQ-HĐND</w:t>
            </w:r>
          </w:p>
        </w:tc>
        <w:tc>
          <w:tcPr>
            <w:tcW w:w="5812" w:type="dxa"/>
          </w:tcPr>
          <w:p w:rsidR="004248C1" w:rsidRPr="00852B4A" w:rsidRDefault="005510A9" w:rsidP="005510A9">
            <w:pPr>
              <w:tabs>
                <w:tab w:val="right" w:leader="dot" w:pos="7920"/>
              </w:tabs>
              <w:jc w:val="center"/>
              <w:rPr>
                <w:rFonts w:ascii="Times New Roman" w:eastAsia="Times New Roman" w:hAnsi="Times New Roman" w:cs="Times New Roman"/>
                <w:i/>
                <w:sz w:val="28"/>
                <w:szCs w:val="28"/>
                <w:lang w:val="en-US"/>
              </w:rPr>
            </w:pPr>
            <w:r w:rsidRPr="00852B4A">
              <w:rPr>
                <w:rFonts w:ascii="Times New Roman" w:eastAsia="Times New Roman" w:hAnsi="Times New Roman" w:cs="Times New Roman"/>
                <w:i/>
                <w:sz w:val="28"/>
                <w:szCs w:val="28"/>
              </w:rPr>
              <w:t>..</w:t>
            </w:r>
            <w:r w:rsidR="00704F93" w:rsidRPr="00852B4A">
              <w:rPr>
                <w:rFonts w:ascii="Times New Roman" w:eastAsia="Times New Roman" w:hAnsi="Times New Roman" w:cs="Times New Roman"/>
                <w:i/>
                <w:sz w:val="28"/>
                <w:szCs w:val="28"/>
              </w:rPr>
              <w:t>., ngày ... tháng ... năm 20...</w:t>
            </w:r>
          </w:p>
        </w:tc>
      </w:tr>
    </w:tbl>
    <w:p w:rsidR="004248C1" w:rsidRPr="00852B4A" w:rsidRDefault="00B81159">
      <w:pPr>
        <w:tabs>
          <w:tab w:val="right" w:leader="dot" w:pos="7920"/>
        </w:tabs>
        <w:rPr>
          <w:rFonts w:ascii="Times New Roman" w:hAnsi="Times New Roman" w:cs="Times New Roman"/>
          <w:sz w:val="28"/>
          <w:szCs w:val="28"/>
          <w:lang w:val="en-US"/>
        </w:rPr>
      </w:pPr>
      <w:r>
        <w:rPr>
          <w:rFonts w:ascii="Times New Roman" w:hAnsi="Times New Roman" w:cs="Times New Roman"/>
          <w:b/>
          <w:noProof/>
          <w:sz w:val="28"/>
          <w:szCs w:val="28"/>
          <w:lang w:val="en-US" w:eastAsia="en-US"/>
        </w:rPr>
        <w:pict>
          <v:rect id="_x0000_s1202" style="position:absolute;margin-left:-5.6pt;margin-top:11.45pt;width:120.3pt;height:34.95pt;z-index:2516408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" stroked="f" strokecolor="#f79646" strokeweight="2pt">
            <v:textbox>
              <w:txbxContent>
                <w:p w:rsidR="002824FD" w:rsidRPr="00AF0CE8" w:rsidRDefault="002824FD" w:rsidP="002D4B06">
                  <w:pPr>
                    <w:jc w:val="center"/>
                    <w:rPr>
                      <w:rFonts w:ascii="Times New Roman" w:hAnsi="Times New Roman" w:cs="Times New Roman"/>
                      <w:b/>
                      <w:sz w:val="20"/>
                      <w:szCs w:val="20"/>
                    </w:rPr>
                  </w:pPr>
                  <w:r w:rsidRPr="00AF0CE8">
                    <w:rPr>
                      <w:rFonts w:ascii="Times New Roman" w:hAnsi="Times New Roman" w:cs="Times New Roman"/>
                      <w:b/>
                      <w:sz w:val="20"/>
                      <w:szCs w:val="20"/>
                    </w:rPr>
                    <w:t>ĐỀ CƯƠNG CHI TIẾT</w:t>
                  </w:r>
                </w:p>
              </w:txbxContent>
            </v:textbox>
          </v:rect>
        </w:pict>
      </w:r>
    </w:p>
    <w:p w:rsidR="004248C1" w:rsidRPr="00852B4A" w:rsidRDefault="004248C1">
      <w:pPr>
        <w:tabs>
          <w:tab w:val="right" w:leader="dot" w:pos="7920"/>
        </w:tabs>
        <w:jc w:val="center"/>
        <w:rPr>
          <w:rFonts w:ascii="Times New Roman" w:hAnsi="Times New Roman" w:cs="Times New Roman"/>
          <w:b/>
          <w:sz w:val="28"/>
          <w:szCs w:val="28"/>
        </w:rPr>
      </w:pPr>
    </w:p>
    <w:p w:rsidR="004248C1" w:rsidRPr="00852B4A" w:rsidRDefault="004248C1">
      <w:pPr>
        <w:tabs>
          <w:tab w:val="right" w:leader="dot" w:pos="7920"/>
        </w:tabs>
        <w:jc w:val="center"/>
        <w:rPr>
          <w:rFonts w:ascii="Times New Roman" w:hAnsi="Times New Roman" w:cs="Times New Roman"/>
          <w:b/>
          <w:sz w:val="28"/>
          <w:szCs w:val="28"/>
          <w:lang w:val="en-US"/>
        </w:rPr>
      </w:pPr>
    </w:p>
    <w:p w:rsidR="004248C1" w:rsidRPr="00852B4A" w:rsidRDefault="00704F93">
      <w:pPr>
        <w:tabs>
          <w:tab w:val="right" w:leader="dot" w:pos="7920"/>
        </w:tabs>
        <w:jc w:val="center"/>
        <w:rPr>
          <w:rFonts w:ascii="Times New Roman" w:hAnsi="Times New Roman" w:cs="Times New Roman"/>
          <w:b/>
          <w:sz w:val="28"/>
          <w:szCs w:val="28"/>
          <w:lang w:val="en-US"/>
        </w:rPr>
      </w:pPr>
      <w:r w:rsidRPr="00852B4A">
        <w:rPr>
          <w:rFonts w:ascii="Times New Roman" w:hAnsi="Times New Roman" w:cs="Times New Roman"/>
          <w:b/>
          <w:sz w:val="28"/>
          <w:szCs w:val="28"/>
        </w:rPr>
        <w:t>NGHỊ QUYẾT</w:t>
      </w:r>
    </w:p>
    <w:p w:rsidR="004248C1" w:rsidRPr="00852B4A" w:rsidRDefault="00704F93">
      <w:pPr>
        <w:tabs>
          <w:tab w:val="right" w:leader="dot" w:pos="7920"/>
        </w:tabs>
        <w:jc w:val="center"/>
        <w:rPr>
          <w:rFonts w:ascii="Times New Roman" w:hAnsi="Times New Roman" w:cs="Times New Roman"/>
          <w:b/>
          <w:sz w:val="28"/>
          <w:szCs w:val="28"/>
          <w:lang w:val="en-US"/>
        </w:rPr>
      </w:pPr>
      <w:r w:rsidRPr="00852B4A">
        <w:rPr>
          <w:rFonts w:ascii="Times New Roman" w:hAnsi="Times New Roman" w:cs="Times New Roman"/>
          <w:b/>
          <w:sz w:val="28"/>
          <w:szCs w:val="28"/>
        </w:rPr>
        <w:t>Sửa đổi, bổ sung một số điều của Nghị quyế</w:t>
      </w:r>
      <w:r w:rsidR="00A05990" w:rsidRPr="00852B4A">
        <w:rPr>
          <w:rFonts w:ascii="Times New Roman" w:hAnsi="Times New Roman" w:cs="Times New Roman"/>
          <w:b/>
          <w:sz w:val="28"/>
          <w:szCs w:val="28"/>
        </w:rPr>
        <w:t>t</w:t>
      </w:r>
      <w:r w:rsidRPr="00852B4A">
        <w:rPr>
          <w:rFonts w:ascii="Times New Roman" w:hAnsi="Times New Roman" w:cs="Times New Roman"/>
          <w:b/>
          <w:sz w:val="28"/>
          <w:szCs w:val="28"/>
        </w:rPr>
        <w:t xml:space="preserve"> ... </w:t>
      </w:r>
      <w:r w:rsidRPr="00852B4A">
        <w:rPr>
          <w:rFonts w:ascii="Times New Roman" w:hAnsi="Times New Roman" w:cs="Times New Roman"/>
          <w:b/>
          <w:szCs w:val="28"/>
        </w:rPr>
        <w:t>(</w:t>
      </w:r>
      <w:r w:rsidRPr="00852B4A">
        <w:rPr>
          <w:rFonts w:ascii="Times New Roman" w:hAnsi="Times New Roman" w:cs="Times New Roman"/>
          <w:b/>
          <w:szCs w:val="28"/>
          <w:lang w:val="en-US"/>
        </w:rPr>
        <w:t>2</w:t>
      </w:r>
      <w:r w:rsidRPr="00852B4A">
        <w:rPr>
          <w:rFonts w:ascii="Times New Roman" w:hAnsi="Times New Roman" w:cs="Times New Roman"/>
          <w:b/>
          <w:szCs w:val="28"/>
        </w:rPr>
        <w:t xml:space="preserve">) </w:t>
      </w:r>
      <w:r w:rsidR="00A05990" w:rsidRPr="00852B4A">
        <w:rPr>
          <w:rFonts w:ascii="Times New Roman" w:hAnsi="Times New Roman" w:cs="Times New Roman"/>
          <w:b/>
          <w:sz w:val="28"/>
          <w:szCs w:val="28"/>
        </w:rPr>
        <w:t>.../</w:t>
      </w:r>
      <w:r w:rsidR="00A05990" w:rsidRPr="00852B4A">
        <w:rPr>
          <w:rFonts w:ascii="Times New Roman" w:hAnsi="Times New Roman" w:cs="Times New Roman"/>
          <w:b/>
          <w:sz w:val="28"/>
          <w:szCs w:val="28"/>
          <w:lang w:val="en-US"/>
        </w:rPr>
        <w:t>S</w:t>
      </w:r>
      <w:r w:rsidRPr="00852B4A">
        <w:rPr>
          <w:rFonts w:ascii="Times New Roman" w:hAnsi="Times New Roman" w:cs="Times New Roman"/>
          <w:b/>
          <w:sz w:val="28"/>
          <w:szCs w:val="28"/>
        </w:rPr>
        <w:t xml:space="preserve">ửa đổi, bổ sung </w:t>
      </w:r>
      <w:r w:rsidRPr="00852B4A">
        <w:rPr>
          <w:rFonts w:ascii="Times New Roman Bold" w:hAnsi="Times New Roman Bold" w:cs="Times New Roman"/>
          <w:b/>
          <w:spacing w:val="-8"/>
          <w:sz w:val="28"/>
          <w:szCs w:val="28"/>
        </w:rPr>
        <w:t>một số điều của Quy định/Quy chế ... ban hành kèm theo Nghị quyế</w:t>
      </w:r>
      <w:r w:rsidR="00A05990" w:rsidRPr="00852B4A">
        <w:rPr>
          <w:rFonts w:ascii="Times New Roman Bold" w:hAnsi="Times New Roman Bold" w:cs="Times New Roman"/>
          <w:b/>
          <w:spacing w:val="-8"/>
          <w:sz w:val="28"/>
          <w:szCs w:val="28"/>
        </w:rPr>
        <w:t>t</w:t>
      </w:r>
      <w:r w:rsidRPr="00852B4A">
        <w:rPr>
          <w:rFonts w:ascii="Times New Roman Bold" w:hAnsi="Times New Roman Bold" w:cs="Times New Roman"/>
          <w:b/>
          <w:spacing w:val="-8"/>
          <w:sz w:val="28"/>
          <w:szCs w:val="28"/>
        </w:rPr>
        <w:t xml:space="preserve"> </w:t>
      </w:r>
      <w:r w:rsidR="00A05990" w:rsidRPr="00852B4A">
        <w:rPr>
          <w:rFonts w:asciiTheme="minorHAnsi" w:hAnsiTheme="minorHAnsi" w:cs="Times New Roman"/>
          <w:b/>
          <w:spacing w:val="-8"/>
          <w:sz w:val="28"/>
          <w:szCs w:val="28"/>
          <w:lang w:val="en-US"/>
        </w:rPr>
        <w:t>…</w:t>
      </w:r>
      <w:r w:rsidRPr="00852B4A">
        <w:rPr>
          <w:rFonts w:ascii="Times New Roman Bold" w:hAnsi="Times New Roman Bold" w:cs="Times New Roman"/>
          <w:b/>
          <w:spacing w:val="-8"/>
          <w:szCs w:val="28"/>
          <w:lang w:val="en-US"/>
        </w:rPr>
        <w:t>(2)</w:t>
      </w:r>
    </w:p>
    <w:p w:rsidR="004248C1" w:rsidRPr="00852B4A" w:rsidRDefault="007A4734">
      <w:pPr>
        <w:tabs>
          <w:tab w:val="right" w:leader="dot" w:pos="7920"/>
        </w:tabs>
        <w:jc w:val="center"/>
        <w:rPr>
          <w:rFonts w:ascii="Times New Roman" w:hAnsi="Times New Roman" w:cs="Times New Roman"/>
          <w:b/>
          <w:sz w:val="28"/>
          <w:szCs w:val="28"/>
          <w:vertAlign w:val="superscript"/>
          <w:lang w:val="en-US"/>
        </w:rPr>
      </w:pPr>
      <w:r w:rsidRPr="00852B4A">
        <w:rPr>
          <w:rFonts w:ascii="Times New Roman" w:hAnsi="Times New Roman" w:cs="Times New Roman"/>
          <w:b/>
          <w:sz w:val="28"/>
          <w:szCs w:val="28"/>
          <w:vertAlign w:val="superscript"/>
          <w:lang w:val="en-US"/>
        </w:rPr>
        <w:t>_____________</w:t>
      </w:r>
    </w:p>
    <w:p w:rsidR="004248C1" w:rsidRPr="00852B4A" w:rsidRDefault="004248C1">
      <w:pPr>
        <w:tabs>
          <w:tab w:val="right" w:leader="dot" w:pos="7920"/>
        </w:tabs>
        <w:jc w:val="center"/>
        <w:rPr>
          <w:rFonts w:ascii="Times New Roman" w:hAnsi="Times New Roman" w:cs="Times New Roman"/>
          <w:b/>
          <w:sz w:val="28"/>
          <w:szCs w:val="28"/>
          <w:lang w:val="en-US"/>
        </w:rPr>
      </w:pPr>
    </w:p>
    <w:p w:rsidR="004248C1" w:rsidRPr="00852B4A" w:rsidRDefault="00704F93">
      <w:pPr>
        <w:tabs>
          <w:tab w:val="right" w:leader="dot" w:pos="7920"/>
        </w:tabs>
        <w:jc w:val="center"/>
        <w:rPr>
          <w:rFonts w:ascii="Times New Roman" w:hAnsi="Times New Roman" w:cs="Times New Roman"/>
          <w:b/>
          <w:sz w:val="28"/>
          <w:szCs w:val="28"/>
        </w:rPr>
      </w:pPr>
      <w:r w:rsidRPr="00852B4A">
        <w:rPr>
          <w:rFonts w:ascii="Times New Roman" w:hAnsi="Times New Roman" w:cs="Times New Roman"/>
          <w:b/>
          <w:sz w:val="28"/>
          <w:szCs w:val="28"/>
        </w:rPr>
        <w:t>HỘI ĐỒNG NHÂN DÂN ...</w:t>
      </w:r>
      <w:r w:rsidR="00E671AC" w:rsidRPr="00852B4A">
        <w:rPr>
          <w:rFonts w:ascii="Times New Roman" w:hAnsi="Times New Roman" w:cs="Times New Roman"/>
          <w:b/>
          <w:sz w:val="28"/>
          <w:szCs w:val="28"/>
          <w:lang w:val="en-US"/>
        </w:rPr>
        <w:t xml:space="preserve"> </w:t>
      </w:r>
      <w:r w:rsidRPr="00852B4A">
        <w:rPr>
          <w:rFonts w:ascii="Times New Roman" w:hAnsi="Times New Roman" w:cs="Times New Roman"/>
          <w:b/>
          <w:szCs w:val="28"/>
        </w:rPr>
        <w:t>(1)</w:t>
      </w:r>
      <w:r w:rsidRPr="00852B4A">
        <w:rPr>
          <w:rFonts w:ascii="Times New Roman" w:hAnsi="Times New Roman" w:cs="Times New Roman"/>
          <w:b/>
          <w:sz w:val="28"/>
          <w:szCs w:val="28"/>
        </w:rPr>
        <w:br/>
        <w:t>KHÓA...</w:t>
      </w:r>
      <w:r w:rsidR="00E15599" w:rsidRPr="00852B4A">
        <w:rPr>
          <w:rFonts w:ascii="Times New Roman" w:hAnsi="Times New Roman" w:cs="Times New Roman"/>
          <w:b/>
          <w:sz w:val="28"/>
          <w:szCs w:val="28"/>
          <w:lang w:val="en-US"/>
        </w:rPr>
        <w:t xml:space="preserve"> </w:t>
      </w:r>
      <w:r w:rsidRPr="00852B4A">
        <w:rPr>
          <w:rFonts w:ascii="Times New Roman" w:hAnsi="Times New Roman" w:cs="Times New Roman"/>
          <w:b/>
          <w:sz w:val="28"/>
          <w:szCs w:val="28"/>
        </w:rPr>
        <w:t>KỲ HỌP THỨ...</w:t>
      </w:r>
    </w:p>
    <w:p w:rsidR="004248C1" w:rsidRPr="00852B4A" w:rsidRDefault="00704F93">
      <w:pPr>
        <w:tabs>
          <w:tab w:val="right" w:leader="dot" w:pos="8789"/>
        </w:tabs>
        <w:spacing w:before="120"/>
        <w:ind w:firstLine="567"/>
        <w:rPr>
          <w:rFonts w:ascii="Times New Roman" w:hAnsi="Times New Roman" w:cs="Times New Roman"/>
          <w:i/>
          <w:sz w:val="28"/>
          <w:szCs w:val="28"/>
        </w:rPr>
      </w:pPr>
      <w:r w:rsidRPr="00852B4A">
        <w:rPr>
          <w:rFonts w:ascii="Times New Roman" w:hAnsi="Times New Roman" w:cs="Times New Roman"/>
          <w:i/>
          <w:sz w:val="28"/>
          <w:szCs w:val="28"/>
        </w:rPr>
        <w:t>Căn cứ Luật Tổ chức chính quyền địa phương ngày ... tháng ... năm…</w:t>
      </w:r>
      <w:r w:rsidR="007A4734" w:rsidRPr="00852B4A">
        <w:rPr>
          <w:rFonts w:ascii="Times New Roman" w:hAnsi="Times New Roman" w:cs="Times New Roman"/>
          <w:i/>
          <w:sz w:val="28"/>
          <w:szCs w:val="28"/>
          <w:lang w:val="en-US"/>
        </w:rPr>
        <w:t>..</w:t>
      </w:r>
      <w:r w:rsidRPr="00852B4A">
        <w:rPr>
          <w:rFonts w:ascii="Times New Roman" w:hAnsi="Times New Roman" w:cs="Times New Roman"/>
          <w:i/>
          <w:sz w:val="28"/>
          <w:szCs w:val="28"/>
        </w:rPr>
        <w:t>.;</w:t>
      </w:r>
    </w:p>
    <w:p w:rsidR="004248C1" w:rsidRPr="00852B4A" w:rsidRDefault="00704F93">
      <w:pPr>
        <w:tabs>
          <w:tab w:val="right" w:leader="dot" w:pos="8789"/>
        </w:tabs>
        <w:ind w:firstLine="567"/>
        <w:rPr>
          <w:rFonts w:ascii="Times New Roman" w:hAnsi="Times New Roman" w:cs="Times New Roman"/>
          <w:i/>
          <w:sz w:val="28"/>
          <w:szCs w:val="28"/>
        </w:rPr>
      </w:pPr>
      <w:r w:rsidRPr="00852B4A">
        <w:rPr>
          <w:rFonts w:ascii="Times New Roman" w:hAnsi="Times New Roman" w:cs="Times New Roman"/>
          <w:i/>
          <w:sz w:val="28"/>
          <w:szCs w:val="28"/>
        </w:rPr>
        <w:t>Căn cứ ……………………………</w:t>
      </w:r>
      <w:r w:rsidR="00E671AC" w:rsidRPr="00852B4A">
        <w:rPr>
          <w:rFonts w:ascii="Times New Roman" w:hAnsi="Times New Roman" w:cs="Times New Roman"/>
          <w:i/>
          <w:sz w:val="28"/>
          <w:szCs w:val="28"/>
          <w:lang w:val="en-US"/>
        </w:rPr>
        <w:t xml:space="preserve"> </w:t>
      </w:r>
      <w:r w:rsidRPr="00852B4A">
        <w:rPr>
          <w:rFonts w:ascii="Times New Roman" w:hAnsi="Times New Roman" w:cs="Times New Roman"/>
          <w:i/>
          <w:szCs w:val="28"/>
        </w:rPr>
        <w:t>(</w:t>
      </w:r>
      <w:r w:rsidRPr="00852B4A">
        <w:rPr>
          <w:rFonts w:ascii="Times New Roman" w:hAnsi="Times New Roman" w:cs="Times New Roman"/>
          <w:i/>
          <w:szCs w:val="28"/>
          <w:lang w:val="en-US"/>
        </w:rPr>
        <w:t>3</w:t>
      </w:r>
      <w:r w:rsidRPr="00852B4A">
        <w:rPr>
          <w:rFonts w:ascii="Times New Roman" w:hAnsi="Times New Roman" w:cs="Times New Roman"/>
          <w:i/>
          <w:szCs w:val="28"/>
        </w:rPr>
        <w:t>)</w:t>
      </w:r>
      <w:r w:rsidRPr="00852B4A">
        <w:rPr>
          <w:rFonts w:ascii="Times New Roman" w:hAnsi="Times New Roman" w:cs="Times New Roman"/>
          <w:i/>
          <w:szCs w:val="28"/>
          <w:lang w:val="en-US"/>
        </w:rPr>
        <w:t xml:space="preserve"> </w:t>
      </w:r>
      <w:r w:rsidRPr="00852B4A">
        <w:rPr>
          <w:rFonts w:ascii="Times New Roman" w:hAnsi="Times New Roman" w:cs="Times New Roman"/>
          <w:i/>
          <w:sz w:val="28"/>
          <w:szCs w:val="28"/>
        </w:rPr>
        <w:tab/>
        <w:t>;</w:t>
      </w:r>
    </w:p>
    <w:p w:rsidR="004248C1" w:rsidRPr="00852B4A" w:rsidRDefault="00704F93">
      <w:pPr>
        <w:tabs>
          <w:tab w:val="right" w:leader="dot" w:pos="7920"/>
        </w:tabs>
        <w:ind w:firstLine="567"/>
        <w:jc w:val="both"/>
        <w:rPr>
          <w:rFonts w:ascii="Times New Roman" w:hAnsi="Times New Roman" w:cs="Times New Roman"/>
          <w:i/>
          <w:sz w:val="28"/>
          <w:szCs w:val="28"/>
        </w:rPr>
      </w:pPr>
      <w:r w:rsidRPr="00852B4A">
        <w:rPr>
          <w:rFonts w:ascii="Times New Roman" w:hAnsi="Times New Roman" w:cs="Times New Roman"/>
          <w:i/>
          <w:sz w:val="28"/>
          <w:szCs w:val="28"/>
        </w:rPr>
        <w:t>Xét Tờ trình ………………………………………………..; Báo cáo thẩm tra của ……..; ý kiến thảo luận của đại biểu Hội đồng nhân dân tại kỳ họp.</w:t>
      </w:r>
    </w:p>
    <w:p w:rsidR="004248C1" w:rsidRPr="00852B4A" w:rsidRDefault="00704F93">
      <w:pPr>
        <w:tabs>
          <w:tab w:val="right" w:leader="dot" w:pos="7920"/>
        </w:tabs>
        <w:spacing w:before="120"/>
        <w:jc w:val="center"/>
        <w:rPr>
          <w:rFonts w:ascii="Times New Roman" w:hAnsi="Times New Roman" w:cs="Times New Roman"/>
          <w:b/>
          <w:sz w:val="28"/>
          <w:szCs w:val="28"/>
        </w:rPr>
      </w:pPr>
      <w:r w:rsidRPr="00852B4A">
        <w:rPr>
          <w:rFonts w:ascii="Times New Roman" w:hAnsi="Times New Roman" w:cs="Times New Roman"/>
          <w:b/>
          <w:sz w:val="28"/>
          <w:szCs w:val="28"/>
        </w:rPr>
        <w:t>QUYẾT NGHỊ:</w:t>
      </w:r>
    </w:p>
    <w:p w:rsidR="004248C1" w:rsidRPr="00852B4A" w:rsidRDefault="00704F93">
      <w:pPr>
        <w:spacing w:before="120" w:after="120"/>
        <w:ind w:firstLine="720"/>
        <w:jc w:val="both"/>
        <w:rPr>
          <w:rFonts w:ascii="Times New Roman" w:eastAsia="Times New Roman" w:hAnsi="Times New Roman" w:cs="Times New Roman"/>
          <w:bCs/>
          <w:spacing w:val="-4"/>
          <w:sz w:val="28"/>
          <w:szCs w:val="28"/>
          <w:lang w:val="en-US"/>
        </w:rPr>
      </w:pPr>
      <w:r w:rsidRPr="00852B4A">
        <w:rPr>
          <w:rFonts w:ascii="Times New Roman" w:eastAsia="Times New Roman" w:hAnsi="Times New Roman" w:cs="Times New Roman"/>
          <w:b/>
          <w:bCs/>
          <w:spacing w:val="-4"/>
          <w:sz w:val="28"/>
          <w:szCs w:val="28"/>
        </w:rPr>
        <w:t xml:space="preserve">Điều 1. Sửa đổi, bổ sung một số điều của </w:t>
      </w:r>
      <w:r w:rsidRPr="00852B4A">
        <w:rPr>
          <w:rFonts w:ascii="Times New Roman" w:eastAsia="Times New Roman" w:hAnsi="Times New Roman" w:cs="Times New Roman"/>
          <w:b/>
          <w:bCs/>
          <w:spacing w:val="-4"/>
          <w:sz w:val="28"/>
          <w:szCs w:val="28"/>
          <w:lang w:val="en-US"/>
        </w:rPr>
        <w:t>Nghị quyết</w:t>
      </w:r>
      <w:r w:rsidR="00A05990" w:rsidRPr="00852B4A">
        <w:rPr>
          <w:rFonts w:ascii="Times New Roman" w:eastAsia="Times New Roman" w:hAnsi="Times New Roman" w:cs="Times New Roman"/>
          <w:b/>
          <w:bCs/>
          <w:spacing w:val="-4"/>
          <w:sz w:val="28"/>
          <w:szCs w:val="28"/>
          <w:lang w:val="en-US"/>
        </w:rPr>
        <w:t xml:space="preserve"> …</w:t>
      </w:r>
      <w:r w:rsidR="00A05990" w:rsidRPr="00852B4A">
        <w:rPr>
          <w:rFonts w:ascii="Times New Roman" w:eastAsia="Times New Roman" w:hAnsi="Times New Roman" w:cs="Times New Roman"/>
          <w:b/>
          <w:bCs/>
          <w:spacing w:val="-4"/>
          <w:szCs w:val="28"/>
          <w:lang w:val="en-US"/>
        </w:rPr>
        <w:t>(2)</w:t>
      </w:r>
    </w:p>
    <w:p w:rsidR="004248C1" w:rsidRPr="00852B4A" w:rsidRDefault="00704F93">
      <w:pPr>
        <w:spacing w:before="120" w:after="120"/>
        <w:ind w:firstLine="720"/>
        <w:jc w:val="both"/>
        <w:rPr>
          <w:rFonts w:ascii="Times New Roman" w:eastAsia="Times New Roman" w:hAnsi="Times New Roman" w:cs="Times New Roman"/>
          <w:bCs/>
          <w:sz w:val="28"/>
          <w:szCs w:val="28"/>
          <w:lang w:val="en-US"/>
        </w:rPr>
      </w:pPr>
      <w:r w:rsidRPr="00852B4A">
        <w:rPr>
          <w:rFonts w:ascii="Times New Roman" w:eastAsia="Times New Roman" w:hAnsi="Times New Roman" w:cs="Times New Roman"/>
          <w:bCs/>
          <w:sz w:val="28"/>
          <w:szCs w:val="28"/>
        </w:rPr>
        <w:t>1.</w:t>
      </w:r>
      <w:r w:rsidRPr="00852B4A">
        <w:rPr>
          <w:rFonts w:ascii="Times New Roman" w:eastAsia="Times New Roman" w:hAnsi="Times New Roman" w:cs="Times New Roman"/>
          <w:b/>
          <w:bCs/>
          <w:sz w:val="28"/>
          <w:szCs w:val="28"/>
        </w:rPr>
        <w:t xml:space="preserve"> </w:t>
      </w:r>
      <w:r w:rsidRPr="00852B4A">
        <w:rPr>
          <w:rFonts w:ascii="Times New Roman" w:eastAsia="Times New Roman" w:hAnsi="Times New Roman" w:cs="Times New Roman"/>
          <w:bCs/>
          <w:sz w:val="28"/>
          <w:szCs w:val="28"/>
        </w:rPr>
        <w:t xml:space="preserve">Sửa đổi điểm …. khoản … Điều … </w:t>
      </w:r>
      <w:r w:rsidRPr="00852B4A">
        <w:rPr>
          <w:rFonts w:ascii="Times New Roman" w:eastAsia="Times New Roman" w:hAnsi="Times New Roman" w:cs="Times New Roman"/>
          <w:bCs/>
          <w:szCs w:val="28"/>
          <w:lang w:val="en-US"/>
        </w:rPr>
        <w:t xml:space="preserve">(4) </w:t>
      </w:r>
      <w:r w:rsidRPr="00852B4A">
        <w:rPr>
          <w:rFonts w:ascii="Times New Roman" w:eastAsia="Times New Roman" w:hAnsi="Times New Roman" w:cs="Times New Roman"/>
          <w:bCs/>
          <w:sz w:val="28"/>
          <w:szCs w:val="28"/>
          <w:lang w:val="en-US"/>
        </w:rPr>
        <w:t>................................................</w:t>
      </w:r>
    </w:p>
    <w:p w:rsidR="004248C1" w:rsidRPr="00852B4A" w:rsidRDefault="00704F93">
      <w:pPr>
        <w:spacing w:before="120" w:after="120"/>
        <w:ind w:firstLine="720"/>
        <w:jc w:val="both"/>
        <w:rPr>
          <w:rFonts w:ascii="Times New Roman" w:eastAsia="Times New Roman" w:hAnsi="Times New Roman" w:cs="Times New Roman"/>
          <w:bCs/>
          <w:sz w:val="28"/>
          <w:szCs w:val="28"/>
          <w:lang w:val="en-US"/>
        </w:rPr>
      </w:pPr>
      <w:r w:rsidRPr="00852B4A">
        <w:rPr>
          <w:rFonts w:ascii="Times New Roman" w:eastAsia="Times New Roman" w:hAnsi="Times New Roman" w:cs="Times New Roman"/>
          <w:bCs/>
          <w:sz w:val="28"/>
          <w:szCs w:val="28"/>
        </w:rPr>
        <w:t>2.</w:t>
      </w:r>
      <w:r w:rsidRPr="00852B4A">
        <w:rPr>
          <w:rFonts w:ascii="Times New Roman" w:eastAsia="Times New Roman" w:hAnsi="Times New Roman" w:cs="Times New Roman"/>
          <w:b/>
          <w:bCs/>
          <w:sz w:val="28"/>
          <w:szCs w:val="28"/>
        </w:rPr>
        <w:t xml:space="preserve"> </w:t>
      </w:r>
      <w:r w:rsidRPr="00852B4A">
        <w:rPr>
          <w:rFonts w:ascii="Times New Roman" w:eastAsia="Times New Roman" w:hAnsi="Times New Roman" w:cs="Times New Roman"/>
          <w:bCs/>
          <w:sz w:val="28"/>
          <w:szCs w:val="28"/>
        </w:rPr>
        <w:t xml:space="preserve">Bổ sung Điều ……. </w:t>
      </w:r>
      <w:r w:rsidRPr="00852B4A">
        <w:rPr>
          <w:rFonts w:ascii="Times New Roman" w:eastAsia="Times New Roman" w:hAnsi="Times New Roman" w:cs="Times New Roman"/>
          <w:bCs/>
          <w:szCs w:val="28"/>
          <w:lang w:val="en-US"/>
        </w:rPr>
        <w:t xml:space="preserve">(5) </w:t>
      </w:r>
      <w:r w:rsidRPr="00852B4A">
        <w:rPr>
          <w:rFonts w:ascii="Times New Roman" w:eastAsia="Times New Roman" w:hAnsi="Times New Roman" w:cs="Times New Roman"/>
          <w:bCs/>
          <w:sz w:val="28"/>
          <w:szCs w:val="28"/>
          <w:lang w:val="en-US"/>
        </w:rPr>
        <w:t>.........................................................................</w:t>
      </w:r>
    </w:p>
    <w:p w:rsidR="004248C1" w:rsidRPr="00852B4A" w:rsidRDefault="00704F93" w:rsidP="00A05990">
      <w:pPr>
        <w:spacing w:before="120" w:after="120"/>
        <w:ind w:firstLine="720"/>
        <w:jc w:val="both"/>
        <w:rPr>
          <w:rFonts w:ascii="Times New Roman" w:eastAsia="Times New Roman" w:hAnsi="Times New Roman" w:cs="Times New Roman"/>
          <w:bCs/>
          <w:spacing w:val="-4"/>
          <w:sz w:val="28"/>
          <w:szCs w:val="28"/>
          <w:lang w:val="en-US"/>
        </w:rPr>
      </w:pPr>
      <w:r w:rsidRPr="00852B4A">
        <w:rPr>
          <w:rFonts w:ascii="Times New Roman" w:hAnsi="Times New Roman" w:cs="Times New Roman"/>
          <w:b/>
          <w:bCs/>
          <w:sz w:val="28"/>
          <w:szCs w:val="28"/>
        </w:rPr>
        <w:t>Điều 2. Bổ sung, thay thế, bỏ một số từ, cụm từ tại một số điều, khoản, điểm của Nghị quyết</w:t>
      </w:r>
      <w:r w:rsidR="00A05990" w:rsidRPr="00852B4A">
        <w:rPr>
          <w:rFonts w:ascii="Times New Roman" w:hAnsi="Times New Roman" w:cs="Times New Roman"/>
          <w:b/>
          <w:bCs/>
          <w:sz w:val="28"/>
          <w:szCs w:val="28"/>
          <w:lang w:val="en-US"/>
        </w:rPr>
        <w:t xml:space="preserve"> </w:t>
      </w:r>
      <w:r w:rsidR="00A05990" w:rsidRPr="00852B4A">
        <w:rPr>
          <w:rFonts w:ascii="Times New Roman" w:eastAsia="Times New Roman" w:hAnsi="Times New Roman" w:cs="Times New Roman"/>
          <w:b/>
          <w:bCs/>
          <w:spacing w:val="-4"/>
          <w:sz w:val="28"/>
          <w:szCs w:val="28"/>
          <w:lang w:val="en-US"/>
        </w:rPr>
        <w:t>…</w:t>
      </w:r>
      <w:r w:rsidR="00A05990" w:rsidRPr="00852B4A">
        <w:rPr>
          <w:rFonts w:ascii="Times New Roman" w:eastAsia="Times New Roman" w:hAnsi="Times New Roman" w:cs="Times New Roman"/>
          <w:b/>
          <w:bCs/>
          <w:spacing w:val="-4"/>
          <w:szCs w:val="28"/>
          <w:lang w:val="en-US"/>
        </w:rPr>
        <w:t>(2)</w:t>
      </w:r>
    </w:p>
    <w:p w:rsidR="004248C1" w:rsidRPr="00852B4A" w:rsidRDefault="00704F93">
      <w:pPr>
        <w:pStyle w:val="NormalWeb"/>
        <w:spacing w:before="120" w:after="120" w:line="240" w:lineRule="auto"/>
        <w:ind w:firstLine="720"/>
        <w:jc w:val="both"/>
        <w:rPr>
          <w:bCs/>
          <w:spacing w:val="-10"/>
          <w:sz w:val="28"/>
          <w:szCs w:val="28"/>
        </w:rPr>
      </w:pPr>
      <w:r w:rsidRPr="00852B4A">
        <w:rPr>
          <w:color w:val="000000"/>
          <w:spacing w:val="-10"/>
          <w:sz w:val="28"/>
          <w:szCs w:val="28"/>
        </w:rPr>
        <w:t>1.</w:t>
      </w:r>
      <w:r w:rsidRPr="00852B4A">
        <w:rPr>
          <w:color w:val="000000"/>
          <w:spacing w:val="-10"/>
          <w:sz w:val="28"/>
          <w:szCs w:val="28"/>
          <w:lang w:val="vi-VN"/>
        </w:rPr>
        <w:t xml:space="preserve"> Bổ sung một số từ, cụm từ vào các điều, khoản, điểm của</w:t>
      </w:r>
      <w:r w:rsidRPr="00852B4A">
        <w:rPr>
          <w:b/>
          <w:bCs/>
          <w:spacing w:val="-10"/>
          <w:sz w:val="28"/>
          <w:szCs w:val="28"/>
          <w:lang w:val="vi-VN"/>
        </w:rPr>
        <w:t xml:space="preserve"> </w:t>
      </w:r>
      <w:r w:rsidRPr="00852B4A">
        <w:rPr>
          <w:bCs/>
          <w:spacing w:val="-10"/>
          <w:sz w:val="28"/>
          <w:szCs w:val="28"/>
        </w:rPr>
        <w:t>Nghị quyết</w:t>
      </w:r>
      <w:r w:rsidRPr="00852B4A">
        <w:rPr>
          <w:bCs/>
          <w:spacing w:val="-10"/>
          <w:sz w:val="26"/>
          <w:szCs w:val="28"/>
          <w:lang w:val="vi-VN"/>
        </w:rPr>
        <w:t>.</w:t>
      </w:r>
      <w:r w:rsidR="005510A9" w:rsidRPr="00852B4A">
        <w:rPr>
          <w:bCs/>
          <w:spacing w:val="-10"/>
          <w:sz w:val="26"/>
          <w:szCs w:val="28"/>
        </w:rPr>
        <w:t>.</w:t>
      </w:r>
      <w:r w:rsidRPr="00852B4A">
        <w:rPr>
          <w:bCs/>
          <w:spacing w:val="-10"/>
          <w:sz w:val="26"/>
          <w:szCs w:val="28"/>
          <w:lang w:val="vi-VN"/>
        </w:rPr>
        <w:t>.</w:t>
      </w:r>
      <w:r w:rsidRPr="00852B4A">
        <w:rPr>
          <w:bCs/>
          <w:spacing w:val="-10"/>
          <w:szCs w:val="28"/>
        </w:rPr>
        <w:t>(2)</w:t>
      </w:r>
      <w:r w:rsidRPr="00852B4A">
        <w:rPr>
          <w:bCs/>
          <w:spacing w:val="-10"/>
          <w:sz w:val="26"/>
          <w:szCs w:val="28"/>
          <w:lang w:val="vi-VN"/>
        </w:rPr>
        <w:t>...</w:t>
      </w:r>
    </w:p>
    <w:p w:rsidR="004248C1" w:rsidRPr="00852B4A" w:rsidRDefault="00704F93">
      <w:pPr>
        <w:spacing w:before="120" w:after="120"/>
        <w:ind w:firstLine="720"/>
        <w:jc w:val="both"/>
        <w:rPr>
          <w:rFonts w:ascii="Times New Roman" w:eastAsia="Times New Roman" w:hAnsi="Times New Roman" w:cs="Times New Roman"/>
          <w:spacing w:val="-12"/>
          <w:sz w:val="28"/>
          <w:szCs w:val="28"/>
          <w:lang w:val="en-US"/>
        </w:rPr>
      </w:pPr>
      <w:r w:rsidRPr="00852B4A">
        <w:rPr>
          <w:rFonts w:ascii="Times New Roman" w:eastAsia="Times New Roman" w:hAnsi="Times New Roman" w:cs="Times New Roman"/>
          <w:spacing w:val="-12"/>
          <w:sz w:val="28"/>
          <w:szCs w:val="28"/>
          <w:lang w:val="en-US"/>
        </w:rPr>
        <w:t>2.</w:t>
      </w:r>
      <w:r w:rsidR="00E15599" w:rsidRPr="00852B4A">
        <w:rPr>
          <w:rFonts w:ascii="Times New Roman" w:eastAsia="Times New Roman" w:hAnsi="Times New Roman" w:cs="Times New Roman"/>
          <w:spacing w:val="-12"/>
          <w:sz w:val="28"/>
          <w:szCs w:val="28"/>
          <w:lang w:val="en-US"/>
        </w:rPr>
        <w:t xml:space="preserve"> </w:t>
      </w:r>
      <w:r w:rsidRPr="00852B4A">
        <w:rPr>
          <w:rFonts w:ascii="Times New Roman" w:eastAsia="Times New Roman" w:hAnsi="Times New Roman" w:cs="Times New Roman"/>
          <w:spacing w:val="-12"/>
          <w:sz w:val="28"/>
          <w:szCs w:val="28"/>
        </w:rPr>
        <w:t xml:space="preserve">Thay thế một số từ, cụm từ vào các điều, khoản, điểm của </w:t>
      </w:r>
      <w:r w:rsidRPr="00852B4A">
        <w:rPr>
          <w:rFonts w:ascii="Times New Roman" w:eastAsia="Times New Roman" w:hAnsi="Times New Roman" w:cs="Times New Roman"/>
          <w:spacing w:val="-12"/>
          <w:sz w:val="28"/>
          <w:szCs w:val="28"/>
          <w:lang w:val="en-US"/>
        </w:rPr>
        <w:t>Nghị quyết</w:t>
      </w:r>
      <w:r w:rsidR="005510A9" w:rsidRPr="00852B4A">
        <w:rPr>
          <w:rFonts w:ascii="Times New Roman" w:eastAsia="Times New Roman" w:hAnsi="Times New Roman" w:cs="Times New Roman"/>
          <w:spacing w:val="-12"/>
          <w:sz w:val="28"/>
          <w:szCs w:val="28"/>
          <w:lang w:val="en-US"/>
        </w:rPr>
        <w:t>.</w:t>
      </w:r>
      <w:r w:rsidRPr="00852B4A">
        <w:rPr>
          <w:rFonts w:ascii="Times New Roman" w:eastAsia="Times New Roman" w:hAnsi="Times New Roman" w:cs="Times New Roman"/>
          <w:spacing w:val="-12"/>
          <w:sz w:val="28"/>
          <w:szCs w:val="28"/>
          <w:lang w:val="en-US"/>
        </w:rPr>
        <w:t>..</w:t>
      </w:r>
      <w:r w:rsidRPr="00852B4A">
        <w:rPr>
          <w:rFonts w:ascii="Times New Roman" w:eastAsia="Times New Roman" w:hAnsi="Times New Roman" w:cs="Times New Roman"/>
          <w:spacing w:val="-12"/>
          <w:szCs w:val="28"/>
          <w:lang w:val="en-US"/>
        </w:rPr>
        <w:t>(2)</w:t>
      </w:r>
      <w:r w:rsidRPr="00852B4A">
        <w:rPr>
          <w:rFonts w:ascii="Times New Roman" w:eastAsia="Times New Roman" w:hAnsi="Times New Roman" w:cs="Times New Roman"/>
          <w:spacing w:val="-12"/>
          <w:sz w:val="28"/>
          <w:szCs w:val="28"/>
          <w:lang w:val="en-US"/>
        </w:rPr>
        <w:t>…</w:t>
      </w:r>
    </w:p>
    <w:p w:rsidR="004248C1" w:rsidRPr="00852B4A" w:rsidRDefault="00704F93">
      <w:pPr>
        <w:spacing w:before="120" w:after="120"/>
        <w:ind w:firstLine="720"/>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lang w:val="en-US"/>
        </w:rPr>
        <w:t>3.</w:t>
      </w:r>
      <w:r w:rsidRPr="00852B4A">
        <w:rPr>
          <w:rFonts w:ascii="Times New Roman" w:eastAsia="Times New Roman" w:hAnsi="Times New Roman" w:cs="Times New Roman"/>
          <w:sz w:val="28"/>
          <w:szCs w:val="28"/>
        </w:rPr>
        <w:t xml:space="preserve"> Bãi bỏ một số điều, từ, cụm từ….</w:t>
      </w:r>
      <w:r w:rsidRPr="00852B4A">
        <w:rPr>
          <w:rFonts w:ascii="Times New Roman" w:eastAsia="Times New Roman" w:hAnsi="Times New Roman" w:cs="Times New Roman"/>
          <w:sz w:val="28"/>
          <w:szCs w:val="28"/>
          <w:lang w:val="en-US"/>
        </w:rPr>
        <w:t>.........................................................</w:t>
      </w:r>
    </w:p>
    <w:p w:rsidR="004248C1" w:rsidRPr="00852B4A" w:rsidRDefault="00704F93">
      <w:pPr>
        <w:spacing w:before="120" w:after="120"/>
        <w:ind w:firstLine="720"/>
        <w:jc w:val="both"/>
        <w:rPr>
          <w:rFonts w:ascii="Times New Roman" w:eastAsia="Times New Roman" w:hAnsi="Times New Roman" w:cs="Times New Roman"/>
          <w:sz w:val="28"/>
          <w:szCs w:val="28"/>
        </w:rPr>
      </w:pPr>
      <w:r w:rsidRPr="00852B4A">
        <w:rPr>
          <w:rFonts w:ascii="Times New Roman" w:eastAsia="Times New Roman" w:hAnsi="Times New Roman" w:cs="Times New Roman"/>
          <w:b/>
          <w:bCs/>
          <w:sz w:val="28"/>
          <w:szCs w:val="28"/>
        </w:rPr>
        <w:t>Điều 3. Hiệu lực thi hành</w:t>
      </w:r>
    </w:p>
    <w:p w:rsidR="004248C1" w:rsidRPr="00852B4A" w:rsidRDefault="00704F93">
      <w:pPr>
        <w:spacing w:before="120" w:after="120"/>
        <w:ind w:firstLine="720"/>
        <w:jc w:val="both"/>
        <w:rPr>
          <w:rFonts w:ascii="Times New Roman" w:eastAsia="Times New Roman" w:hAnsi="Times New Roman" w:cs="Times New Roman"/>
          <w:sz w:val="28"/>
          <w:szCs w:val="28"/>
          <w:lang w:val="en-US"/>
        </w:rPr>
      </w:pPr>
      <w:r w:rsidRPr="00852B4A">
        <w:rPr>
          <w:rFonts w:ascii="Times New Roman" w:eastAsia="Times New Roman" w:hAnsi="Times New Roman" w:cs="Times New Roman"/>
          <w:sz w:val="28"/>
          <w:szCs w:val="28"/>
        </w:rPr>
        <w:t xml:space="preserve">Nghị </w:t>
      </w:r>
      <w:r w:rsidRPr="00852B4A">
        <w:rPr>
          <w:rFonts w:ascii="Times New Roman" w:eastAsia="Times New Roman" w:hAnsi="Times New Roman" w:cs="Times New Roman"/>
          <w:sz w:val="28"/>
          <w:szCs w:val="28"/>
          <w:lang w:val="en-US"/>
        </w:rPr>
        <w:t xml:space="preserve">quyết </w:t>
      </w:r>
      <w:r w:rsidRPr="00852B4A">
        <w:rPr>
          <w:rFonts w:ascii="Times New Roman" w:eastAsia="Times New Roman" w:hAnsi="Times New Roman" w:cs="Times New Roman"/>
          <w:sz w:val="28"/>
          <w:szCs w:val="28"/>
        </w:rPr>
        <w:t xml:space="preserve">này có hiệu lực từ ngày </w:t>
      </w:r>
      <w:r w:rsidR="005510A9"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rPr>
        <w:t xml:space="preserve">. tháng … năm </w:t>
      </w:r>
      <w:r w:rsidR="005510A9" w:rsidRPr="00852B4A">
        <w:rPr>
          <w:rFonts w:ascii="Times New Roman" w:eastAsia="Times New Roman" w:hAnsi="Times New Roman" w:cs="Times New Roman"/>
          <w:sz w:val="28"/>
          <w:szCs w:val="28"/>
          <w:lang w:val="en-US"/>
        </w:rPr>
        <w:t>…</w:t>
      </w:r>
    </w:p>
    <w:p w:rsidR="004248C1" w:rsidRPr="00852B4A" w:rsidRDefault="00704F93">
      <w:pPr>
        <w:spacing w:before="120" w:after="120"/>
        <w:ind w:firstLine="720"/>
        <w:jc w:val="both"/>
        <w:rPr>
          <w:rFonts w:ascii="Times New Roman" w:eastAsia="Times New Roman" w:hAnsi="Times New Roman" w:cs="Times New Roman"/>
          <w:sz w:val="28"/>
          <w:szCs w:val="28"/>
        </w:rPr>
      </w:pPr>
      <w:r w:rsidRPr="00852B4A">
        <w:rPr>
          <w:rFonts w:ascii="Times New Roman" w:eastAsia="Times New Roman" w:hAnsi="Times New Roman" w:cs="Times New Roman"/>
          <w:sz w:val="28"/>
          <w:szCs w:val="28"/>
          <w:lang w:val="en-US"/>
        </w:rPr>
        <w:t>Quy định chuyển tiếp (nếu có) ......................</w:t>
      </w:r>
      <w:r w:rsidRPr="00852B4A">
        <w:rPr>
          <w:rFonts w:ascii="Times New Roman" w:eastAsia="Times New Roman" w:hAnsi="Times New Roman" w:cs="Times New Roman"/>
          <w:szCs w:val="28"/>
          <w:lang w:val="en-US"/>
        </w:rPr>
        <w:t>(6)</w:t>
      </w:r>
      <w:r w:rsidRPr="00852B4A">
        <w:rPr>
          <w:rFonts w:ascii="Times New Roman" w:eastAsia="Times New Roman" w:hAnsi="Times New Roman" w:cs="Times New Roman"/>
          <w:sz w:val="28"/>
          <w:szCs w:val="28"/>
          <w:lang w:val="en-US"/>
        </w:rPr>
        <w:t>...............................</w:t>
      </w:r>
      <w:r w:rsidR="00F1567E"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lang w:val="en-US"/>
        </w:rPr>
        <w:t>......</w:t>
      </w:r>
      <w:r w:rsidRPr="00852B4A">
        <w:rPr>
          <w:rFonts w:ascii="Times New Roman" w:eastAsia="Times New Roman" w:hAnsi="Times New Roman" w:cs="Times New Roman"/>
          <w:sz w:val="28"/>
          <w:szCs w:val="28"/>
        </w:rPr>
        <w:t xml:space="preserve">. </w:t>
      </w:r>
    </w:p>
    <w:tbl>
      <w:tblPr>
        <w:tblW w:w="0" w:type="auto"/>
        <w:tblLook w:val="01E0" w:firstRow="1" w:lastRow="1" w:firstColumn="1" w:lastColumn="1" w:noHBand="0" w:noVBand="0"/>
      </w:tblPr>
      <w:tblGrid>
        <w:gridCol w:w="4428"/>
        <w:gridCol w:w="4428"/>
      </w:tblGrid>
      <w:tr w:rsidR="002D4B06" w:rsidRPr="00852B4A" w:rsidTr="001E00FD">
        <w:tc>
          <w:tcPr>
            <w:tcW w:w="4428" w:type="dxa"/>
          </w:tcPr>
          <w:p w:rsidR="004248C1" w:rsidRPr="00852B4A" w:rsidRDefault="002D4B06">
            <w:pPr>
              <w:tabs>
                <w:tab w:val="right" w:leader="dot" w:pos="7920"/>
              </w:tabs>
              <w:rPr>
                <w:rFonts w:ascii="Times New Roman" w:eastAsia="Times New Roman" w:hAnsi="Times New Roman" w:cs="Times New Roman"/>
                <w:sz w:val="22"/>
                <w:szCs w:val="22"/>
              </w:rPr>
            </w:pPr>
            <w:r w:rsidRPr="00852B4A">
              <w:rPr>
                <w:rFonts w:ascii="Times New Roman" w:eastAsia="Times New Roman" w:hAnsi="Times New Roman" w:cs="Times New Roman"/>
                <w:b/>
                <w:i/>
              </w:rPr>
              <w:t>Nơi nhận:</w:t>
            </w:r>
            <w:r w:rsidRPr="00852B4A">
              <w:rPr>
                <w:rFonts w:ascii="Times New Roman" w:eastAsia="Times New Roman" w:hAnsi="Times New Roman" w:cs="Times New Roman"/>
                <w:b/>
                <w:i/>
                <w:sz w:val="22"/>
                <w:szCs w:val="22"/>
              </w:rPr>
              <w:br/>
            </w:r>
            <w:r w:rsidRPr="00852B4A">
              <w:rPr>
                <w:rFonts w:ascii="Times New Roman" w:eastAsia="Times New Roman" w:hAnsi="Times New Roman" w:cs="Times New Roman"/>
                <w:sz w:val="22"/>
                <w:szCs w:val="22"/>
              </w:rPr>
              <w:t>- ……….;</w:t>
            </w:r>
            <w:r w:rsidRPr="00852B4A">
              <w:rPr>
                <w:rFonts w:ascii="Times New Roman" w:eastAsia="Times New Roman" w:hAnsi="Times New Roman" w:cs="Times New Roman"/>
                <w:sz w:val="22"/>
                <w:szCs w:val="22"/>
              </w:rPr>
              <w:br/>
              <w:t>- ……….;</w:t>
            </w:r>
            <w:r w:rsidRPr="00852B4A">
              <w:rPr>
                <w:rFonts w:ascii="Times New Roman" w:eastAsia="Times New Roman" w:hAnsi="Times New Roman" w:cs="Times New Roman"/>
                <w:sz w:val="22"/>
                <w:szCs w:val="22"/>
              </w:rPr>
              <w:br/>
              <w:t>- Lưu: VT,.... A.XX.</w:t>
            </w:r>
          </w:p>
        </w:tc>
        <w:tc>
          <w:tcPr>
            <w:tcW w:w="4428" w:type="dxa"/>
          </w:tcPr>
          <w:p w:rsidR="004248C1" w:rsidRPr="00852B4A" w:rsidRDefault="00704F93">
            <w:pPr>
              <w:tabs>
                <w:tab w:val="right" w:leader="dot" w:pos="7920"/>
              </w:tabs>
              <w:jc w:val="center"/>
              <w:rPr>
                <w:rFonts w:ascii="Times New Roman" w:eastAsia="Times New Roman" w:hAnsi="Times New Roman" w:cs="Times New Roman"/>
                <w:i/>
                <w:sz w:val="28"/>
                <w:szCs w:val="28"/>
                <w:lang w:val="en-US"/>
              </w:rPr>
            </w:pPr>
            <w:r w:rsidRPr="00852B4A">
              <w:rPr>
                <w:rFonts w:ascii="Times New Roman" w:eastAsia="Times New Roman" w:hAnsi="Times New Roman" w:cs="Times New Roman"/>
                <w:b/>
                <w:sz w:val="28"/>
                <w:szCs w:val="28"/>
              </w:rPr>
              <w:t xml:space="preserve">CHỦ TỊCH </w:t>
            </w:r>
            <w:r w:rsidRPr="00852B4A">
              <w:rPr>
                <w:rFonts w:ascii="Times New Roman" w:eastAsia="Times New Roman" w:hAnsi="Times New Roman" w:cs="Times New Roman"/>
                <w:sz w:val="28"/>
                <w:szCs w:val="28"/>
              </w:rPr>
              <w:br/>
            </w:r>
            <w:r w:rsidRPr="00852B4A">
              <w:rPr>
                <w:rFonts w:ascii="Times New Roman" w:eastAsia="Times New Roman" w:hAnsi="Times New Roman" w:cs="Times New Roman"/>
                <w:i/>
                <w:sz w:val="28"/>
                <w:szCs w:val="28"/>
              </w:rPr>
              <w:t xml:space="preserve">                                 </w:t>
            </w:r>
            <w:r w:rsidRPr="00852B4A">
              <w:rPr>
                <w:rFonts w:ascii="Times New Roman" w:eastAsia="Times New Roman" w:hAnsi="Times New Roman" w:cs="Times New Roman"/>
                <w:i/>
                <w:sz w:val="28"/>
                <w:szCs w:val="28"/>
              </w:rPr>
              <w:br/>
            </w:r>
          </w:p>
          <w:p w:rsidR="004248C1" w:rsidRPr="00852B4A" w:rsidRDefault="00704F93">
            <w:pPr>
              <w:tabs>
                <w:tab w:val="right" w:leader="dot" w:pos="7920"/>
              </w:tabs>
              <w:jc w:val="center"/>
              <w:rPr>
                <w:rFonts w:ascii="Times New Roman" w:eastAsia="Times New Roman" w:hAnsi="Times New Roman" w:cs="Times New Roman"/>
                <w:b/>
                <w:sz w:val="27"/>
                <w:szCs w:val="27"/>
              </w:rPr>
            </w:pPr>
            <w:r w:rsidRPr="00852B4A">
              <w:rPr>
                <w:rFonts w:ascii="Times New Roman" w:eastAsia="Times New Roman" w:hAnsi="Times New Roman" w:cs="Times New Roman"/>
                <w:b/>
                <w:sz w:val="28"/>
                <w:szCs w:val="28"/>
              </w:rPr>
              <w:t>Họ và tên</w:t>
            </w:r>
          </w:p>
        </w:tc>
      </w:tr>
    </w:tbl>
    <w:p w:rsidR="004F3F23" w:rsidRPr="00852B4A" w:rsidRDefault="004F3F23">
      <w:pPr>
        <w:tabs>
          <w:tab w:val="right" w:leader="dot" w:pos="8931"/>
        </w:tabs>
        <w:rPr>
          <w:rFonts w:ascii="Times New Roman" w:hAnsi="Times New Roman" w:cs="Times New Roman"/>
          <w:b/>
          <w:i/>
          <w:lang w:val="en-US"/>
        </w:rPr>
      </w:pPr>
    </w:p>
    <w:p w:rsidR="004248C1" w:rsidRPr="00852B4A" w:rsidRDefault="00704F93">
      <w:pPr>
        <w:tabs>
          <w:tab w:val="right" w:leader="dot" w:pos="8931"/>
        </w:tabs>
        <w:rPr>
          <w:rFonts w:ascii="Times New Roman" w:hAnsi="Times New Roman" w:cs="Times New Roman"/>
          <w:b/>
          <w:i/>
        </w:rPr>
      </w:pPr>
      <w:r w:rsidRPr="00852B4A">
        <w:rPr>
          <w:rFonts w:ascii="Times New Roman" w:hAnsi="Times New Roman" w:cs="Times New Roman"/>
          <w:b/>
          <w:i/>
        </w:rPr>
        <w:lastRenderedPageBreak/>
        <w:t>Ghi chú:</w:t>
      </w:r>
    </w:p>
    <w:p w:rsidR="004248C1" w:rsidRPr="00852B4A" w:rsidRDefault="00704F93">
      <w:pPr>
        <w:tabs>
          <w:tab w:val="right" w:leader="dot" w:pos="8931"/>
        </w:tabs>
        <w:rPr>
          <w:rFonts w:ascii="Times New Roman" w:hAnsi="Times New Roman" w:cs="Times New Roman"/>
          <w:lang w:val="en-US"/>
        </w:rPr>
      </w:pPr>
      <w:r w:rsidRPr="00852B4A">
        <w:rPr>
          <w:rFonts w:ascii="Times New Roman" w:hAnsi="Times New Roman" w:cs="Times New Roman"/>
        </w:rPr>
        <w:t>(</w:t>
      </w:r>
      <w:r w:rsidRPr="00852B4A">
        <w:rPr>
          <w:rFonts w:ascii="Times New Roman" w:hAnsi="Times New Roman" w:cs="Times New Roman"/>
          <w:lang w:val="en-US"/>
        </w:rPr>
        <w:t>1) Tên tỉnh, thành phố trực thuộc trung ương ban hành nghị quyết.</w:t>
      </w:r>
    </w:p>
    <w:p w:rsidR="004248C1" w:rsidRPr="00852B4A" w:rsidRDefault="00704F93">
      <w:pPr>
        <w:tabs>
          <w:tab w:val="right" w:leader="dot" w:pos="8931"/>
        </w:tabs>
        <w:rPr>
          <w:rFonts w:ascii="Times New Roman" w:hAnsi="Times New Roman" w:cs="Times New Roman"/>
          <w:lang w:val="en-US"/>
        </w:rPr>
      </w:pPr>
      <w:r w:rsidRPr="00852B4A">
        <w:rPr>
          <w:rFonts w:ascii="Times New Roman" w:hAnsi="Times New Roman" w:cs="Times New Roman"/>
          <w:lang w:val="en-US"/>
        </w:rPr>
        <w:t>(2) Tên nghị quyết.</w:t>
      </w:r>
    </w:p>
    <w:p w:rsidR="004248C1" w:rsidRPr="00852B4A" w:rsidRDefault="00704F93">
      <w:pPr>
        <w:tabs>
          <w:tab w:val="right" w:leader="dot" w:pos="8931"/>
        </w:tabs>
        <w:jc w:val="both"/>
        <w:rPr>
          <w:rFonts w:ascii="Times New Roman" w:hAnsi="Times New Roman" w:cs="Times New Roman"/>
          <w:spacing w:val="-2"/>
        </w:rPr>
      </w:pPr>
      <w:r w:rsidRPr="00852B4A">
        <w:rPr>
          <w:rFonts w:ascii="Times New Roman" w:hAnsi="Times New Roman" w:cs="Times New Roman"/>
          <w:lang w:val="en-US"/>
        </w:rPr>
        <w:t xml:space="preserve">(3) </w:t>
      </w:r>
      <w:r w:rsidRPr="00852B4A">
        <w:rPr>
          <w:rFonts w:ascii="Times New Roman" w:hAnsi="Times New Roman" w:cs="Times New Roman"/>
          <w:spacing w:val="-2"/>
        </w:rPr>
        <w:t xml:space="preserve">Căn cứ </w:t>
      </w:r>
      <w:r w:rsidRPr="00852B4A">
        <w:rPr>
          <w:rFonts w:ascii="Times New Roman" w:hAnsi="Times New Roman" w:cs="Times New Roman"/>
          <w:spacing w:val="-2"/>
          <w:lang w:val="en-US"/>
        </w:rPr>
        <w:t>khác</w:t>
      </w:r>
      <w:r w:rsidRPr="00852B4A">
        <w:rPr>
          <w:rFonts w:ascii="Times New Roman" w:hAnsi="Times New Roman" w:cs="Times New Roman"/>
          <w:spacing w:val="-2"/>
        </w:rPr>
        <w:t xml:space="preserve"> để ban hành</w:t>
      </w:r>
      <w:r w:rsidRPr="00852B4A">
        <w:rPr>
          <w:rFonts w:ascii="Times New Roman" w:hAnsi="Times New Roman" w:cs="Times New Roman"/>
          <w:spacing w:val="-2"/>
          <w:lang w:val="en-US"/>
        </w:rPr>
        <w:t>,</w:t>
      </w:r>
      <w:r w:rsidRPr="00852B4A">
        <w:rPr>
          <w:rFonts w:ascii="Times New Roman" w:hAnsi="Times New Roman" w:cs="Times New Roman"/>
          <w:spacing w:val="-2"/>
        </w:rPr>
        <w:t xml:space="preserve"> ghi đầy đủ tên loại văn bản, số, ký hiệu, cơ quan ban hành, ngày tháng năm ban hành văn bản và tên gọi của văn bản (riêng luật, pháp lệnh không ghi số, ký hiệu, cơ quan ban hành).</w:t>
      </w:r>
    </w:p>
    <w:p w:rsidR="004248C1" w:rsidRPr="00852B4A" w:rsidRDefault="00704F93">
      <w:pPr>
        <w:tabs>
          <w:tab w:val="right" w:leader="dot" w:pos="8931"/>
        </w:tabs>
        <w:rPr>
          <w:rFonts w:ascii="Times New Roman" w:hAnsi="Times New Roman" w:cs="Times New Roman"/>
          <w:lang w:val="en-US"/>
        </w:rPr>
      </w:pPr>
      <w:r w:rsidRPr="00852B4A">
        <w:rPr>
          <w:rFonts w:ascii="Times New Roman" w:hAnsi="Times New Roman" w:cs="Times New Roman"/>
          <w:lang w:val="en-US"/>
        </w:rPr>
        <w:t>(4) Nêu rõ nội dung sửa đổi</w:t>
      </w:r>
      <w:r w:rsidR="00D75782" w:rsidRPr="00852B4A">
        <w:rPr>
          <w:rFonts w:ascii="Times New Roman" w:hAnsi="Times New Roman" w:cs="Times New Roman"/>
          <w:lang w:val="en-US"/>
        </w:rPr>
        <w:t>, bổ sung</w:t>
      </w:r>
      <w:r w:rsidRPr="00852B4A">
        <w:rPr>
          <w:rFonts w:ascii="Times New Roman" w:hAnsi="Times New Roman" w:cs="Times New Roman"/>
          <w:lang w:val="en-US"/>
        </w:rPr>
        <w:t>.</w:t>
      </w:r>
    </w:p>
    <w:p w:rsidR="004248C1" w:rsidRPr="00852B4A" w:rsidRDefault="00704F93">
      <w:pPr>
        <w:tabs>
          <w:tab w:val="right" w:leader="dot" w:pos="8931"/>
        </w:tabs>
        <w:rPr>
          <w:rFonts w:ascii="Times New Roman" w:hAnsi="Times New Roman" w:cs="Times New Roman"/>
          <w:lang w:val="en-US"/>
        </w:rPr>
      </w:pPr>
      <w:r w:rsidRPr="00852B4A">
        <w:rPr>
          <w:rFonts w:ascii="Times New Roman" w:hAnsi="Times New Roman" w:cs="Times New Roman"/>
          <w:lang w:val="en-US"/>
        </w:rPr>
        <w:t>(5) Nêu rõ nội dung của điều.</w:t>
      </w:r>
    </w:p>
    <w:p w:rsidR="004248C1" w:rsidRDefault="00704F93">
      <w:pPr>
        <w:tabs>
          <w:tab w:val="right" w:leader="dot" w:pos="8931"/>
        </w:tabs>
        <w:rPr>
          <w:rFonts w:ascii="Times New Roman" w:hAnsi="Times New Roman" w:cs="Times New Roman"/>
          <w:lang w:val="en-US"/>
        </w:rPr>
      </w:pPr>
      <w:r w:rsidRPr="00852B4A">
        <w:rPr>
          <w:rFonts w:ascii="Times New Roman" w:hAnsi="Times New Roman" w:cs="Times New Roman"/>
          <w:lang w:val="en-US"/>
        </w:rPr>
        <w:t>(6) Thuyết minh về lý do quy định và mục đích của từng quy định chuyển tiếp.</w:t>
      </w:r>
      <w:r w:rsidRPr="00704F93">
        <w:rPr>
          <w:rFonts w:ascii="Times New Roman" w:hAnsi="Times New Roman" w:cs="Times New Roman"/>
          <w:lang w:val="en-US"/>
        </w:rPr>
        <w:t xml:space="preserve"> </w:t>
      </w:r>
    </w:p>
    <w:p w:rsidR="00EC175B" w:rsidRDefault="00EC175B" w:rsidP="002C72F0">
      <w:pPr>
        <w:widowControl/>
        <w:tabs>
          <w:tab w:val="right" w:leader="dot" w:pos="7920"/>
        </w:tabs>
        <w:spacing w:beforeLines="60" w:before="144" w:afterLines="60" w:after="144"/>
        <w:ind w:right="43"/>
        <w:jc w:val="center"/>
        <w:rPr>
          <w:rFonts w:ascii="Times New Roman" w:hAnsi="Times New Roman" w:cs="Times New Roman"/>
          <w:sz w:val="27"/>
          <w:szCs w:val="27"/>
        </w:rPr>
      </w:pPr>
    </w:p>
    <w:sectPr w:rsidR="00EC175B" w:rsidSect="00C03A73">
      <w:headerReference w:type="default" r:id="rId12"/>
      <w:footnotePr>
        <w:numStart w:val="79"/>
      </w:footnotePr>
      <w:pgSz w:w="11906" w:h="16838"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59" w:rsidRDefault="00B81159">
      <w:pPr>
        <w:rPr>
          <w:rFonts w:cs="Times New Roman"/>
          <w:color w:val="auto"/>
          <w:lang w:eastAsia="en-US"/>
        </w:rPr>
      </w:pPr>
      <w:r>
        <w:rPr>
          <w:rFonts w:cs="Times New Roman"/>
          <w:color w:val="auto"/>
          <w:lang w:eastAsia="en-US"/>
        </w:rPr>
        <w:separator/>
      </w:r>
    </w:p>
  </w:endnote>
  <w:endnote w:type="continuationSeparator" w:id="0">
    <w:p w:rsidR="00B81159" w:rsidRDefault="00B8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59" w:rsidRDefault="00B81159">
      <w:pPr>
        <w:rPr>
          <w:rFonts w:cs="Times New Roman"/>
          <w:color w:val="auto"/>
          <w:lang w:eastAsia="en-US"/>
        </w:rPr>
      </w:pPr>
      <w:r>
        <w:rPr>
          <w:rFonts w:cs="Times New Roman"/>
          <w:color w:val="auto"/>
          <w:lang w:eastAsia="en-US"/>
        </w:rPr>
        <w:separator/>
      </w:r>
    </w:p>
  </w:footnote>
  <w:footnote w:type="continuationSeparator" w:id="0">
    <w:p w:rsidR="00B81159" w:rsidRDefault="00B81159">
      <w:r>
        <w:continuationSeparator/>
      </w:r>
    </w:p>
  </w:footnote>
  <w:footnote w:id="1">
    <w:p w:rsidR="005B704E" w:rsidRPr="00852B4A" w:rsidRDefault="005B704E" w:rsidP="00852B4A">
      <w:pPr>
        <w:pStyle w:val="FootnoteText"/>
        <w:ind w:firstLine="567"/>
        <w:jc w:val="both"/>
        <w:rPr>
          <w:rFonts w:ascii="Times New Roman" w:hAnsi="Times New Roman" w:cs="Times New Roman"/>
          <w:lang w:val="en-US"/>
        </w:rPr>
      </w:pPr>
      <w:r w:rsidRPr="00852B4A">
        <w:rPr>
          <w:rStyle w:val="FootnoteReference"/>
          <w:rFonts w:ascii="Times New Roman" w:hAnsi="Times New Roman" w:cs="Times New Roman"/>
        </w:rPr>
        <w:footnoteRef/>
      </w:r>
      <w:r w:rsidRPr="00852B4A">
        <w:rPr>
          <w:rFonts w:ascii="Times New Roman" w:hAnsi="Times New Roman" w:cs="Times New Roman"/>
        </w:rPr>
        <w:t xml:space="preserve"> </w:t>
      </w:r>
      <w:r w:rsidRPr="005B704E">
        <w:rPr>
          <w:rFonts w:ascii="Times New Roman" w:hAnsi="Times New Roman" w:cs="Times New Roman"/>
          <w:lang w:val="en-US"/>
        </w:rPr>
        <w:t xml:space="preserve">Phụ lục V ban hành kèm theo Nghị định số 34/2016/NĐ-CP, có hiệu lực kể từ ngày 01 tháng 7 năm 2016 được thay thế bởi Phụ lục V ban hành kèm theo Nghị định số 154/2020/NĐ-CP sửa đổi, bổ sung một số điều của Nghị định số 34/2016/NĐ-CP ngày 14 tháng 5 năm 2016 của Chính phủ </w:t>
      </w:r>
      <w:r w:rsidRPr="005B704E">
        <w:rPr>
          <w:rFonts w:ascii="Times New Roman" w:hAnsi="Times New Roman" w:cs="Times New Roman"/>
        </w:rPr>
        <w:t>quy định chi tiết một s</w:t>
      </w:r>
      <w:r w:rsidRPr="005B704E">
        <w:rPr>
          <w:rFonts w:ascii="Times New Roman" w:hAnsi="Times New Roman" w:cs="Times New Roman"/>
          <w:lang w:val="en-US"/>
        </w:rPr>
        <w:t>ố</w:t>
      </w:r>
      <w:r w:rsidRPr="005B704E">
        <w:rPr>
          <w:rFonts w:ascii="Times New Roman" w:hAnsi="Times New Roman" w:cs="Times New Roman"/>
        </w:rPr>
        <w:t xml:space="preserve"> điều và biện pháp </w:t>
      </w:r>
      <w:r w:rsidRPr="005B704E">
        <w:rPr>
          <w:rFonts w:ascii="Times New Roman" w:hAnsi="Times New Roman" w:cs="Times New Roman"/>
          <w:lang w:val="en-US"/>
        </w:rPr>
        <w:t>thi</w:t>
      </w:r>
      <w:r w:rsidRPr="005B704E">
        <w:rPr>
          <w:rFonts w:ascii="Times New Roman" w:hAnsi="Times New Roman" w:cs="Times New Roman"/>
        </w:rPr>
        <w:t xml:space="preserve"> hành Luật ban hành văn bản quy phạm pháp luật</w:t>
      </w:r>
      <w:r w:rsidRPr="005B704E">
        <w:rPr>
          <w:rFonts w:ascii="Times New Roman" w:hAnsi="Times New Roman" w:cs="Times New Roman"/>
          <w:lang w:val="en-US"/>
        </w:rPr>
        <w:t xml:space="preserve"> theo quy định tại điểm đ khoản 2 Điều 2 của Nghị định số 154/2020/NĐ-CP, có hiệu lực kể từ ngày 01 tháng 01 năm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4FD" w:rsidRPr="00D62871" w:rsidRDefault="002824FD">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52370E">
      <w:rPr>
        <w:rFonts w:ascii="Times New Roman" w:hAnsi="Times New Roman"/>
        <w:noProof/>
        <w:sz w:val="28"/>
        <w:szCs w:val="28"/>
      </w:rPr>
      <w:t>24</w:t>
    </w:r>
    <w:r w:rsidRPr="00704F93">
      <w:rPr>
        <w:rFonts w:ascii="Times New Roman" w:hAnsi="Times New Roman"/>
        <w:noProof/>
        <w:sz w:val="28"/>
        <w:szCs w:val="28"/>
      </w:rPr>
      <w:fldChar w:fldCharType="end"/>
    </w:r>
  </w:p>
  <w:p w:rsidR="002824FD" w:rsidRDefault="00282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327EC6"/>
    <w:lvl w:ilvl="0">
      <w:start w:val="1"/>
      <w:numFmt w:val="decimal"/>
      <w:lvlText w:val="%1."/>
      <w:lvlJc w:val="left"/>
      <w:pPr>
        <w:tabs>
          <w:tab w:val="num" w:pos="1800"/>
        </w:tabs>
        <w:ind w:left="1800" w:hanging="360"/>
      </w:pPr>
    </w:lvl>
  </w:abstractNum>
  <w:abstractNum w:abstractNumId="1">
    <w:nsid w:val="FFFFFF7D"/>
    <w:multiLevelType w:val="singleLevel"/>
    <w:tmpl w:val="4AB8DF74"/>
    <w:lvl w:ilvl="0">
      <w:start w:val="1"/>
      <w:numFmt w:val="decimal"/>
      <w:lvlText w:val="%1."/>
      <w:lvlJc w:val="left"/>
      <w:pPr>
        <w:tabs>
          <w:tab w:val="num" w:pos="1440"/>
        </w:tabs>
        <w:ind w:left="1440" w:hanging="360"/>
      </w:pPr>
    </w:lvl>
  </w:abstractNum>
  <w:abstractNum w:abstractNumId="2">
    <w:nsid w:val="FFFFFF7E"/>
    <w:multiLevelType w:val="singleLevel"/>
    <w:tmpl w:val="D752F43C"/>
    <w:lvl w:ilvl="0">
      <w:start w:val="1"/>
      <w:numFmt w:val="decimal"/>
      <w:lvlText w:val="%1."/>
      <w:lvlJc w:val="left"/>
      <w:pPr>
        <w:tabs>
          <w:tab w:val="num" w:pos="1080"/>
        </w:tabs>
        <w:ind w:left="1080" w:hanging="360"/>
      </w:pPr>
    </w:lvl>
  </w:abstractNum>
  <w:abstractNum w:abstractNumId="3">
    <w:nsid w:val="FFFFFF7F"/>
    <w:multiLevelType w:val="singleLevel"/>
    <w:tmpl w:val="B95C85C0"/>
    <w:lvl w:ilvl="0">
      <w:start w:val="1"/>
      <w:numFmt w:val="decimal"/>
      <w:lvlText w:val="%1."/>
      <w:lvlJc w:val="left"/>
      <w:pPr>
        <w:tabs>
          <w:tab w:val="num" w:pos="720"/>
        </w:tabs>
        <w:ind w:left="720" w:hanging="360"/>
      </w:pPr>
    </w:lvl>
  </w:abstractNum>
  <w:abstractNum w:abstractNumId="4">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B0ED28"/>
    <w:lvl w:ilvl="0">
      <w:start w:val="1"/>
      <w:numFmt w:val="decimal"/>
      <w:lvlText w:val="%1."/>
      <w:lvlJc w:val="left"/>
      <w:pPr>
        <w:tabs>
          <w:tab w:val="num" w:pos="360"/>
        </w:tabs>
        <w:ind w:left="360" w:hanging="360"/>
      </w:pPr>
    </w:lvl>
  </w:abstractNum>
  <w:abstractNum w:abstractNumId="9">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4"/>
  </w:num>
  <w:num w:numId="34">
    <w:abstractNumId w:val="36"/>
  </w:num>
  <w:num w:numId="35">
    <w:abstractNumId w:val="33"/>
  </w:num>
  <w:num w:numId="36">
    <w:abstractNumId w:val="40"/>
  </w:num>
  <w:num w:numId="37">
    <w:abstractNumId w:val="35"/>
  </w:num>
  <w:num w:numId="38">
    <w:abstractNumId w:val="38"/>
  </w:num>
  <w:num w:numId="39">
    <w:abstractNumId w:val="42"/>
  </w:num>
  <w:num w:numId="40">
    <w:abstractNumId w:val="39"/>
  </w:num>
  <w:num w:numId="41">
    <w:abstractNumId w:val="32"/>
  </w:num>
  <w:num w:numId="42">
    <w:abstractNumId w:val="41"/>
  </w:num>
  <w:num w:numId="43">
    <w:abstractNumId w:val="37"/>
  </w:num>
  <w:num w:numId="44">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numStart w:val="79"/>
    <w:footnote w:id="-1"/>
    <w:footnote w:id="0"/>
  </w:footnotePr>
  <w:endnotePr>
    <w:endnote w:id="-1"/>
    <w:endnote w:id="0"/>
  </w:endnotePr>
  <w:compat>
    <w:compatSetting w:name="compatibilityMode" w:uri="http://schemas.microsoft.com/office/word" w:val="12"/>
  </w:compat>
  <w:rsids>
    <w:rsidRoot w:val="009B574D"/>
    <w:rsid w:val="00000CE9"/>
    <w:rsid w:val="00002385"/>
    <w:rsid w:val="00002AD3"/>
    <w:rsid w:val="00004FFE"/>
    <w:rsid w:val="00005303"/>
    <w:rsid w:val="00005D73"/>
    <w:rsid w:val="000074CB"/>
    <w:rsid w:val="00007A0C"/>
    <w:rsid w:val="00007F98"/>
    <w:rsid w:val="00010BB6"/>
    <w:rsid w:val="00011FB9"/>
    <w:rsid w:val="000149F3"/>
    <w:rsid w:val="00016249"/>
    <w:rsid w:val="00016C0D"/>
    <w:rsid w:val="0002112F"/>
    <w:rsid w:val="0002331F"/>
    <w:rsid w:val="00023D63"/>
    <w:rsid w:val="0002519F"/>
    <w:rsid w:val="00025230"/>
    <w:rsid w:val="000326E7"/>
    <w:rsid w:val="000327FB"/>
    <w:rsid w:val="00033B72"/>
    <w:rsid w:val="0003479C"/>
    <w:rsid w:val="000354EE"/>
    <w:rsid w:val="00035ADE"/>
    <w:rsid w:val="00035C86"/>
    <w:rsid w:val="00036277"/>
    <w:rsid w:val="00037A59"/>
    <w:rsid w:val="00043D8F"/>
    <w:rsid w:val="000446B9"/>
    <w:rsid w:val="00044A41"/>
    <w:rsid w:val="00047066"/>
    <w:rsid w:val="00047207"/>
    <w:rsid w:val="000474FF"/>
    <w:rsid w:val="0005153E"/>
    <w:rsid w:val="00053286"/>
    <w:rsid w:val="00053C4D"/>
    <w:rsid w:val="000548AA"/>
    <w:rsid w:val="000548BA"/>
    <w:rsid w:val="0006402C"/>
    <w:rsid w:val="00064202"/>
    <w:rsid w:val="00064BD0"/>
    <w:rsid w:val="00066178"/>
    <w:rsid w:val="00067FE7"/>
    <w:rsid w:val="00070065"/>
    <w:rsid w:val="00070207"/>
    <w:rsid w:val="00070F58"/>
    <w:rsid w:val="000719A1"/>
    <w:rsid w:val="00071DAC"/>
    <w:rsid w:val="00071F45"/>
    <w:rsid w:val="000723DF"/>
    <w:rsid w:val="0007383F"/>
    <w:rsid w:val="000756BD"/>
    <w:rsid w:val="00075A9E"/>
    <w:rsid w:val="0008146D"/>
    <w:rsid w:val="000814A5"/>
    <w:rsid w:val="000829CC"/>
    <w:rsid w:val="00082DF8"/>
    <w:rsid w:val="00082E0B"/>
    <w:rsid w:val="00086732"/>
    <w:rsid w:val="00087CB5"/>
    <w:rsid w:val="00092B3B"/>
    <w:rsid w:val="000931EE"/>
    <w:rsid w:val="000935CA"/>
    <w:rsid w:val="00093F85"/>
    <w:rsid w:val="00094D15"/>
    <w:rsid w:val="00095864"/>
    <w:rsid w:val="000A1C19"/>
    <w:rsid w:val="000A26C2"/>
    <w:rsid w:val="000A6131"/>
    <w:rsid w:val="000A72DE"/>
    <w:rsid w:val="000B08D3"/>
    <w:rsid w:val="000B4111"/>
    <w:rsid w:val="000B7E13"/>
    <w:rsid w:val="000C03F5"/>
    <w:rsid w:val="000C2665"/>
    <w:rsid w:val="000C28A5"/>
    <w:rsid w:val="000C4563"/>
    <w:rsid w:val="000C4C2C"/>
    <w:rsid w:val="000D1322"/>
    <w:rsid w:val="000D2925"/>
    <w:rsid w:val="000D552E"/>
    <w:rsid w:val="000D6F30"/>
    <w:rsid w:val="000E1A5E"/>
    <w:rsid w:val="000E1EA6"/>
    <w:rsid w:val="000E287B"/>
    <w:rsid w:val="000E423D"/>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741"/>
    <w:rsid w:val="00102FEE"/>
    <w:rsid w:val="0010349C"/>
    <w:rsid w:val="001035FE"/>
    <w:rsid w:val="0010490B"/>
    <w:rsid w:val="00106D2D"/>
    <w:rsid w:val="001105D1"/>
    <w:rsid w:val="00111657"/>
    <w:rsid w:val="0011199F"/>
    <w:rsid w:val="001120BD"/>
    <w:rsid w:val="00113586"/>
    <w:rsid w:val="001145AF"/>
    <w:rsid w:val="00114B73"/>
    <w:rsid w:val="00121EED"/>
    <w:rsid w:val="00122662"/>
    <w:rsid w:val="0012288A"/>
    <w:rsid w:val="001230E4"/>
    <w:rsid w:val="00123F34"/>
    <w:rsid w:val="00124B02"/>
    <w:rsid w:val="00126768"/>
    <w:rsid w:val="001277BE"/>
    <w:rsid w:val="00130644"/>
    <w:rsid w:val="001327DE"/>
    <w:rsid w:val="00135144"/>
    <w:rsid w:val="00135DAE"/>
    <w:rsid w:val="00135F88"/>
    <w:rsid w:val="00136E55"/>
    <w:rsid w:val="00136F58"/>
    <w:rsid w:val="00143676"/>
    <w:rsid w:val="0014588A"/>
    <w:rsid w:val="00145F0C"/>
    <w:rsid w:val="00146F3F"/>
    <w:rsid w:val="00147000"/>
    <w:rsid w:val="00150DAC"/>
    <w:rsid w:val="001510F1"/>
    <w:rsid w:val="001519B8"/>
    <w:rsid w:val="00153862"/>
    <w:rsid w:val="001564B4"/>
    <w:rsid w:val="001565CE"/>
    <w:rsid w:val="00156B1F"/>
    <w:rsid w:val="001573DA"/>
    <w:rsid w:val="00163452"/>
    <w:rsid w:val="00166135"/>
    <w:rsid w:val="00166441"/>
    <w:rsid w:val="00170336"/>
    <w:rsid w:val="001738DD"/>
    <w:rsid w:val="001802B1"/>
    <w:rsid w:val="0018372B"/>
    <w:rsid w:val="00183C94"/>
    <w:rsid w:val="00185C8D"/>
    <w:rsid w:val="00186FC8"/>
    <w:rsid w:val="001911C6"/>
    <w:rsid w:val="0019392A"/>
    <w:rsid w:val="0019459C"/>
    <w:rsid w:val="00194A14"/>
    <w:rsid w:val="00195A18"/>
    <w:rsid w:val="00195B66"/>
    <w:rsid w:val="001A1AFC"/>
    <w:rsid w:val="001A2C88"/>
    <w:rsid w:val="001A2FB3"/>
    <w:rsid w:val="001A322A"/>
    <w:rsid w:val="001A39FD"/>
    <w:rsid w:val="001A3FCA"/>
    <w:rsid w:val="001B0B96"/>
    <w:rsid w:val="001B4562"/>
    <w:rsid w:val="001B45C7"/>
    <w:rsid w:val="001B4C2D"/>
    <w:rsid w:val="001B5687"/>
    <w:rsid w:val="001B5D1C"/>
    <w:rsid w:val="001B644E"/>
    <w:rsid w:val="001C68B6"/>
    <w:rsid w:val="001C79AC"/>
    <w:rsid w:val="001D17D7"/>
    <w:rsid w:val="001D1B3D"/>
    <w:rsid w:val="001D23DA"/>
    <w:rsid w:val="001D2B73"/>
    <w:rsid w:val="001D5910"/>
    <w:rsid w:val="001D7FB3"/>
    <w:rsid w:val="001E00FD"/>
    <w:rsid w:val="001E3932"/>
    <w:rsid w:val="001E612F"/>
    <w:rsid w:val="001E7363"/>
    <w:rsid w:val="001F09CD"/>
    <w:rsid w:val="001F0A42"/>
    <w:rsid w:val="001F2B88"/>
    <w:rsid w:val="001F32C5"/>
    <w:rsid w:val="001F34CF"/>
    <w:rsid w:val="001F4194"/>
    <w:rsid w:val="001F4C16"/>
    <w:rsid w:val="001F5656"/>
    <w:rsid w:val="001F7D13"/>
    <w:rsid w:val="00202446"/>
    <w:rsid w:val="00204DE0"/>
    <w:rsid w:val="0021518B"/>
    <w:rsid w:val="00221BF6"/>
    <w:rsid w:val="00222C21"/>
    <w:rsid w:val="00223252"/>
    <w:rsid w:val="00224019"/>
    <w:rsid w:val="002240DD"/>
    <w:rsid w:val="00224CFC"/>
    <w:rsid w:val="00226F0F"/>
    <w:rsid w:val="00232FAF"/>
    <w:rsid w:val="00233334"/>
    <w:rsid w:val="0023531E"/>
    <w:rsid w:val="002355A6"/>
    <w:rsid w:val="00235C27"/>
    <w:rsid w:val="002361D0"/>
    <w:rsid w:val="0023676B"/>
    <w:rsid w:val="00236FAA"/>
    <w:rsid w:val="0024106F"/>
    <w:rsid w:val="00241BAE"/>
    <w:rsid w:val="00243746"/>
    <w:rsid w:val="0024453A"/>
    <w:rsid w:val="002449D3"/>
    <w:rsid w:val="0024639C"/>
    <w:rsid w:val="002544D2"/>
    <w:rsid w:val="00254D26"/>
    <w:rsid w:val="00255901"/>
    <w:rsid w:val="00255AFC"/>
    <w:rsid w:val="002566FC"/>
    <w:rsid w:val="002602E6"/>
    <w:rsid w:val="002618FF"/>
    <w:rsid w:val="002661D8"/>
    <w:rsid w:val="00271E55"/>
    <w:rsid w:val="00272931"/>
    <w:rsid w:val="00274064"/>
    <w:rsid w:val="00276017"/>
    <w:rsid w:val="0027682F"/>
    <w:rsid w:val="002824FD"/>
    <w:rsid w:val="00283DC3"/>
    <w:rsid w:val="0028647D"/>
    <w:rsid w:val="002874EB"/>
    <w:rsid w:val="0029030C"/>
    <w:rsid w:val="002911A9"/>
    <w:rsid w:val="00291AF5"/>
    <w:rsid w:val="00292EA5"/>
    <w:rsid w:val="00294353"/>
    <w:rsid w:val="00296527"/>
    <w:rsid w:val="00297C54"/>
    <w:rsid w:val="002A006E"/>
    <w:rsid w:val="002A597D"/>
    <w:rsid w:val="002A5AAD"/>
    <w:rsid w:val="002A6386"/>
    <w:rsid w:val="002B07F5"/>
    <w:rsid w:val="002B0DB4"/>
    <w:rsid w:val="002B35B4"/>
    <w:rsid w:val="002B36D2"/>
    <w:rsid w:val="002B38A5"/>
    <w:rsid w:val="002B3F4D"/>
    <w:rsid w:val="002B792E"/>
    <w:rsid w:val="002C2A00"/>
    <w:rsid w:val="002C5D29"/>
    <w:rsid w:val="002C5DD0"/>
    <w:rsid w:val="002C636B"/>
    <w:rsid w:val="002C6E57"/>
    <w:rsid w:val="002C6E6B"/>
    <w:rsid w:val="002C72F0"/>
    <w:rsid w:val="002C79A0"/>
    <w:rsid w:val="002D1990"/>
    <w:rsid w:val="002D4427"/>
    <w:rsid w:val="002D452E"/>
    <w:rsid w:val="002D4B06"/>
    <w:rsid w:val="002D5C09"/>
    <w:rsid w:val="002D79D0"/>
    <w:rsid w:val="002E12C2"/>
    <w:rsid w:val="002E33C9"/>
    <w:rsid w:val="002E4F0D"/>
    <w:rsid w:val="002E60E9"/>
    <w:rsid w:val="002E766A"/>
    <w:rsid w:val="002F2113"/>
    <w:rsid w:val="002F2C62"/>
    <w:rsid w:val="002F337E"/>
    <w:rsid w:val="002F36B1"/>
    <w:rsid w:val="002F4140"/>
    <w:rsid w:val="002F4728"/>
    <w:rsid w:val="002F52F2"/>
    <w:rsid w:val="002F5485"/>
    <w:rsid w:val="002F61E3"/>
    <w:rsid w:val="002F6E1F"/>
    <w:rsid w:val="002F707B"/>
    <w:rsid w:val="00302754"/>
    <w:rsid w:val="003034D0"/>
    <w:rsid w:val="00305F9A"/>
    <w:rsid w:val="00306D85"/>
    <w:rsid w:val="0031151C"/>
    <w:rsid w:val="003134A4"/>
    <w:rsid w:val="0031358C"/>
    <w:rsid w:val="00314E6B"/>
    <w:rsid w:val="003151D7"/>
    <w:rsid w:val="00316A75"/>
    <w:rsid w:val="003178DE"/>
    <w:rsid w:val="00320523"/>
    <w:rsid w:val="00320535"/>
    <w:rsid w:val="003214FF"/>
    <w:rsid w:val="00322663"/>
    <w:rsid w:val="00322F20"/>
    <w:rsid w:val="00323CA4"/>
    <w:rsid w:val="00323D89"/>
    <w:rsid w:val="003240C7"/>
    <w:rsid w:val="00325894"/>
    <w:rsid w:val="00325B72"/>
    <w:rsid w:val="00326E9D"/>
    <w:rsid w:val="00327404"/>
    <w:rsid w:val="00335D2D"/>
    <w:rsid w:val="00335DB0"/>
    <w:rsid w:val="00337B0B"/>
    <w:rsid w:val="00340B6C"/>
    <w:rsid w:val="00341CBA"/>
    <w:rsid w:val="003456F7"/>
    <w:rsid w:val="00345B22"/>
    <w:rsid w:val="00346A93"/>
    <w:rsid w:val="003474D5"/>
    <w:rsid w:val="003502B0"/>
    <w:rsid w:val="003509B6"/>
    <w:rsid w:val="003522DF"/>
    <w:rsid w:val="003527EA"/>
    <w:rsid w:val="00352B63"/>
    <w:rsid w:val="00352E64"/>
    <w:rsid w:val="003539E7"/>
    <w:rsid w:val="003558FC"/>
    <w:rsid w:val="0036123D"/>
    <w:rsid w:val="00362F55"/>
    <w:rsid w:val="003641F3"/>
    <w:rsid w:val="003643EF"/>
    <w:rsid w:val="00364B57"/>
    <w:rsid w:val="003666D9"/>
    <w:rsid w:val="0037385B"/>
    <w:rsid w:val="00374CC2"/>
    <w:rsid w:val="003766D9"/>
    <w:rsid w:val="0038192C"/>
    <w:rsid w:val="0038267F"/>
    <w:rsid w:val="00382E43"/>
    <w:rsid w:val="00385085"/>
    <w:rsid w:val="003864E0"/>
    <w:rsid w:val="00386966"/>
    <w:rsid w:val="00387FBA"/>
    <w:rsid w:val="003905FF"/>
    <w:rsid w:val="0039146B"/>
    <w:rsid w:val="003933D6"/>
    <w:rsid w:val="00395A06"/>
    <w:rsid w:val="00397D51"/>
    <w:rsid w:val="003A0ABB"/>
    <w:rsid w:val="003A24AE"/>
    <w:rsid w:val="003A2C33"/>
    <w:rsid w:val="003A3C49"/>
    <w:rsid w:val="003A58E4"/>
    <w:rsid w:val="003A6610"/>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4CE"/>
    <w:rsid w:val="003D6061"/>
    <w:rsid w:val="003D6D1B"/>
    <w:rsid w:val="003D7E4D"/>
    <w:rsid w:val="003E05A6"/>
    <w:rsid w:val="003E136D"/>
    <w:rsid w:val="003E49AF"/>
    <w:rsid w:val="003E697B"/>
    <w:rsid w:val="003E7F42"/>
    <w:rsid w:val="003F0B51"/>
    <w:rsid w:val="003F1429"/>
    <w:rsid w:val="003F1A1F"/>
    <w:rsid w:val="003F29D7"/>
    <w:rsid w:val="003F2C19"/>
    <w:rsid w:val="003F560C"/>
    <w:rsid w:val="003F64BA"/>
    <w:rsid w:val="003F7021"/>
    <w:rsid w:val="003F7854"/>
    <w:rsid w:val="00400389"/>
    <w:rsid w:val="004108E2"/>
    <w:rsid w:val="00411CAD"/>
    <w:rsid w:val="00412EC9"/>
    <w:rsid w:val="004166F3"/>
    <w:rsid w:val="00416A0A"/>
    <w:rsid w:val="004178CA"/>
    <w:rsid w:val="00420D29"/>
    <w:rsid w:val="004217DB"/>
    <w:rsid w:val="004219F3"/>
    <w:rsid w:val="004248C1"/>
    <w:rsid w:val="0042694F"/>
    <w:rsid w:val="0042705F"/>
    <w:rsid w:val="004274BE"/>
    <w:rsid w:val="00430BC8"/>
    <w:rsid w:val="00431398"/>
    <w:rsid w:val="00431AC2"/>
    <w:rsid w:val="00433559"/>
    <w:rsid w:val="00435423"/>
    <w:rsid w:val="00437726"/>
    <w:rsid w:val="00442AE9"/>
    <w:rsid w:val="00444FCB"/>
    <w:rsid w:val="004450CC"/>
    <w:rsid w:val="00446E90"/>
    <w:rsid w:val="00450D46"/>
    <w:rsid w:val="00452964"/>
    <w:rsid w:val="00452E03"/>
    <w:rsid w:val="00456D63"/>
    <w:rsid w:val="00457513"/>
    <w:rsid w:val="00457ACE"/>
    <w:rsid w:val="00460781"/>
    <w:rsid w:val="00463392"/>
    <w:rsid w:val="00465B88"/>
    <w:rsid w:val="00467092"/>
    <w:rsid w:val="004739EB"/>
    <w:rsid w:val="004769B4"/>
    <w:rsid w:val="00483FFC"/>
    <w:rsid w:val="0048675D"/>
    <w:rsid w:val="004908EE"/>
    <w:rsid w:val="00490C17"/>
    <w:rsid w:val="004912D5"/>
    <w:rsid w:val="00491489"/>
    <w:rsid w:val="00491AE0"/>
    <w:rsid w:val="00491F38"/>
    <w:rsid w:val="0049265B"/>
    <w:rsid w:val="00493AD1"/>
    <w:rsid w:val="00493E48"/>
    <w:rsid w:val="00494A4E"/>
    <w:rsid w:val="004A0E8B"/>
    <w:rsid w:val="004A31D6"/>
    <w:rsid w:val="004A38EA"/>
    <w:rsid w:val="004A6C46"/>
    <w:rsid w:val="004A6D95"/>
    <w:rsid w:val="004A7915"/>
    <w:rsid w:val="004A798F"/>
    <w:rsid w:val="004A7B38"/>
    <w:rsid w:val="004B2B81"/>
    <w:rsid w:val="004B3C9C"/>
    <w:rsid w:val="004B64DC"/>
    <w:rsid w:val="004B7A9D"/>
    <w:rsid w:val="004C16AE"/>
    <w:rsid w:val="004C3455"/>
    <w:rsid w:val="004C4D78"/>
    <w:rsid w:val="004C4FCB"/>
    <w:rsid w:val="004D0BA6"/>
    <w:rsid w:val="004D165C"/>
    <w:rsid w:val="004D3B4C"/>
    <w:rsid w:val="004D3F0A"/>
    <w:rsid w:val="004D4D21"/>
    <w:rsid w:val="004D5A97"/>
    <w:rsid w:val="004D7777"/>
    <w:rsid w:val="004E1E07"/>
    <w:rsid w:val="004E24BD"/>
    <w:rsid w:val="004E262C"/>
    <w:rsid w:val="004E6010"/>
    <w:rsid w:val="004E66B3"/>
    <w:rsid w:val="004F28F7"/>
    <w:rsid w:val="004F2E8D"/>
    <w:rsid w:val="004F330D"/>
    <w:rsid w:val="004F3F23"/>
    <w:rsid w:val="004F55B2"/>
    <w:rsid w:val="0050239A"/>
    <w:rsid w:val="00502D98"/>
    <w:rsid w:val="00505084"/>
    <w:rsid w:val="00511FAE"/>
    <w:rsid w:val="00512405"/>
    <w:rsid w:val="005144D5"/>
    <w:rsid w:val="00514E1C"/>
    <w:rsid w:val="0051605E"/>
    <w:rsid w:val="005171D1"/>
    <w:rsid w:val="00521DDD"/>
    <w:rsid w:val="00522FBB"/>
    <w:rsid w:val="0052370E"/>
    <w:rsid w:val="005237BB"/>
    <w:rsid w:val="005244A6"/>
    <w:rsid w:val="00525F3C"/>
    <w:rsid w:val="0052629C"/>
    <w:rsid w:val="00526A97"/>
    <w:rsid w:val="00526B4B"/>
    <w:rsid w:val="00526D08"/>
    <w:rsid w:val="005270F1"/>
    <w:rsid w:val="00530F85"/>
    <w:rsid w:val="00531BA0"/>
    <w:rsid w:val="00532E68"/>
    <w:rsid w:val="005337BB"/>
    <w:rsid w:val="0053527A"/>
    <w:rsid w:val="0053617E"/>
    <w:rsid w:val="00536E30"/>
    <w:rsid w:val="00542276"/>
    <w:rsid w:val="005449B3"/>
    <w:rsid w:val="005456AE"/>
    <w:rsid w:val="00545709"/>
    <w:rsid w:val="00545EB9"/>
    <w:rsid w:val="00546E2D"/>
    <w:rsid w:val="005510A9"/>
    <w:rsid w:val="00551A95"/>
    <w:rsid w:val="00551E30"/>
    <w:rsid w:val="0055399D"/>
    <w:rsid w:val="00554141"/>
    <w:rsid w:val="00554B65"/>
    <w:rsid w:val="00555746"/>
    <w:rsid w:val="005564B9"/>
    <w:rsid w:val="00560E87"/>
    <w:rsid w:val="00561632"/>
    <w:rsid w:val="005616D6"/>
    <w:rsid w:val="00564AE4"/>
    <w:rsid w:val="00565A15"/>
    <w:rsid w:val="00566DA8"/>
    <w:rsid w:val="00571E32"/>
    <w:rsid w:val="0057237F"/>
    <w:rsid w:val="00573067"/>
    <w:rsid w:val="0057413F"/>
    <w:rsid w:val="0057477D"/>
    <w:rsid w:val="00582331"/>
    <w:rsid w:val="0058709D"/>
    <w:rsid w:val="00587897"/>
    <w:rsid w:val="00587CA4"/>
    <w:rsid w:val="00590EF9"/>
    <w:rsid w:val="00594E84"/>
    <w:rsid w:val="005975E7"/>
    <w:rsid w:val="005A3D45"/>
    <w:rsid w:val="005A4EBE"/>
    <w:rsid w:val="005A6433"/>
    <w:rsid w:val="005A6C15"/>
    <w:rsid w:val="005B0797"/>
    <w:rsid w:val="005B3265"/>
    <w:rsid w:val="005B37CC"/>
    <w:rsid w:val="005B4AB6"/>
    <w:rsid w:val="005B54CD"/>
    <w:rsid w:val="005B704E"/>
    <w:rsid w:val="005B7979"/>
    <w:rsid w:val="005C0959"/>
    <w:rsid w:val="005C2F7A"/>
    <w:rsid w:val="005C3024"/>
    <w:rsid w:val="005C3C64"/>
    <w:rsid w:val="005C59A2"/>
    <w:rsid w:val="005C66A2"/>
    <w:rsid w:val="005D0DEA"/>
    <w:rsid w:val="005D1578"/>
    <w:rsid w:val="005D21D7"/>
    <w:rsid w:val="005D25D6"/>
    <w:rsid w:val="005D2B6C"/>
    <w:rsid w:val="005D3740"/>
    <w:rsid w:val="005D6084"/>
    <w:rsid w:val="005E1640"/>
    <w:rsid w:val="005E40FC"/>
    <w:rsid w:val="005E429D"/>
    <w:rsid w:val="005E6A64"/>
    <w:rsid w:val="005E79AE"/>
    <w:rsid w:val="005F0BEB"/>
    <w:rsid w:val="005F2AF8"/>
    <w:rsid w:val="0060042B"/>
    <w:rsid w:val="0060254F"/>
    <w:rsid w:val="006051B7"/>
    <w:rsid w:val="00607B1E"/>
    <w:rsid w:val="00610789"/>
    <w:rsid w:val="00615F46"/>
    <w:rsid w:val="00615FC4"/>
    <w:rsid w:val="006160F9"/>
    <w:rsid w:val="006162A6"/>
    <w:rsid w:val="00617C27"/>
    <w:rsid w:val="0062221B"/>
    <w:rsid w:val="00625C96"/>
    <w:rsid w:val="0062670C"/>
    <w:rsid w:val="006270C8"/>
    <w:rsid w:val="00630D2E"/>
    <w:rsid w:val="006315D1"/>
    <w:rsid w:val="00632541"/>
    <w:rsid w:val="00632954"/>
    <w:rsid w:val="00636A86"/>
    <w:rsid w:val="00636C59"/>
    <w:rsid w:val="00636FEA"/>
    <w:rsid w:val="00641612"/>
    <w:rsid w:val="0064199A"/>
    <w:rsid w:val="00642490"/>
    <w:rsid w:val="00642976"/>
    <w:rsid w:val="006430A6"/>
    <w:rsid w:val="0064495D"/>
    <w:rsid w:val="00644F48"/>
    <w:rsid w:val="006457BD"/>
    <w:rsid w:val="00646729"/>
    <w:rsid w:val="00647AF5"/>
    <w:rsid w:val="0065081C"/>
    <w:rsid w:val="006522D2"/>
    <w:rsid w:val="0065243B"/>
    <w:rsid w:val="00653716"/>
    <w:rsid w:val="00653A18"/>
    <w:rsid w:val="006553EA"/>
    <w:rsid w:val="006557A5"/>
    <w:rsid w:val="006561F0"/>
    <w:rsid w:val="006577CB"/>
    <w:rsid w:val="0066149C"/>
    <w:rsid w:val="00664CCD"/>
    <w:rsid w:val="00665214"/>
    <w:rsid w:val="006741AB"/>
    <w:rsid w:val="006745EE"/>
    <w:rsid w:val="00674C30"/>
    <w:rsid w:val="00676257"/>
    <w:rsid w:val="006805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496C"/>
    <w:rsid w:val="00695633"/>
    <w:rsid w:val="006956ED"/>
    <w:rsid w:val="0069619F"/>
    <w:rsid w:val="00696BAF"/>
    <w:rsid w:val="00697E0F"/>
    <w:rsid w:val="006A00B0"/>
    <w:rsid w:val="006A059A"/>
    <w:rsid w:val="006A2646"/>
    <w:rsid w:val="006A3D7C"/>
    <w:rsid w:val="006A50A9"/>
    <w:rsid w:val="006B141F"/>
    <w:rsid w:val="006B3483"/>
    <w:rsid w:val="006B3EF2"/>
    <w:rsid w:val="006B6774"/>
    <w:rsid w:val="006B7DD8"/>
    <w:rsid w:val="006C1162"/>
    <w:rsid w:val="006C4F96"/>
    <w:rsid w:val="006C56FA"/>
    <w:rsid w:val="006C62A1"/>
    <w:rsid w:val="006C6B9E"/>
    <w:rsid w:val="006D0256"/>
    <w:rsid w:val="006D177B"/>
    <w:rsid w:val="006D3038"/>
    <w:rsid w:val="006D386C"/>
    <w:rsid w:val="006E1E8A"/>
    <w:rsid w:val="006E3056"/>
    <w:rsid w:val="006E310F"/>
    <w:rsid w:val="006E3B08"/>
    <w:rsid w:val="006E436C"/>
    <w:rsid w:val="006E502A"/>
    <w:rsid w:val="006E6031"/>
    <w:rsid w:val="006E63D9"/>
    <w:rsid w:val="006F3D15"/>
    <w:rsid w:val="006F6509"/>
    <w:rsid w:val="006F6E12"/>
    <w:rsid w:val="006F7A49"/>
    <w:rsid w:val="0070070C"/>
    <w:rsid w:val="0070112D"/>
    <w:rsid w:val="007013DB"/>
    <w:rsid w:val="00701523"/>
    <w:rsid w:val="00701F9D"/>
    <w:rsid w:val="00703F65"/>
    <w:rsid w:val="00704F93"/>
    <w:rsid w:val="00707358"/>
    <w:rsid w:val="00707376"/>
    <w:rsid w:val="007103F4"/>
    <w:rsid w:val="00714E55"/>
    <w:rsid w:val="007175C0"/>
    <w:rsid w:val="007202FF"/>
    <w:rsid w:val="0072083F"/>
    <w:rsid w:val="007208DA"/>
    <w:rsid w:val="00720B85"/>
    <w:rsid w:val="00722D45"/>
    <w:rsid w:val="00723EB0"/>
    <w:rsid w:val="00725FD8"/>
    <w:rsid w:val="0073071D"/>
    <w:rsid w:val="00730B20"/>
    <w:rsid w:val="00731651"/>
    <w:rsid w:val="00731F29"/>
    <w:rsid w:val="0073374A"/>
    <w:rsid w:val="0073447E"/>
    <w:rsid w:val="007368B8"/>
    <w:rsid w:val="00736A2A"/>
    <w:rsid w:val="00736A2E"/>
    <w:rsid w:val="00737913"/>
    <w:rsid w:val="0074109F"/>
    <w:rsid w:val="00742FDC"/>
    <w:rsid w:val="007431F7"/>
    <w:rsid w:val="00743934"/>
    <w:rsid w:val="00743E28"/>
    <w:rsid w:val="00745A0B"/>
    <w:rsid w:val="00745D36"/>
    <w:rsid w:val="007473F9"/>
    <w:rsid w:val="00751F19"/>
    <w:rsid w:val="007535FD"/>
    <w:rsid w:val="00754A04"/>
    <w:rsid w:val="00754CBF"/>
    <w:rsid w:val="00756325"/>
    <w:rsid w:val="00756CF7"/>
    <w:rsid w:val="00762A95"/>
    <w:rsid w:val="007655D9"/>
    <w:rsid w:val="007655ED"/>
    <w:rsid w:val="00766F30"/>
    <w:rsid w:val="0076767E"/>
    <w:rsid w:val="007703D7"/>
    <w:rsid w:val="007709BF"/>
    <w:rsid w:val="00771795"/>
    <w:rsid w:val="00771EA0"/>
    <w:rsid w:val="00776F16"/>
    <w:rsid w:val="00776F98"/>
    <w:rsid w:val="00777DF4"/>
    <w:rsid w:val="00780339"/>
    <w:rsid w:val="00783126"/>
    <w:rsid w:val="00784738"/>
    <w:rsid w:val="0078490F"/>
    <w:rsid w:val="007850B5"/>
    <w:rsid w:val="00785564"/>
    <w:rsid w:val="00785D24"/>
    <w:rsid w:val="00785F35"/>
    <w:rsid w:val="00786CF6"/>
    <w:rsid w:val="00786F1E"/>
    <w:rsid w:val="007875EF"/>
    <w:rsid w:val="0078797A"/>
    <w:rsid w:val="00790DDA"/>
    <w:rsid w:val="00791410"/>
    <w:rsid w:val="00791560"/>
    <w:rsid w:val="00791B81"/>
    <w:rsid w:val="00792326"/>
    <w:rsid w:val="007926CF"/>
    <w:rsid w:val="00792F73"/>
    <w:rsid w:val="007940AA"/>
    <w:rsid w:val="007968E7"/>
    <w:rsid w:val="00797463"/>
    <w:rsid w:val="007A0710"/>
    <w:rsid w:val="007A1411"/>
    <w:rsid w:val="007A1975"/>
    <w:rsid w:val="007A35F8"/>
    <w:rsid w:val="007A4164"/>
    <w:rsid w:val="007A4734"/>
    <w:rsid w:val="007A49CF"/>
    <w:rsid w:val="007A630B"/>
    <w:rsid w:val="007A7079"/>
    <w:rsid w:val="007B00C1"/>
    <w:rsid w:val="007B0114"/>
    <w:rsid w:val="007B1C1C"/>
    <w:rsid w:val="007B321E"/>
    <w:rsid w:val="007B582D"/>
    <w:rsid w:val="007B6113"/>
    <w:rsid w:val="007C1C1B"/>
    <w:rsid w:val="007C258A"/>
    <w:rsid w:val="007C25DD"/>
    <w:rsid w:val="007C28C6"/>
    <w:rsid w:val="007C49B7"/>
    <w:rsid w:val="007C5336"/>
    <w:rsid w:val="007C5F01"/>
    <w:rsid w:val="007C758C"/>
    <w:rsid w:val="007C7BE4"/>
    <w:rsid w:val="007C7F68"/>
    <w:rsid w:val="007D18D0"/>
    <w:rsid w:val="007D2C1A"/>
    <w:rsid w:val="007D30EB"/>
    <w:rsid w:val="007D4079"/>
    <w:rsid w:val="007D561A"/>
    <w:rsid w:val="007D672F"/>
    <w:rsid w:val="007D6CD2"/>
    <w:rsid w:val="007E3C15"/>
    <w:rsid w:val="007E51E3"/>
    <w:rsid w:val="007F0BC3"/>
    <w:rsid w:val="007F3E58"/>
    <w:rsid w:val="007F435A"/>
    <w:rsid w:val="007F5F26"/>
    <w:rsid w:val="007F62A6"/>
    <w:rsid w:val="00801816"/>
    <w:rsid w:val="00802DFB"/>
    <w:rsid w:val="0080373F"/>
    <w:rsid w:val="0081042E"/>
    <w:rsid w:val="00812489"/>
    <w:rsid w:val="00813569"/>
    <w:rsid w:val="0081393E"/>
    <w:rsid w:val="00813D3C"/>
    <w:rsid w:val="00814396"/>
    <w:rsid w:val="00816684"/>
    <w:rsid w:val="0082119A"/>
    <w:rsid w:val="00821428"/>
    <w:rsid w:val="00822209"/>
    <w:rsid w:val="00822F86"/>
    <w:rsid w:val="00824806"/>
    <w:rsid w:val="008300A5"/>
    <w:rsid w:val="00830F68"/>
    <w:rsid w:val="00831698"/>
    <w:rsid w:val="0083261B"/>
    <w:rsid w:val="00834B59"/>
    <w:rsid w:val="00834F01"/>
    <w:rsid w:val="00840E83"/>
    <w:rsid w:val="00842D12"/>
    <w:rsid w:val="00842DF8"/>
    <w:rsid w:val="00842E6D"/>
    <w:rsid w:val="00843395"/>
    <w:rsid w:val="0084662E"/>
    <w:rsid w:val="008470EB"/>
    <w:rsid w:val="00847C43"/>
    <w:rsid w:val="008523AE"/>
    <w:rsid w:val="00852AC5"/>
    <w:rsid w:val="00852B4A"/>
    <w:rsid w:val="00853230"/>
    <w:rsid w:val="008541AA"/>
    <w:rsid w:val="00855D65"/>
    <w:rsid w:val="00860903"/>
    <w:rsid w:val="008615E8"/>
    <w:rsid w:val="0086390F"/>
    <w:rsid w:val="008644EC"/>
    <w:rsid w:val="008645AC"/>
    <w:rsid w:val="00864E50"/>
    <w:rsid w:val="00865E7E"/>
    <w:rsid w:val="008666AA"/>
    <w:rsid w:val="00866EA2"/>
    <w:rsid w:val="00867023"/>
    <w:rsid w:val="008705DC"/>
    <w:rsid w:val="00872E7C"/>
    <w:rsid w:val="00874A76"/>
    <w:rsid w:val="0087643B"/>
    <w:rsid w:val="00882252"/>
    <w:rsid w:val="00882816"/>
    <w:rsid w:val="00885653"/>
    <w:rsid w:val="00886116"/>
    <w:rsid w:val="00886DDF"/>
    <w:rsid w:val="00887355"/>
    <w:rsid w:val="00887A08"/>
    <w:rsid w:val="00887EE8"/>
    <w:rsid w:val="00890263"/>
    <w:rsid w:val="00890DB1"/>
    <w:rsid w:val="00891416"/>
    <w:rsid w:val="00892CE1"/>
    <w:rsid w:val="0089372D"/>
    <w:rsid w:val="0089475E"/>
    <w:rsid w:val="008978DB"/>
    <w:rsid w:val="008A3835"/>
    <w:rsid w:val="008A64B6"/>
    <w:rsid w:val="008A6767"/>
    <w:rsid w:val="008A702F"/>
    <w:rsid w:val="008A7806"/>
    <w:rsid w:val="008A7F00"/>
    <w:rsid w:val="008B1656"/>
    <w:rsid w:val="008B1ACF"/>
    <w:rsid w:val="008B1B04"/>
    <w:rsid w:val="008B1CEF"/>
    <w:rsid w:val="008B2F03"/>
    <w:rsid w:val="008B2FD5"/>
    <w:rsid w:val="008B4966"/>
    <w:rsid w:val="008B5135"/>
    <w:rsid w:val="008B5D02"/>
    <w:rsid w:val="008B7CCB"/>
    <w:rsid w:val="008C0A08"/>
    <w:rsid w:val="008C0D39"/>
    <w:rsid w:val="008C364B"/>
    <w:rsid w:val="008C3B37"/>
    <w:rsid w:val="008C4122"/>
    <w:rsid w:val="008C54AA"/>
    <w:rsid w:val="008C69D2"/>
    <w:rsid w:val="008D0657"/>
    <w:rsid w:val="008D0C01"/>
    <w:rsid w:val="008D38A9"/>
    <w:rsid w:val="008D4239"/>
    <w:rsid w:val="008D572E"/>
    <w:rsid w:val="008E2B50"/>
    <w:rsid w:val="008E3347"/>
    <w:rsid w:val="008E3B9A"/>
    <w:rsid w:val="008E57A0"/>
    <w:rsid w:val="008E7E68"/>
    <w:rsid w:val="008F002C"/>
    <w:rsid w:val="008F1288"/>
    <w:rsid w:val="008F1963"/>
    <w:rsid w:val="008F1C89"/>
    <w:rsid w:val="008F385F"/>
    <w:rsid w:val="008F4397"/>
    <w:rsid w:val="008F4EE4"/>
    <w:rsid w:val="008F5FA6"/>
    <w:rsid w:val="008F6500"/>
    <w:rsid w:val="008F6F5F"/>
    <w:rsid w:val="008F7747"/>
    <w:rsid w:val="0090164F"/>
    <w:rsid w:val="00901B0D"/>
    <w:rsid w:val="009023A5"/>
    <w:rsid w:val="0090306D"/>
    <w:rsid w:val="00905B99"/>
    <w:rsid w:val="00910E02"/>
    <w:rsid w:val="00911ED4"/>
    <w:rsid w:val="00911FB8"/>
    <w:rsid w:val="00912D04"/>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347A0"/>
    <w:rsid w:val="00943207"/>
    <w:rsid w:val="0095219E"/>
    <w:rsid w:val="0095390D"/>
    <w:rsid w:val="009577A9"/>
    <w:rsid w:val="0096143D"/>
    <w:rsid w:val="009614D3"/>
    <w:rsid w:val="00962F9F"/>
    <w:rsid w:val="0096406F"/>
    <w:rsid w:val="00964118"/>
    <w:rsid w:val="00964E82"/>
    <w:rsid w:val="00974A9A"/>
    <w:rsid w:val="00975964"/>
    <w:rsid w:val="00976666"/>
    <w:rsid w:val="009842B8"/>
    <w:rsid w:val="00984B88"/>
    <w:rsid w:val="009856B3"/>
    <w:rsid w:val="00987231"/>
    <w:rsid w:val="0099118A"/>
    <w:rsid w:val="00991DBF"/>
    <w:rsid w:val="00991F6C"/>
    <w:rsid w:val="00992FA8"/>
    <w:rsid w:val="00992FE9"/>
    <w:rsid w:val="009954D3"/>
    <w:rsid w:val="009A0E7F"/>
    <w:rsid w:val="009A16BA"/>
    <w:rsid w:val="009A255B"/>
    <w:rsid w:val="009A3255"/>
    <w:rsid w:val="009A6CF3"/>
    <w:rsid w:val="009A7F13"/>
    <w:rsid w:val="009B1B8D"/>
    <w:rsid w:val="009B2D93"/>
    <w:rsid w:val="009B566B"/>
    <w:rsid w:val="009B574D"/>
    <w:rsid w:val="009B6211"/>
    <w:rsid w:val="009C413E"/>
    <w:rsid w:val="009D0374"/>
    <w:rsid w:val="009D15EF"/>
    <w:rsid w:val="009D1C1A"/>
    <w:rsid w:val="009D1D27"/>
    <w:rsid w:val="009D4A65"/>
    <w:rsid w:val="009D702A"/>
    <w:rsid w:val="009D7172"/>
    <w:rsid w:val="009D76D5"/>
    <w:rsid w:val="009D7FCF"/>
    <w:rsid w:val="009E130F"/>
    <w:rsid w:val="009E1476"/>
    <w:rsid w:val="009E19D5"/>
    <w:rsid w:val="009E2FD6"/>
    <w:rsid w:val="009E389C"/>
    <w:rsid w:val="009E3A1A"/>
    <w:rsid w:val="009E5434"/>
    <w:rsid w:val="009E5671"/>
    <w:rsid w:val="009E6222"/>
    <w:rsid w:val="009F0A66"/>
    <w:rsid w:val="009F14EB"/>
    <w:rsid w:val="009F190D"/>
    <w:rsid w:val="009F3A33"/>
    <w:rsid w:val="009F747B"/>
    <w:rsid w:val="00A00812"/>
    <w:rsid w:val="00A00C4D"/>
    <w:rsid w:val="00A016DD"/>
    <w:rsid w:val="00A01D1D"/>
    <w:rsid w:val="00A05990"/>
    <w:rsid w:val="00A070D6"/>
    <w:rsid w:val="00A11F1D"/>
    <w:rsid w:val="00A13A89"/>
    <w:rsid w:val="00A15192"/>
    <w:rsid w:val="00A172CB"/>
    <w:rsid w:val="00A20FFA"/>
    <w:rsid w:val="00A22EC0"/>
    <w:rsid w:val="00A24A4F"/>
    <w:rsid w:val="00A24B13"/>
    <w:rsid w:val="00A3142B"/>
    <w:rsid w:val="00A3219C"/>
    <w:rsid w:val="00A32593"/>
    <w:rsid w:val="00A3260A"/>
    <w:rsid w:val="00A32B62"/>
    <w:rsid w:val="00A347D1"/>
    <w:rsid w:val="00A4042E"/>
    <w:rsid w:val="00A40558"/>
    <w:rsid w:val="00A41D19"/>
    <w:rsid w:val="00A44AFB"/>
    <w:rsid w:val="00A470F2"/>
    <w:rsid w:val="00A50153"/>
    <w:rsid w:val="00A503FD"/>
    <w:rsid w:val="00A50676"/>
    <w:rsid w:val="00A51BC2"/>
    <w:rsid w:val="00A51E03"/>
    <w:rsid w:val="00A54579"/>
    <w:rsid w:val="00A55123"/>
    <w:rsid w:val="00A55830"/>
    <w:rsid w:val="00A55E01"/>
    <w:rsid w:val="00A626A7"/>
    <w:rsid w:val="00A644FE"/>
    <w:rsid w:val="00A657D6"/>
    <w:rsid w:val="00A65870"/>
    <w:rsid w:val="00A70238"/>
    <w:rsid w:val="00A71A81"/>
    <w:rsid w:val="00A7506E"/>
    <w:rsid w:val="00A77E25"/>
    <w:rsid w:val="00A8065B"/>
    <w:rsid w:val="00A83AE0"/>
    <w:rsid w:val="00A86693"/>
    <w:rsid w:val="00A866C9"/>
    <w:rsid w:val="00A87FA2"/>
    <w:rsid w:val="00A90F8D"/>
    <w:rsid w:val="00A92F00"/>
    <w:rsid w:val="00A95040"/>
    <w:rsid w:val="00A9507C"/>
    <w:rsid w:val="00A96239"/>
    <w:rsid w:val="00AA1717"/>
    <w:rsid w:val="00AA30D5"/>
    <w:rsid w:val="00AA3BDE"/>
    <w:rsid w:val="00AA6554"/>
    <w:rsid w:val="00AA67C3"/>
    <w:rsid w:val="00AA69F2"/>
    <w:rsid w:val="00AA7257"/>
    <w:rsid w:val="00AA759D"/>
    <w:rsid w:val="00AB20B5"/>
    <w:rsid w:val="00AB3B75"/>
    <w:rsid w:val="00AB50C2"/>
    <w:rsid w:val="00AB5F19"/>
    <w:rsid w:val="00AB7C6A"/>
    <w:rsid w:val="00AB7D0F"/>
    <w:rsid w:val="00AC0146"/>
    <w:rsid w:val="00AC2321"/>
    <w:rsid w:val="00AC263C"/>
    <w:rsid w:val="00AC2978"/>
    <w:rsid w:val="00AC4B3D"/>
    <w:rsid w:val="00AC4C3D"/>
    <w:rsid w:val="00AC5B02"/>
    <w:rsid w:val="00AC687C"/>
    <w:rsid w:val="00AC6C20"/>
    <w:rsid w:val="00AC6DD2"/>
    <w:rsid w:val="00AC75F3"/>
    <w:rsid w:val="00AD16C7"/>
    <w:rsid w:val="00AD1988"/>
    <w:rsid w:val="00AD236E"/>
    <w:rsid w:val="00AD36F2"/>
    <w:rsid w:val="00AD4E44"/>
    <w:rsid w:val="00AD78D4"/>
    <w:rsid w:val="00AE7100"/>
    <w:rsid w:val="00AF0557"/>
    <w:rsid w:val="00AF5810"/>
    <w:rsid w:val="00AF5F99"/>
    <w:rsid w:val="00B00924"/>
    <w:rsid w:val="00B02A82"/>
    <w:rsid w:val="00B035CA"/>
    <w:rsid w:val="00B0451F"/>
    <w:rsid w:val="00B06488"/>
    <w:rsid w:val="00B0661C"/>
    <w:rsid w:val="00B101F6"/>
    <w:rsid w:val="00B10AF8"/>
    <w:rsid w:val="00B16F39"/>
    <w:rsid w:val="00B200C4"/>
    <w:rsid w:val="00B20FC1"/>
    <w:rsid w:val="00B21728"/>
    <w:rsid w:val="00B21B26"/>
    <w:rsid w:val="00B25013"/>
    <w:rsid w:val="00B25375"/>
    <w:rsid w:val="00B2588F"/>
    <w:rsid w:val="00B25B78"/>
    <w:rsid w:val="00B25FE8"/>
    <w:rsid w:val="00B3119A"/>
    <w:rsid w:val="00B31BDF"/>
    <w:rsid w:val="00B31EBB"/>
    <w:rsid w:val="00B32143"/>
    <w:rsid w:val="00B32CCB"/>
    <w:rsid w:val="00B32E3A"/>
    <w:rsid w:val="00B430A7"/>
    <w:rsid w:val="00B434C5"/>
    <w:rsid w:val="00B45627"/>
    <w:rsid w:val="00B45A9B"/>
    <w:rsid w:val="00B46AC1"/>
    <w:rsid w:val="00B519EA"/>
    <w:rsid w:val="00B51D2E"/>
    <w:rsid w:val="00B533D3"/>
    <w:rsid w:val="00B54014"/>
    <w:rsid w:val="00B54172"/>
    <w:rsid w:val="00B550D9"/>
    <w:rsid w:val="00B553CD"/>
    <w:rsid w:val="00B57B8B"/>
    <w:rsid w:val="00B60CE7"/>
    <w:rsid w:val="00B619C6"/>
    <w:rsid w:val="00B62236"/>
    <w:rsid w:val="00B62719"/>
    <w:rsid w:val="00B62AAC"/>
    <w:rsid w:val="00B63BFD"/>
    <w:rsid w:val="00B706D0"/>
    <w:rsid w:val="00B71CC1"/>
    <w:rsid w:val="00B7219E"/>
    <w:rsid w:val="00B729AC"/>
    <w:rsid w:val="00B76745"/>
    <w:rsid w:val="00B76F0E"/>
    <w:rsid w:val="00B81159"/>
    <w:rsid w:val="00B856B9"/>
    <w:rsid w:val="00B87618"/>
    <w:rsid w:val="00B9003C"/>
    <w:rsid w:val="00B9040C"/>
    <w:rsid w:val="00B91F6D"/>
    <w:rsid w:val="00B921D4"/>
    <w:rsid w:val="00B92C6C"/>
    <w:rsid w:val="00B93818"/>
    <w:rsid w:val="00B940E3"/>
    <w:rsid w:val="00B94F9D"/>
    <w:rsid w:val="00B950EE"/>
    <w:rsid w:val="00B95672"/>
    <w:rsid w:val="00B95E2E"/>
    <w:rsid w:val="00B95F1B"/>
    <w:rsid w:val="00B9741D"/>
    <w:rsid w:val="00B97A47"/>
    <w:rsid w:val="00BA2AFF"/>
    <w:rsid w:val="00BA2D5D"/>
    <w:rsid w:val="00BA2F6D"/>
    <w:rsid w:val="00BA40D5"/>
    <w:rsid w:val="00BA59A9"/>
    <w:rsid w:val="00BA6264"/>
    <w:rsid w:val="00BA6AF9"/>
    <w:rsid w:val="00BB1092"/>
    <w:rsid w:val="00BB2170"/>
    <w:rsid w:val="00BC1798"/>
    <w:rsid w:val="00BC1DA5"/>
    <w:rsid w:val="00BC3F4C"/>
    <w:rsid w:val="00BC436B"/>
    <w:rsid w:val="00BC4878"/>
    <w:rsid w:val="00BC4EBD"/>
    <w:rsid w:val="00BC5877"/>
    <w:rsid w:val="00BD06A8"/>
    <w:rsid w:val="00BD34FA"/>
    <w:rsid w:val="00BD4604"/>
    <w:rsid w:val="00BD5086"/>
    <w:rsid w:val="00BD5EA5"/>
    <w:rsid w:val="00BD5F67"/>
    <w:rsid w:val="00BD6CC1"/>
    <w:rsid w:val="00BD7305"/>
    <w:rsid w:val="00BE1816"/>
    <w:rsid w:val="00BE7534"/>
    <w:rsid w:val="00BF0BE1"/>
    <w:rsid w:val="00BF146B"/>
    <w:rsid w:val="00BF499C"/>
    <w:rsid w:val="00BF50F6"/>
    <w:rsid w:val="00BF5B10"/>
    <w:rsid w:val="00C014F2"/>
    <w:rsid w:val="00C03A73"/>
    <w:rsid w:val="00C04E4C"/>
    <w:rsid w:val="00C06534"/>
    <w:rsid w:val="00C065A1"/>
    <w:rsid w:val="00C0702E"/>
    <w:rsid w:val="00C078A7"/>
    <w:rsid w:val="00C10D87"/>
    <w:rsid w:val="00C10DB4"/>
    <w:rsid w:val="00C11C66"/>
    <w:rsid w:val="00C1263F"/>
    <w:rsid w:val="00C14AE2"/>
    <w:rsid w:val="00C15297"/>
    <w:rsid w:val="00C16675"/>
    <w:rsid w:val="00C235C8"/>
    <w:rsid w:val="00C25AF5"/>
    <w:rsid w:val="00C26406"/>
    <w:rsid w:val="00C274B2"/>
    <w:rsid w:val="00C30DB2"/>
    <w:rsid w:val="00C30EC9"/>
    <w:rsid w:val="00C32D3F"/>
    <w:rsid w:val="00C33858"/>
    <w:rsid w:val="00C400DF"/>
    <w:rsid w:val="00C434F5"/>
    <w:rsid w:val="00C44627"/>
    <w:rsid w:val="00C4532C"/>
    <w:rsid w:val="00C47BB5"/>
    <w:rsid w:val="00C50B09"/>
    <w:rsid w:val="00C52BDD"/>
    <w:rsid w:val="00C5386E"/>
    <w:rsid w:val="00C53E17"/>
    <w:rsid w:val="00C5777B"/>
    <w:rsid w:val="00C63A18"/>
    <w:rsid w:val="00C6537A"/>
    <w:rsid w:val="00C67E92"/>
    <w:rsid w:val="00C704E1"/>
    <w:rsid w:val="00C71AF2"/>
    <w:rsid w:val="00C77BA5"/>
    <w:rsid w:val="00C77BB0"/>
    <w:rsid w:val="00C84ACF"/>
    <w:rsid w:val="00C85054"/>
    <w:rsid w:val="00C8539E"/>
    <w:rsid w:val="00C8621A"/>
    <w:rsid w:val="00C975A3"/>
    <w:rsid w:val="00C97663"/>
    <w:rsid w:val="00CA13F0"/>
    <w:rsid w:val="00CA1704"/>
    <w:rsid w:val="00CA2FD7"/>
    <w:rsid w:val="00CA3B5D"/>
    <w:rsid w:val="00CA3FB5"/>
    <w:rsid w:val="00CA43BD"/>
    <w:rsid w:val="00CA5A4E"/>
    <w:rsid w:val="00CA68EC"/>
    <w:rsid w:val="00CB0695"/>
    <w:rsid w:val="00CB1777"/>
    <w:rsid w:val="00CB21DE"/>
    <w:rsid w:val="00CB3FBB"/>
    <w:rsid w:val="00CB496D"/>
    <w:rsid w:val="00CB5645"/>
    <w:rsid w:val="00CB5B54"/>
    <w:rsid w:val="00CB6D22"/>
    <w:rsid w:val="00CB7592"/>
    <w:rsid w:val="00CC3308"/>
    <w:rsid w:val="00CC371E"/>
    <w:rsid w:val="00CD06BC"/>
    <w:rsid w:val="00CD0F10"/>
    <w:rsid w:val="00CD11D6"/>
    <w:rsid w:val="00CD2122"/>
    <w:rsid w:val="00CD2B62"/>
    <w:rsid w:val="00CD3557"/>
    <w:rsid w:val="00CD373A"/>
    <w:rsid w:val="00CD38B3"/>
    <w:rsid w:val="00CD4109"/>
    <w:rsid w:val="00CD4ABC"/>
    <w:rsid w:val="00CD63A0"/>
    <w:rsid w:val="00CD6C71"/>
    <w:rsid w:val="00CE099E"/>
    <w:rsid w:val="00CE33A9"/>
    <w:rsid w:val="00CE4B22"/>
    <w:rsid w:val="00CE5AD6"/>
    <w:rsid w:val="00CE6EDA"/>
    <w:rsid w:val="00CF1214"/>
    <w:rsid w:val="00CF1FB1"/>
    <w:rsid w:val="00CF2C3D"/>
    <w:rsid w:val="00CF48DE"/>
    <w:rsid w:val="00CF5173"/>
    <w:rsid w:val="00CF6E0C"/>
    <w:rsid w:val="00CF7D16"/>
    <w:rsid w:val="00D02AB8"/>
    <w:rsid w:val="00D030A3"/>
    <w:rsid w:val="00D03D6A"/>
    <w:rsid w:val="00D04C8B"/>
    <w:rsid w:val="00D04F90"/>
    <w:rsid w:val="00D057AC"/>
    <w:rsid w:val="00D07B85"/>
    <w:rsid w:val="00D1059A"/>
    <w:rsid w:val="00D12525"/>
    <w:rsid w:val="00D126DB"/>
    <w:rsid w:val="00D1344B"/>
    <w:rsid w:val="00D136AA"/>
    <w:rsid w:val="00D1490E"/>
    <w:rsid w:val="00D16123"/>
    <w:rsid w:val="00D16905"/>
    <w:rsid w:val="00D20153"/>
    <w:rsid w:val="00D217D2"/>
    <w:rsid w:val="00D22090"/>
    <w:rsid w:val="00D2568F"/>
    <w:rsid w:val="00D313F7"/>
    <w:rsid w:val="00D31FCD"/>
    <w:rsid w:val="00D32899"/>
    <w:rsid w:val="00D33369"/>
    <w:rsid w:val="00D35373"/>
    <w:rsid w:val="00D36F72"/>
    <w:rsid w:val="00D40041"/>
    <w:rsid w:val="00D409D5"/>
    <w:rsid w:val="00D41B4B"/>
    <w:rsid w:val="00D41C06"/>
    <w:rsid w:val="00D43127"/>
    <w:rsid w:val="00D438DF"/>
    <w:rsid w:val="00D4638E"/>
    <w:rsid w:val="00D46ED6"/>
    <w:rsid w:val="00D53BB9"/>
    <w:rsid w:val="00D57A2D"/>
    <w:rsid w:val="00D6032C"/>
    <w:rsid w:val="00D61441"/>
    <w:rsid w:val="00D62871"/>
    <w:rsid w:val="00D64C99"/>
    <w:rsid w:val="00D65A7B"/>
    <w:rsid w:val="00D6743B"/>
    <w:rsid w:val="00D6751B"/>
    <w:rsid w:val="00D70168"/>
    <w:rsid w:val="00D7193B"/>
    <w:rsid w:val="00D721B4"/>
    <w:rsid w:val="00D72B75"/>
    <w:rsid w:val="00D738CC"/>
    <w:rsid w:val="00D7488B"/>
    <w:rsid w:val="00D750C6"/>
    <w:rsid w:val="00D75782"/>
    <w:rsid w:val="00D7742A"/>
    <w:rsid w:val="00D8085C"/>
    <w:rsid w:val="00D82530"/>
    <w:rsid w:val="00D83F03"/>
    <w:rsid w:val="00D91E88"/>
    <w:rsid w:val="00D95E01"/>
    <w:rsid w:val="00DA1959"/>
    <w:rsid w:val="00DA2441"/>
    <w:rsid w:val="00DA33DC"/>
    <w:rsid w:val="00DA3EB1"/>
    <w:rsid w:val="00DA4BC5"/>
    <w:rsid w:val="00DA5933"/>
    <w:rsid w:val="00DA68ED"/>
    <w:rsid w:val="00DB0FB6"/>
    <w:rsid w:val="00DB21F8"/>
    <w:rsid w:val="00DB4BC3"/>
    <w:rsid w:val="00DB4EA8"/>
    <w:rsid w:val="00DB5804"/>
    <w:rsid w:val="00DB5D1F"/>
    <w:rsid w:val="00DB63B5"/>
    <w:rsid w:val="00DB6C26"/>
    <w:rsid w:val="00DB74B0"/>
    <w:rsid w:val="00DC0D1F"/>
    <w:rsid w:val="00DC2AF7"/>
    <w:rsid w:val="00DC2E53"/>
    <w:rsid w:val="00DC33CA"/>
    <w:rsid w:val="00DC37BE"/>
    <w:rsid w:val="00DC3BE3"/>
    <w:rsid w:val="00DC3CA8"/>
    <w:rsid w:val="00DC43E8"/>
    <w:rsid w:val="00DC77E1"/>
    <w:rsid w:val="00DD0D91"/>
    <w:rsid w:val="00DD2B88"/>
    <w:rsid w:val="00DD42E5"/>
    <w:rsid w:val="00DD5925"/>
    <w:rsid w:val="00DD786D"/>
    <w:rsid w:val="00DD7CBE"/>
    <w:rsid w:val="00DE1572"/>
    <w:rsid w:val="00DE22CB"/>
    <w:rsid w:val="00DE2823"/>
    <w:rsid w:val="00DE28C1"/>
    <w:rsid w:val="00DE3B1D"/>
    <w:rsid w:val="00DF15F1"/>
    <w:rsid w:val="00DF2610"/>
    <w:rsid w:val="00DF2D83"/>
    <w:rsid w:val="00DF7150"/>
    <w:rsid w:val="00E02BF9"/>
    <w:rsid w:val="00E02FBC"/>
    <w:rsid w:val="00E04D89"/>
    <w:rsid w:val="00E04F79"/>
    <w:rsid w:val="00E050F5"/>
    <w:rsid w:val="00E05396"/>
    <w:rsid w:val="00E10228"/>
    <w:rsid w:val="00E11117"/>
    <w:rsid w:val="00E1254F"/>
    <w:rsid w:val="00E130A5"/>
    <w:rsid w:val="00E13C56"/>
    <w:rsid w:val="00E14DDF"/>
    <w:rsid w:val="00E15599"/>
    <w:rsid w:val="00E15FD9"/>
    <w:rsid w:val="00E2414C"/>
    <w:rsid w:val="00E3382B"/>
    <w:rsid w:val="00E42689"/>
    <w:rsid w:val="00E4294B"/>
    <w:rsid w:val="00E448DA"/>
    <w:rsid w:val="00E45398"/>
    <w:rsid w:val="00E46C2F"/>
    <w:rsid w:val="00E47B16"/>
    <w:rsid w:val="00E5014B"/>
    <w:rsid w:val="00E512B1"/>
    <w:rsid w:val="00E51DE6"/>
    <w:rsid w:val="00E560BD"/>
    <w:rsid w:val="00E57B3F"/>
    <w:rsid w:val="00E62AF9"/>
    <w:rsid w:val="00E671AC"/>
    <w:rsid w:val="00E672B8"/>
    <w:rsid w:val="00E71291"/>
    <w:rsid w:val="00E72666"/>
    <w:rsid w:val="00E72B6D"/>
    <w:rsid w:val="00E73F3D"/>
    <w:rsid w:val="00E749A4"/>
    <w:rsid w:val="00E755B3"/>
    <w:rsid w:val="00E75744"/>
    <w:rsid w:val="00E76B53"/>
    <w:rsid w:val="00E76B82"/>
    <w:rsid w:val="00E81144"/>
    <w:rsid w:val="00E82E9F"/>
    <w:rsid w:val="00E8649E"/>
    <w:rsid w:val="00E86956"/>
    <w:rsid w:val="00E877EC"/>
    <w:rsid w:val="00E9077A"/>
    <w:rsid w:val="00E90B44"/>
    <w:rsid w:val="00E96E5D"/>
    <w:rsid w:val="00E97F92"/>
    <w:rsid w:val="00EA01CF"/>
    <w:rsid w:val="00EA192D"/>
    <w:rsid w:val="00EA201B"/>
    <w:rsid w:val="00EA3CB6"/>
    <w:rsid w:val="00EA6486"/>
    <w:rsid w:val="00EA7FC7"/>
    <w:rsid w:val="00EB00F5"/>
    <w:rsid w:val="00EB1D60"/>
    <w:rsid w:val="00EB20C0"/>
    <w:rsid w:val="00EB4674"/>
    <w:rsid w:val="00EB5B78"/>
    <w:rsid w:val="00EB5CA6"/>
    <w:rsid w:val="00EB632F"/>
    <w:rsid w:val="00EC175B"/>
    <w:rsid w:val="00EC1B36"/>
    <w:rsid w:val="00EC23EA"/>
    <w:rsid w:val="00EC3D63"/>
    <w:rsid w:val="00EC41DC"/>
    <w:rsid w:val="00EC44AE"/>
    <w:rsid w:val="00EC5813"/>
    <w:rsid w:val="00EC5AFC"/>
    <w:rsid w:val="00ED1022"/>
    <w:rsid w:val="00ED1C77"/>
    <w:rsid w:val="00ED2A8D"/>
    <w:rsid w:val="00ED77DB"/>
    <w:rsid w:val="00EE1B1F"/>
    <w:rsid w:val="00EE3205"/>
    <w:rsid w:val="00EE5D1B"/>
    <w:rsid w:val="00EE6FBE"/>
    <w:rsid w:val="00EE7949"/>
    <w:rsid w:val="00EE7C93"/>
    <w:rsid w:val="00EE7F33"/>
    <w:rsid w:val="00EF031C"/>
    <w:rsid w:val="00EF0BFE"/>
    <w:rsid w:val="00EF18B6"/>
    <w:rsid w:val="00EF1D9E"/>
    <w:rsid w:val="00EF204A"/>
    <w:rsid w:val="00EF2FC4"/>
    <w:rsid w:val="00EF3396"/>
    <w:rsid w:val="00EF39DB"/>
    <w:rsid w:val="00EF452A"/>
    <w:rsid w:val="00EF5C87"/>
    <w:rsid w:val="00EF604D"/>
    <w:rsid w:val="00EF6695"/>
    <w:rsid w:val="00EF7496"/>
    <w:rsid w:val="00EF7FA5"/>
    <w:rsid w:val="00F00967"/>
    <w:rsid w:val="00F107AE"/>
    <w:rsid w:val="00F12EBB"/>
    <w:rsid w:val="00F13312"/>
    <w:rsid w:val="00F13684"/>
    <w:rsid w:val="00F136D1"/>
    <w:rsid w:val="00F1442E"/>
    <w:rsid w:val="00F1567E"/>
    <w:rsid w:val="00F15850"/>
    <w:rsid w:val="00F16A4F"/>
    <w:rsid w:val="00F17506"/>
    <w:rsid w:val="00F204EE"/>
    <w:rsid w:val="00F2122A"/>
    <w:rsid w:val="00F21338"/>
    <w:rsid w:val="00F2171A"/>
    <w:rsid w:val="00F21BDF"/>
    <w:rsid w:val="00F23B10"/>
    <w:rsid w:val="00F244F4"/>
    <w:rsid w:val="00F25F80"/>
    <w:rsid w:val="00F263A2"/>
    <w:rsid w:val="00F2682A"/>
    <w:rsid w:val="00F2770E"/>
    <w:rsid w:val="00F30BB0"/>
    <w:rsid w:val="00F31267"/>
    <w:rsid w:val="00F321EF"/>
    <w:rsid w:val="00F4116D"/>
    <w:rsid w:val="00F469B2"/>
    <w:rsid w:val="00F477A0"/>
    <w:rsid w:val="00F47DFC"/>
    <w:rsid w:val="00F522A8"/>
    <w:rsid w:val="00F52B49"/>
    <w:rsid w:val="00F52C78"/>
    <w:rsid w:val="00F52F3C"/>
    <w:rsid w:val="00F5469D"/>
    <w:rsid w:val="00F54D59"/>
    <w:rsid w:val="00F55119"/>
    <w:rsid w:val="00F571AA"/>
    <w:rsid w:val="00F572EA"/>
    <w:rsid w:val="00F57D58"/>
    <w:rsid w:val="00F60965"/>
    <w:rsid w:val="00F60FD7"/>
    <w:rsid w:val="00F61C54"/>
    <w:rsid w:val="00F62693"/>
    <w:rsid w:val="00F632D0"/>
    <w:rsid w:val="00F6336D"/>
    <w:rsid w:val="00F638D1"/>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3DE8"/>
    <w:rsid w:val="00F84177"/>
    <w:rsid w:val="00F87F90"/>
    <w:rsid w:val="00F9082E"/>
    <w:rsid w:val="00F91E21"/>
    <w:rsid w:val="00F92087"/>
    <w:rsid w:val="00F92AD2"/>
    <w:rsid w:val="00F92C50"/>
    <w:rsid w:val="00F93077"/>
    <w:rsid w:val="00F9314B"/>
    <w:rsid w:val="00F932DA"/>
    <w:rsid w:val="00F937B3"/>
    <w:rsid w:val="00F93837"/>
    <w:rsid w:val="00F94ABF"/>
    <w:rsid w:val="00F97326"/>
    <w:rsid w:val="00FA0F4D"/>
    <w:rsid w:val="00FA49D5"/>
    <w:rsid w:val="00FA4B6E"/>
    <w:rsid w:val="00FA579F"/>
    <w:rsid w:val="00FA5A44"/>
    <w:rsid w:val="00FA62CE"/>
    <w:rsid w:val="00FA7223"/>
    <w:rsid w:val="00FB0A1F"/>
    <w:rsid w:val="00FB12E4"/>
    <w:rsid w:val="00FB1A8F"/>
    <w:rsid w:val="00FB1C22"/>
    <w:rsid w:val="00FB28BE"/>
    <w:rsid w:val="00FB4A9E"/>
    <w:rsid w:val="00FB5F38"/>
    <w:rsid w:val="00FB7090"/>
    <w:rsid w:val="00FB768B"/>
    <w:rsid w:val="00FB7ADE"/>
    <w:rsid w:val="00FC3517"/>
    <w:rsid w:val="00FC368B"/>
    <w:rsid w:val="00FC56D4"/>
    <w:rsid w:val="00FC63C8"/>
    <w:rsid w:val="00FC6788"/>
    <w:rsid w:val="00FD00A7"/>
    <w:rsid w:val="00FD03DB"/>
    <w:rsid w:val="00FD20A7"/>
    <w:rsid w:val="00FD23E9"/>
    <w:rsid w:val="00FD4571"/>
    <w:rsid w:val="00FD48B1"/>
    <w:rsid w:val="00FD4C32"/>
    <w:rsid w:val="00FD4D7E"/>
    <w:rsid w:val="00FD4FCA"/>
    <w:rsid w:val="00FD5283"/>
    <w:rsid w:val="00FD5520"/>
    <w:rsid w:val="00FD58E9"/>
    <w:rsid w:val="00FD6AF1"/>
    <w:rsid w:val="00FD7E38"/>
    <w:rsid w:val="00FE1F21"/>
    <w:rsid w:val="00FE2B2C"/>
    <w:rsid w:val="00FE30DD"/>
    <w:rsid w:val="00FE5205"/>
    <w:rsid w:val="00FE5564"/>
    <w:rsid w:val="00FE56C0"/>
    <w:rsid w:val="00FE70E4"/>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E64"/>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basedOn w:val="Bodytext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basedOn w:val="Bodytext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basedOn w:val="Bodytext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basedOn w:val="Bodytext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basedOn w:val="Heading83"/>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E5858-4E09-4144-9B68-8DBA74A935A5}">
  <ds:schemaRefs>
    <ds:schemaRef ds:uri="http://schemas.microsoft.com/office/2006/metadata/properties"/>
  </ds:schemaRefs>
</ds:datastoreItem>
</file>

<file path=customXml/itemProps2.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3.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4950C-C477-4B03-9CAD-BB022D28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4566</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30532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ductv</cp:lastModifiedBy>
  <cp:revision>41</cp:revision>
  <cp:lastPrinted>2021-01-15T07:23:00Z</cp:lastPrinted>
  <dcterms:created xsi:type="dcterms:W3CDTF">2020-12-30T08:16:00Z</dcterms:created>
  <dcterms:modified xsi:type="dcterms:W3CDTF">2021-01-15T07:23:00Z</dcterms:modified>
</cp:coreProperties>
</file>