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CE" w:rsidRPr="00BD6020" w:rsidRDefault="001E05CE">
      <w:pPr>
        <w:rPr>
          <w:color w:val="auto"/>
        </w:rPr>
      </w:pPr>
    </w:p>
    <w:tbl>
      <w:tblPr>
        <w:tblW w:w="515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43"/>
        <w:gridCol w:w="6227"/>
      </w:tblGrid>
      <w:tr w:rsidR="006F54AA" w:rsidRPr="00C42398" w:rsidTr="00D555FA">
        <w:trPr>
          <w:jc w:val="center"/>
        </w:trPr>
        <w:tc>
          <w:tcPr>
            <w:tcW w:w="1877" w:type="pct"/>
            <w:tcBorders>
              <w:top w:val="nil"/>
              <w:left w:val="nil"/>
              <w:bottom w:val="nil"/>
              <w:right w:val="nil"/>
              <w:tl2br w:val="nil"/>
              <w:tr2bl w:val="nil"/>
            </w:tcBorders>
            <w:shd w:val="clear" w:color="auto" w:fill="auto"/>
            <w:tcMar>
              <w:top w:w="0" w:type="dxa"/>
              <w:left w:w="108" w:type="dxa"/>
              <w:bottom w:w="0" w:type="dxa"/>
              <w:right w:w="108" w:type="dxa"/>
            </w:tcMar>
          </w:tcPr>
          <w:p w:rsidR="006F54AA" w:rsidRPr="00C42398" w:rsidRDefault="006F54AA" w:rsidP="003948F8">
            <w:pPr>
              <w:spacing w:line="120" w:lineRule="auto"/>
              <w:jc w:val="center"/>
              <w:rPr>
                <w:rFonts w:ascii="Times New Roman" w:hAnsi="Times New Roman" w:cs="Times New Roman"/>
                <w:color w:val="auto"/>
                <w:lang w:val="en-US"/>
              </w:rPr>
            </w:pPr>
          </w:p>
        </w:tc>
        <w:tc>
          <w:tcPr>
            <w:tcW w:w="3123" w:type="pct"/>
            <w:tcBorders>
              <w:top w:val="nil"/>
              <w:left w:val="nil"/>
              <w:bottom w:val="nil"/>
              <w:right w:val="nil"/>
              <w:tl2br w:val="nil"/>
              <w:tr2bl w:val="nil"/>
            </w:tcBorders>
            <w:shd w:val="clear" w:color="auto" w:fill="auto"/>
            <w:tcMar>
              <w:top w:w="0" w:type="dxa"/>
              <w:left w:w="108" w:type="dxa"/>
              <w:bottom w:w="0" w:type="dxa"/>
              <w:right w:w="108" w:type="dxa"/>
            </w:tcMar>
          </w:tcPr>
          <w:p w:rsidR="006F54AA" w:rsidRPr="00C42398" w:rsidRDefault="006F54AA" w:rsidP="009E5031">
            <w:pPr>
              <w:jc w:val="center"/>
              <w:rPr>
                <w:rFonts w:ascii="Times New Roman" w:hAnsi="Times New Roman" w:cs="Times New Roman"/>
                <w:b/>
                <w:bCs/>
                <w:color w:val="auto"/>
                <w:sz w:val="26"/>
                <w:szCs w:val="26"/>
                <w:lang w:val="en-US"/>
              </w:rPr>
            </w:pPr>
            <w:r w:rsidRPr="00C42398">
              <w:rPr>
                <w:rFonts w:ascii="Times New Roman" w:hAnsi="Times New Roman" w:cs="Times New Roman"/>
                <w:b/>
                <w:bCs/>
                <w:color w:val="auto"/>
                <w:sz w:val="26"/>
                <w:szCs w:val="26"/>
              </w:rPr>
              <w:t>CỘNG HÒA XÃ HỘI CHỦ NGHĨA VIỆT NAM</w:t>
            </w:r>
          </w:p>
          <w:p w:rsidR="006F54AA" w:rsidRPr="00C42398" w:rsidRDefault="006F54AA" w:rsidP="009E5031">
            <w:pPr>
              <w:jc w:val="center"/>
              <w:rPr>
                <w:rFonts w:ascii="Times New Roman" w:hAnsi="Times New Roman" w:cs="Times New Roman"/>
                <w:b/>
                <w:bCs/>
                <w:color w:val="auto"/>
                <w:sz w:val="28"/>
                <w:szCs w:val="28"/>
                <w:lang w:val="en-US"/>
              </w:rPr>
            </w:pPr>
            <w:r w:rsidRPr="00C42398">
              <w:rPr>
                <w:rFonts w:ascii="Times New Roman" w:hAnsi="Times New Roman" w:cs="Times New Roman"/>
                <w:b/>
                <w:bCs/>
                <w:color w:val="auto"/>
                <w:sz w:val="28"/>
                <w:szCs w:val="28"/>
              </w:rPr>
              <w:t>Độc lập - Tự do - Hạnh phúc</w:t>
            </w:r>
          </w:p>
          <w:p w:rsidR="006F54AA" w:rsidRPr="00C42398" w:rsidRDefault="006F54AA" w:rsidP="003948F8">
            <w:pPr>
              <w:spacing w:line="120" w:lineRule="auto"/>
              <w:jc w:val="center"/>
              <w:rPr>
                <w:rFonts w:ascii="Times New Roman" w:hAnsi="Times New Roman" w:cs="Times New Roman"/>
                <w:color w:val="auto"/>
                <w:lang w:val="en-US"/>
              </w:rPr>
            </w:pPr>
            <w:r w:rsidRPr="00C42398">
              <w:rPr>
                <w:rFonts w:ascii="Times New Roman" w:hAnsi="Times New Roman" w:cs="Times New Roman"/>
                <w:b/>
                <w:bCs/>
                <w:color w:val="auto"/>
                <w:lang w:val="en-US"/>
              </w:rPr>
              <w:t>––––––––––––––––––––––––</w:t>
            </w:r>
          </w:p>
        </w:tc>
      </w:tr>
      <w:tr w:rsidR="006F54AA" w:rsidRPr="00C42398" w:rsidTr="00D555FA">
        <w:tblPrEx>
          <w:tblBorders>
            <w:top w:val="none" w:sz="0" w:space="0" w:color="auto"/>
            <w:bottom w:val="none" w:sz="0" w:space="0" w:color="auto"/>
            <w:insideH w:val="none" w:sz="0" w:space="0" w:color="auto"/>
            <w:insideV w:val="none" w:sz="0" w:space="0" w:color="auto"/>
          </w:tblBorders>
        </w:tblPrEx>
        <w:trPr>
          <w:jc w:val="center"/>
        </w:trPr>
        <w:tc>
          <w:tcPr>
            <w:tcW w:w="1877" w:type="pct"/>
            <w:tcBorders>
              <w:top w:val="nil"/>
              <w:left w:val="nil"/>
              <w:bottom w:val="nil"/>
              <w:right w:val="nil"/>
              <w:tl2br w:val="nil"/>
              <w:tr2bl w:val="nil"/>
            </w:tcBorders>
            <w:shd w:val="clear" w:color="auto" w:fill="auto"/>
            <w:tcMar>
              <w:top w:w="0" w:type="dxa"/>
              <w:left w:w="108" w:type="dxa"/>
              <w:bottom w:w="0" w:type="dxa"/>
              <w:right w:w="108" w:type="dxa"/>
            </w:tcMar>
          </w:tcPr>
          <w:p w:rsidR="006F54AA" w:rsidRPr="00C42398" w:rsidRDefault="006F54AA" w:rsidP="008421C7">
            <w:pPr>
              <w:spacing w:before="120"/>
              <w:jc w:val="center"/>
              <w:rPr>
                <w:rFonts w:ascii="Times New Roman" w:hAnsi="Times New Roman" w:cs="Times New Roman"/>
                <w:color w:val="auto"/>
                <w:sz w:val="26"/>
                <w:szCs w:val="26"/>
                <w:lang w:val="en-US"/>
              </w:rPr>
            </w:pPr>
          </w:p>
        </w:tc>
        <w:tc>
          <w:tcPr>
            <w:tcW w:w="3123" w:type="pct"/>
            <w:tcBorders>
              <w:top w:val="nil"/>
              <w:left w:val="nil"/>
              <w:bottom w:val="nil"/>
              <w:right w:val="nil"/>
              <w:tl2br w:val="nil"/>
              <w:tr2bl w:val="nil"/>
            </w:tcBorders>
            <w:shd w:val="clear" w:color="auto" w:fill="auto"/>
            <w:tcMar>
              <w:top w:w="0" w:type="dxa"/>
              <w:left w:w="108" w:type="dxa"/>
              <w:bottom w:w="0" w:type="dxa"/>
              <w:right w:w="108" w:type="dxa"/>
            </w:tcMar>
          </w:tcPr>
          <w:p w:rsidR="006F54AA" w:rsidRPr="00C42398" w:rsidRDefault="005E4BFF" w:rsidP="000D06D5">
            <w:pPr>
              <w:spacing w:before="120"/>
              <w:rPr>
                <w:rFonts w:ascii="Times New Roman" w:hAnsi="Times New Roman" w:cs="Times New Roman"/>
                <w:color w:val="auto"/>
                <w:sz w:val="26"/>
                <w:szCs w:val="26"/>
                <w:lang w:val="en-US"/>
              </w:rPr>
            </w:pPr>
            <w:r w:rsidRPr="00C42398">
              <w:rPr>
                <w:rFonts w:ascii="Times New Roman" w:hAnsi="Times New Roman" w:cs="Times New Roman"/>
                <w:i/>
                <w:iCs/>
                <w:color w:val="auto"/>
                <w:sz w:val="26"/>
                <w:szCs w:val="26"/>
                <w:lang w:val="en-US"/>
              </w:rPr>
              <w:t xml:space="preserve">    </w:t>
            </w:r>
          </w:p>
        </w:tc>
      </w:tr>
    </w:tbl>
    <w:p w:rsidR="006F54AA" w:rsidRPr="00C42398" w:rsidRDefault="006F54AA" w:rsidP="00E669FD">
      <w:pPr>
        <w:jc w:val="center"/>
        <w:rPr>
          <w:rFonts w:ascii="Times New Roman" w:hAnsi="Times New Roman" w:cs="Times New Roman"/>
          <w:b/>
          <w:color w:val="auto"/>
          <w:sz w:val="28"/>
          <w:szCs w:val="28"/>
          <w:lang w:val="en-US"/>
        </w:rPr>
      </w:pPr>
    </w:p>
    <w:p w:rsidR="009A1B5F" w:rsidRPr="00C42398" w:rsidRDefault="00CF7309" w:rsidP="002311CC">
      <w:pPr>
        <w:jc w:val="center"/>
        <w:outlineLvl w:val="0"/>
        <w:rPr>
          <w:rFonts w:ascii="Times New Roman" w:hAnsi="Times New Roman" w:cs="Times New Roman"/>
          <w:b/>
          <w:color w:val="auto"/>
          <w:sz w:val="28"/>
          <w:szCs w:val="28"/>
        </w:rPr>
      </w:pPr>
      <w:r w:rsidRPr="00C42398">
        <w:rPr>
          <w:rFonts w:ascii="Times New Roman" w:hAnsi="Times New Roman" w:cs="Times New Roman"/>
          <w:b/>
          <w:color w:val="auto"/>
          <w:sz w:val="28"/>
          <w:szCs w:val="28"/>
        </w:rPr>
        <w:t xml:space="preserve">THÔNG </w:t>
      </w:r>
      <w:r w:rsidR="003342CC" w:rsidRPr="00C42398">
        <w:rPr>
          <w:rFonts w:ascii="Times New Roman" w:hAnsi="Times New Roman" w:cs="Times New Roman"/>
          <w:b/>
          <w:color w:val="auto"/>
          <w:sz w:val="28"/>
          <w:szCs w:val="28"/>
        </w:rPr>
        <w:t>TƯ</w:t>
      </w:r>
    </w:p>
    <w:p w:rsidR="008A00F3" w:rsidRPr="00C42398" w:rsidRDefault="008A00F3" w:rsidP="00E36A08">
      <w:pPr>
        <w:jc w:val="center"/>
        <w:outlineLvl w:val="0"/>
        <w:rPr>
          <w:rFonts w:ascii="Times New Roman" w:hAnsi="Times New Roman" w:cs="Times New Roman"/>
          <w:b/>
          <w:color w:val="auto"/>
          <w:sz w:val="28"/>
          <w:szCs w:val="28"/>
        </w:rPr>
      </w:pPr>
      <w:r w:rsidRPr="00C42398">
        <w:rPr>
          <w:rFonts w:ascii="Times New Roman" w:hAnsi="Times New Roman" w:cs="Times New Roman"/>
          <w:b/>
          <w:color w:val="auto"/>
          <w:sz w:val="28"/>
          <w:szCs w:val="28"/>
        </w:rPr>
        <w:t>Quy định</w:t>
      </w:r>
      <w:r w:rsidR="00385FC4" w:rsidRPr="00C42398">
        <w:rPr>
          <w:rFonts w:ascii="Times New Roman" w:hAnsi="Times New Roman" w:cs="Times New Roman"/>
          <w:b/>
          <w:color w:val="auto"/>
          <w:sz w:val="28"/>
          <w:szCs w:val="28"/>
          <w:lang w:val="en-US"/>
        </w:rPr>
        <w:t xml:space="preserve"> </w:t>
      </w:r>
      <w:r w:rsidR="0018666D" w:rsidRPr="00C42398">
        <w:rPr>
          <w:rFonts w:ascii="Times New Roman" w:hAnsi="Times New Roman" w:cs="Times New Roman"/>
          <w:b/>
          <w:color w:val="auto"/>
          <w:sz w:val="28"/>
          <w:szCs w:val="28"/>
          <w:lang w:val="en-US"/>
        </w:rPr>
        <w:t>về</w:t>
      </w:r>
      <w:r w:rsidR="0018666D" w:rsidRPr="00C42398">
        <w:rPr>
          <w:rFonts w:ascii="Times New Roman" w:hAnsi="Times New Roman" w:cs="Times New Roman"/>
          <w:b/>
          <w:color w:val="auto"/>
          <w:sz w:val="28"/>
          <w:szCs w:val="28"/>
        </w:rPr>
        <w:t xml:space="preserve"> </w:t>
      </w:r>
      <w:r w:rsidR="005E4BFF" w:rsidRPr="00C42398">
        <w:rPr>
          <w:rFonts w:ascii="Times New Roman" w:hAnsi="Times New Roman" w:cs="Times New Roman"/>
          <w:b/>
          <w:color w:val="auto"/>
          <w:sz w:val="28"/>
          <w:szCs w:val="28"/>
          <w:lang w:val="en-US"/>
        </w:rPr>
        <w:t>c</w:t>
      </w:r>
      <w:r w:rsidRPr="00C42398">
        <w:rPr>
          <w:rFonts w:ascii="Times New Roman" w:hAnsi="Times New Roman" w:cs="Times New Roman"/>
          <w:b/>
          <w:color w:val="auto"/>
          <w:sz w:val="28"/>
          <w:szCs w:val="28"/>
        </w:rPr>
        <w:t xml:space="preserve">hứng chỉ chuyên môn </w:t>
      </w:r>
      <w:r w:rsidR="005E4BFF" w:rsidRPr="00C42398">
        <w:rPr>
          <w:rFonts w:ascii="Times New Roman" w:hAnsi="Times New Roman" w:cs="Times New Roman"/>
          <w:b/>
          <w:color w:val="auto"/>
          <w:sz w:val="28"/>
          <w:szCs w:val="28"/>
          <w:lang w:val="en-US"/>
        </w:rPr>
        <w:t>đ</w:t>
      </w:r>
      <w:r w:rsidR="00DD30BD" w:rsidRPr="00C42398">
        <w:rPr>
          <w:rFonts w:ascii="Times New Roman" w:hAnsi="Times New Roman" w:cs="Times New Roman"/>
          <w:b/>
          <w:color w:val="auto"/>
          <w:sz w:val="28"/>
          <w:szCs w:val="28"/>
        </w:rPr>
        <w:t>ại lý tàu biển</w:t>
      </w:r>
    </w:p>
    <w:p w:rsidR="00C94E4B" w:rsidRPr="00C42398" w:rsidRDefault="008A00F3" w:rsidP="00FA504C">
      <w:pPr>
        <w:spacing w:line="120" w:lineRule="auto"/>
        <w:jc w:val="center"/>
        <w:rPr>
          <w:rFonts w:ascii="Times New Roman" w:hAnsi="Times New Roman" w:cs="Times New Roman"/>
          <w:color w:val="auto"/>
          <w:sz w:val="28"/>
          <w:szCs w:val="28"/>
        </w:rPr>
      </w:pPr>
      <w:r w:rsidRPr="00C42398">
        <w:rPr>
          <w:rFonts w:ascii="Times New Roman" w:hAnsi="Times New Roman" w:cs="Times New Roman"/>
          <w:b/>
          <w:color w:val="auto"/>
          <w:sz w:val="28"/>
          <w:szCs w:val="28"/>
        </w:rPr>
        <w:t xml:space="preserve"> </w:t>
      </w:r>
      <w:r w:rsidR="00C94E4B" w:rsidRPr="00C42398">
        <w:rPr>
          <w:rFonts w:ascii="Times New Roman" w:hAnsi="Times New Roman" w:cs="Times New Roman"/>
          <w:b/>
          <w:color w:val="auto"/>
          <w:sz w:val="28"/>
          <w:szCs w:val="28"/>
        </w:rPr>
        <w:t>––––––––––––––––––</w:t>
      </w:r>
      <w:r w:rsidR="001A3C56" w:rsidRPr="00C42398">
        <w:rPr>
          <w:rFonts w:ascii="Times New Roman" w:hAnsi="Times New Roman" w:cs="Times New Roman"/>
          <w:b/>
          <w:color w:val="auto"/>
          <w:sz w:val="28"/>
          <w:szCs w:val="28"/>
        </w:rPr>
        <w:t>–––</w:t>
      </w:r>
      <w:r w:rsidR="00510950" w:rsidRPr="00C42398">
        <w:rPr>
          <w:rFonts w:ascii="Times New Roman" w:hAnsi="Times New Roman" w:cs="Times New Roman"/>
          <w:b/>
          <w:color w:val="auto"/>
          <w:sz w:val="28"/>
          <w:szCs w:val="28"/>
        </w:rPr>
        <w:t>–––</w:t>
      </w:r>
    </w:p>
    <w:p w:rsidR="00600B53" w:rsidRDefault="00600B53" w:rsidP="00E669FD">
      <w:pPr>
        <w:rPr>
          <w:rFonts w:ascii="Times New Roman" w:hAnsi="Times New Roman" w:cs="Times New Roman"/>
          <w:i/>
          <w:color w:val="auto"/>
          <w:sz w:val="28"/>
          <w:szCs w:val="28"/>
          <w:lang w:val="en-US"/>
        </w:rPr>
      </w:pPr>
    </w:p>
    <w:p w:rsidR="000D06D5" w:rsidRPr="000D06D5" w:rsidRDefault="000D06D5" w:rsidP="000D06D5">
      <w:pPr>
        <w:shd w:val="clear" w:color="auto" w:fill="FFFFFF"/>
        <w:spacing w:after="120"/>
        <w:ind w:firstLine="720"/>
        <w:jc w:val="both"/>
        <w:rPr>
          <w:rFonts w:ascii="Times New Roman" w:eastAsia="Times New Roman" w:hAnsi="Times New Roman" w:cs="Times New Roman"/>
          <w:bCs/>
          <w:sz w:val="28"/>
          <w:szCs w:val="28"/>
          <w:lang w:val="en-US"/>
        </w:rPr>
      </w:pPr>
      <w:r w:rsidRPr="000D06D5">
        <w:rPr>
          <w:rFonts w:ascii="Times New Roman" w:hAnsi="Times New Roman" w:cs="Times New Roman"/>
          <w:sz w:val="28"/>
          <w:szCs w:val="28"/>
          <w:lang w:val="en-US"/>
        </w:rPr>
        <w:t xml:space="preserve">Thông tư số </w:t>
      </w:r>
      <w:r w:rsidRPr="000D06D5">
        <w:rPr>
          <w:rFonts w:ascii="Times New Roman" w:eastAsia="Times New Roman" w:hAnsi="Times New Roman" w:cs="Times New Roman"/>
          <w:bCs/>
          <w:sz w:val="28"/>
          <w:szCs w:val="28"/>
        </w:rPr>
        <w:t>13/2017/TT-BGTVT ngày 28 tháng 4 năm 2017 của Bộ trưởng Bộ Giao thông vận tải quy định về chứng chỉ chuyên môn đại lý tàu biển</w:t>
      </w:r>
      <w:r w:rsidR="00665081">
        <w:rPr>
          <w:rFonts w:ascii="Times New Roman" w:eastAsia="Times New Roman" w:hAnsi="Times New Roman" w:cs="Times New Roman"/>
          <w:bCs/>
          <w:sz w:val="28"/>
          <w:szCs w:val="28"/>
          <w:lang w:val="en-US"/>
        </w:rPr>
        <w:t xml:space="preserve">, </w:t>
      </w:r>
      <w:r w:rsidR="00665081" w:rsidRPr="00665081">
        <w:rPr>
          <w:rFonts w:ascii="Times New Roman" w:hAnsi="Times New Roman" w:cs="Times New Roman"/>
          <w:sz w:val="28"/>
          <w:szCs w:val="28"/>
          <w:lang w:val="en-US"/>
        </w:rPr>
        <w:t xml:space="preserve">có hiệu lực kể từ ngày </w:t>
      </w:r>
      <w:r w:rsidR="00665081">
        <w:rPr>
          <w:rFonts w:ascii="Times New Roman" w:hAnsi="Times New Roman" w:cs="Times New Roman"/>
          <w:sz w:val="28"/>
          <w:szCs w:val="28"/>
          <w:lang w:val="en-US"/>
        </w:rPr>
        <w:t>01</w:t>
      </w:r>
      <w:r w:rsidR="00665081" w:rsidRPr="00665081">
        <w:rPr>
          <w:rFonts w:ascii="Times New Roman" w:hAnsi="Times New Roman" w:cs="Times New Roman"/>
          <w:sz w:val="28"/>
          <w:szCs w:val="28"/>
          <w:lang w:val="en-US"/>
        </w:rPr>
        <w:t xml:space="preserve"> tháng </w:t>
      </w:r>
      <w:r w:rsidR="00665081">
        <w:rPr>
          <w:rFonts w:ascii="Times New Roman" w:hAnsi="Times New Roman" w:cs="Times New Roman"/>
          <w:sz w:val="28"/>
          <w:szCs w:val="28"/>
          <w:lang w:val="en-US"/>
        </w:rPr>
        <w:t>7</w:t>
      </w:r>
      <w:r w:rsidR="00665081" w:rsidRPr="00665081">
        <w:rPr>
          <w:rFonts w:ascii="Times New Roman" w:hAnsi="Times New Roman" w:cs="Times New Roman"/>
          <w:sz w:val="28"/>
          <w:szCs w:val="28"/>
          <w:lang w:val="en-US"/>
        </w:rPr>
        <w:t xml:space="preserve"> năm 2017</w:t>
      </w:r>
      <w:r w:rsidR="00665081">
        <w:rPr>
          <w:rFonts w:ascii="Times New Roman" w:hAnsi="Times New Roman" w:cs="Times New Roman"/>
          <w:sz w:val="28"/>
          <w:szCs w:val="28"/>
          <w:lang w:val="en-US"/>
        </w:rPr>
        <w:t xml:space="preserve">, </w:t>
      </w:r>
      <w:r w:rsidRPr="00665081">
        <w:rPr>
          <w:rFonts w:ascii="Times New Roman" w:hAnsi="Times New Roman" w:cs="Times New Roman"/>
          <w:sz w:val="28"/>
          <w:szCs w:val="28"/>
          <w:lang w:val="en-US"/>
        </w:rPr>
        <w:t>được sửa đổi, bổ su</w:t>
      </w:r>
      <w:r w:rsidRPr="000D06D5">
        <w:rPr>
          <w:rFonts w:ascii="Times New Roman" w:eastAsia="Times New Roman" w:hAnsi="Times New Roman" w:cs="Times New Roman"/>
          <w:bCs/>
          <w:sz w:val="28"/>
          <w:szCs w:val="28"/>
          <w:lang w:val="en-US"/>
        </w:rPr>
        <w:t>ng bởi:</w:t>
      </w:r>
    </w:p>
    <w:p w:rsidR="000D06D5" w:rsidRPr="00665081" w:rsidRDefault="000D06D5" w:rsidP="00665081">
      <w:pPr>
        <w:ind w:firstLine="720"/>
        <w:jc w:val="both"/>
        <w:rPr>
          <w:rFonts w:ascii="Times New Roman" w:eastAsia="Times New Roman" w:hAnsi="Times New Roman" w:cs="Times New Roman"/>
          <w:spacing w:val="-2"/>
          <w:sz w:val="28"/>
          <w:szCs w:val="28"/>
          <w:lang w:val="en-US" w:eastAsia="ru-RU"/>
        </w:rPr>
      </w:pPr>
      <w:r w:rsidRPr="000D06D5">
        <w:rPr>
          <w:rFonts w:ascii="Times New Roman" w:hAnsi="Times New Roman" w:cs="Times New Roman"/>
          <w:sz w:val="28"/>
          <w:szCs w:val="28"/>
          <w:lang w:val="en-US"/>
        </w:rPr>
        <w:t xml:space="preserve">Thông tư số </w:t>
      </w:r>
      <w:r w:rsidR="00665081">
        <w:rPr>
          <w:rFonts w:ascii="Times New Roman" w:hAnsi="Times New Roman" w:cs="Times New Roman"/>
          <w:sz w:val="28"/>
          <w:szCs w:val="28"/>
          <w:lang w:val="en-US"/>
        </w:rPr>
        <w:t xml:space="preserve">34/2020/TT-BGTVT ngày 23 tháng 12 năm </w:t>
      </w:r>
      <w:r w:rsidRPr="000D06D5">
        <w:rPr>
          <w:rFonts w:ascii="Times New Roman" w:hAnsi="Times New Roman" w:cs="Times New Roman"/>
          <w:sz w:val="28"/>
          <w:szCs w:val="28"/>
          <w:lang w:val="en-US"/>
        </w:rPr>
        <w:t xml:space="preserve">2020 của Bộ trưởng Bộ Giao thông vận tải </w:t>
      </w:r>
      <w:r w:rsidR="00665081">
        <w:rPr>
          <w:rFonts w:ascii="Times New Roman" w:hAnsi="Times New Roman" w:cs="Times New Roman"/>
          <w:sz w:val="28"/>
          <w:szCs w:val="28"/>
          <w:lang w:val="en-US"/>
        </w:rPr>
        <w:t>s</w:t>
      </w:r>
      <w:r w:rsidRPr="000D06D5">
        <w:rPr>
          <w:rFonts w:ascii="Times New Roman" w:eastAsia="Times New Roman" w:hAnsi="Times New Roman" w:cs="Times New Roman"/>
          <w:spacing w:val="-2"/>
          <w:sz w:val="28"/>
          <w:szCs w:val="28"/>
          <w:lang w:eastAsia="ru-RU"/>
        </w:rPr>
        <w:t>ửa đổi, bổ sung một số điều của các Thông tư quy định về chế độ</w:t>
      </w:r>
      <w:r w:rsidR="00665081">
        <w:rPr>
          <w:rFonts w:ascii="Times New Roman" w:eastAsia="Times New Roman" w:hAnsi="Times New Roman" w:cs="Times New Roman"/>
          <w:spacing w:val="-2"/>
          <w:sz w:val="28"/>
          <w:szCs w:val="28"/>
          <w:lang w:val="en-US" w:eastAsia="ru-RU"/>
        </w:rPr>
        <w:t xml:space="preserve"> </w:t>
      </w:r>
      <w:r w:rsidRPr="000D06D5">
        <w:rPr>
          <w:rFonts w:ascii="Times New Roman" w:eastAsia="Times New Roman" w:hAnsi="Times New Roman" w:cs="Times New Roman"/>
          <w:spacing w:val="-2"/>
          <w:sz w:val="28"/>
          <w:szCs w:val="28"/>
          <w:lang w:eastAsia="ru-RU"/>
        </w:rPr>
        <w:t xml:space="preserve">báo cáo định kỳ trong lĩnh vực hàng </w:t>
      </w:r>
      <w:r w:rsidRPr="000D06D5">
        <w:rPr>
          <w:rFonts w:ascii="Times New Roman" w:eastAsia="Times New Roman" w:hAnsi="Times New Roman" w:cs="Times New Roman"/>
          <w:sz w:val="28"/>
          <w:szCs w:val="28"/>
          <w:shd w:val="clear" w:color="auto" w:fill="FFFFFF"/>
        </w:rPr>
        <w:t>hải</w:t>
      </w:r>
      <w:r w:rsidR="00665081">
        <w:rPr>
          <w:rFonts w:ascii="Times New Roman" w:eastAsia="Times New Roman" w:hAnsi="Times New Roman" w:cs="Times New Roman"/>
          <w:sz w:val="28"/>
          <w:szCs w:val="28"/>
          <w:shd w:val="clear" w:color="auto" w:fill="FFFFFF"/>
          <w:lang w:val="en-US"/>
        </w:rPr>
        <w:t>, có hiệu lực kể từ ngày 15 tháng 02 năm 2021.</w:t>
      </w:r>
    </w:p>
    <w:p w:rsidR="0002064A" w:rsidRPr="000D06D5" w:rsidRDefault="0002064A" w:rsidP="00265190">
      <w:pPr>
        <w:shd w:val="clear" w:color="auto" w:fill="FFFFFF"/>
        <w:spacing w:before="120"/>
        <w:ind w:firstLine="720"/>
        <w:jc w:val="both"/>
        <w:rPr>
          <w:rFonts w:ascii="Times New Roman" w:eastAsia="Times New Roman" w:hAnsi="Times New Roman" w:cs="Times New Roman"/>
          <w:color w:val="auto"/>
          <w:sz w:val="28"/>
          <w:szCs w:val="28"/>
        </w:rPr>
      </w:pPr>
      <w:r w:rsidRPr="000D06D5">
        <w:rPr>
          <w:rFonts w:ascii="Times New Roman" w:eastAsia="Times New Roman" w:hAnsi="Times New Roman" w:cs="Times New Roman"/>
          <w:i/>
          <w:iCs/>
          <w:color w:val="auto"/>
          <w:sz w:val="28"/>
          <w:szCs w:val="28"/>
        </w:rPr>
        <w:t>Căn cứ Bộ luật Hàng hải Việt Nam ngày 25 tháng 11 năm 2015;</w:t>
      </w:r>
    </w:p>
    <w:p w:rsidR="004F663D" w:rsidRPr="00C42398" w:rsidRDefault="004F663D" w:rsidP="00265190">
      <w:pPr>
        <w:spacing w:before="120"/>
        <w:ind w:firstLine="720"/>
        <w:jc w:val="both"/>
        <w:rPr>
          <w:rFonts w:ascii="Times New Roman" w:hAnsi="Times New Roman" w:cs="Times New Roman"/>
          <w:i/>
          <w:color w:val="auto"/>
          <w:spacing w:val="-2"/>
          <w:sz w:val="28"/>
          <w:szCs w:val="28"/>
        </w:rPr>
      </w:pPr>
      <w:r w:rsidRPr="00C42398">
        <w:rPr>
          <w:rFonts w:ascii="Times New Roman" w:hAnsi="Times New Roman" w:cs="Times New Roman"/>
          <w:i/>
          <w:color w:val="auto"/>
          <w:spacing w:val="-2"/>
          <w:sz w:val="28"/>
          <w:szCs w:val="28"/>
        </w:rPr>
        <w:t>Căn cứ</w:t>
      </w:r>
      <w:r w:rsidR="00735267" w:rsidRPr="00C42398">
        <w:rPr>
          <w:rFonts w:ascii="Times New Roman" w:hAnsi="Times New Roman" w:cs="Times New Roman"/>
          <w:i/>
          <w:color w:val="auto"/>
          <w:spacing w:val="-2"/>
          <w:sz w:val="28"/>
          <w:szCs w:val="28"/>
        </w:rPr>
        <w:t xml:space="preserve"> Nghị định số 12/2017/NĐ-CP ngày 10</w:t>
      </w:r>
      <w:r w:rsidR="00AF62D6" w:rsidRPr="00C42398">
        <w:rPr>
          <w:rFonts w:ascii="Times New Roman" w:hAnsi="Times New Roman" w:cs="Times New Roman"/>
          <w:i/>
          <w:color w:val="auto"/>
          <w:spacing w:val="-2"/>
          <w:sz w:val="28"/>
          <w:szCs w:val="28"/>
          <w:lang w:val="en-US"/>
        </w:rPr>
        <w:t xml:space="preserve"> tháng </w:t>
      </w:r>
      <w:r w:rsidR="00735267" w:rsidRPr="00C42398">
        <w:rPr>
          <w:rFonts w:ascii="Times New Roman" w:hAnsi="Times New Roman" w:cs="Times New Roman"/>
          <w:i/>
          <w:color w:val="auto"/>
          <w:spacing w:val="-2"/>
          <w:sz w:val="28"/>
          <w:szCs w:val="28"/>
        </w:rPr>
        <w:t>02</w:t>
      </w:r>
      <w:r w:rsidR="00AF62D6" w:rsidRPr="00C42398">
        <w:rPr>
          <w:rFonts w:ascii="Times New Roman" w:hAnsi="Times New Roman" w:cs="Times New Roman"/>
          <w:i/>
          <w:color w:val="auto"/>
          <w:spacing w:val="-2"/>
          <w:sz w:val="28"/>
          <w:szCs w:val="28"/>
          <w:lang w:val="en-US"/>
        </w:rPr>
        <w:t xml:space="preserve"> năm </w:t>
      </w:r>
      <w:r w:rsidR="00735267" w:rsidRPr="00C42398">
        <w:rPr>
          <w:rFonts w:ascii="Times New Roman" w:hAnsi="Times New Roman" w:cs="Times New Roman"/>
          <w:i/>
          <w:color w:val="auto"/>
          <w:spacing w:val="-2"/>
          <w:sz w:val="28"/>
          <w:szCs w:val="28"/>
        </w:rPr>
        <w:t xml:space="preserve">2017 </w:t>
      </w:r>
      <w:r w:rsidRPr="00C42398">
        <w:rPr>
          <w:rFonts w:ascii="Times New Roman" w:hAnsi="Times New Roman" w:cs="Times New Roman"/>
          <w:i/>
          <w:color w:val="auto"/>
          <w:spacing w:val="-2"/>
          <w:sz w:val="28"/>
          <w:szCs w:val="28"/>
        </w:rPr>
        <w:t>của Chính phủ quy định chức năng, nhiệm vụ, quyền hạn và cơ cấu tổ chức của Bộ Giao thông vận tải;</w:t>
      </w:r>
    </w:p>
    <w:p w:rsidR="00311E27" w:rsidRPr="00C42398" w:rsidRDefault="004F663D" w:rsidP="00265190">
      <w:pPr>
        <w:spacing w:before="120"/>
        <w:ind w:firstLine="720"/>
        <w:jc w:val="both"/>
        <w:rPr>
          <w:rFonts w:ascii="Times New Roman" w:hAnsi="Times New Roman" w:cs="Times New Roman"/>
          <w:i/>
          <w:color w:val="auto"/>
          <w:sz w:val="28"/>
          <w:szCs w:val="28"/>
        </w:rPr>
      </w:pPr>
      <w:r w:rsidRPr="00C42398">
        <w:rPr>
          <w:rFonts w:ascii="Times New Roman" w:hAnsi="Times New Roman" w:cs="Times New Roman"/>
          <w:i/>
          <w:color w:val="auto"/>
          <w:sz w:val="28"/>
          <w:szCs w:val="28"/>
        </w:rPr>
        <w:t>Căn cứ Nghị định số</w:t>
      </w:r>
      <w:r w:rsidR="00994903" w:rsidRPr="00C42398">
        <w:rPr>
          <w:rFonts w:ascii="Times New Roman" w:hAnsi="Times New Roman" w:cs="Times New Roman"/>
          <w:i/>
          <w:color w:val="auto"/>
          <w:sz w:val="28"/>
          <w:szCs w:val="28"/>
        </w:rPr>
        <w:t xml:space="preserve"> 160</w:t>
      </w:r>
      <w:r w:rsidRPr="00C42398">
        <w:rPr>
          <w:rFonts w:ascii="Times New Roman" w:hAnsi="Times New Roman" w:cs="Times New Roman"/>
          <w:i/>
          <w:color w:val="auto"/>
          <w:sz w:val="28"/>
          <w:szCs w:val="28"/>
        </w:rPr>
        <w:t>/201</w:t>
      </w:r>
      <w:r w:rsidR="00FA271D" w:rsidRPr="00C42398">
        <w:rPr>
          <w:rFonts w:ascii="Times New Roman" w:hAnsi="Times New Roman" w:cs="Times New Roman"/>
          <w:i/>
          <w:color w:val="auto"/>
          <w:sz w:val="28"/>
          <w:szCs w:val="28"/>
        </w:rPr>
        <w:t>6</w:t>
      </w:r>
      <w:r w:rsidRPr="00C42398">
        <w:rPr>
          <w:rFonts w:ascii="Times New Roman" w:hAnsi="Times New Roman" w:cs="Times New Roman"/>
          <w:i/>
          <w:color w:val="auto"/>
          <w:sz w:val="28"/>
          <w:szCs w:val="28"/>
        </w:rPr>
        <w:t xml:space="preserve">/NĐ-CP ngày </w:t>
      </w:r>
      <w:r w:rsidR="00994903" w:rsidRPr="00C42398">
        <w:rPr>
          <w:rFonts w:ascii="Times New Roman" w:hAnsi="Times New Roman" w:cs="Times New Roman"/>
          <w:i/>
          <w:color w:val="auto"/>
          <w:sz w:val="28"/>
          <w:szCs w:val="28"/>
        </w:rPr>
        <w:t xml:space="preserve">29 </w:t>
      </w:r>
      <w:r w:rsidRPr="00C42398">
        <w:rPr>
          <w:rFonts w:ascii="Times New Roman" w:hAnsi="Times New Roman" w:cs="Times New Roman"/>
          <w:i/>
          <w:color w:val="auto"/>
          <w:sz w:val="28"/>
          <w:szCs w:val="28"/>
        </w:rPr>
        <w:t xml:space="preserve">tháng </w:t>
      </w:r>
      <w:r w:rsidR="00994903" w:rsidRPr="00C42398">
        <w:rPr>
          <w:rFonts w:ascii="Times New Roman" w:hAnsi="Times New Roman" w:cs="Times New Roman"/>
          <w:i/>
          <w:color w:val="auto"/>
          <w:sz w:val="28"/>
          <w:szCs w:val="28"/>
        </w:rPr>
        <w:t xml:space="preserve">11 </w:t>
      </w:r>
      <w:r w:rsidRPr="00C42398">
        <w:rPr>
          <w:rFonts w:ascii="Times New Roman" w:hAnsi="Times New Roman" w:cs="Times New Roman"/>
          <w:i/>
          <w:color w:val="auto"/>
          <w:sz w:val="28"/>
          <w:szCs w:val="28"/>
        </w:rPr>
        <w:t>năm 201</w:t>
      </w:r>
      <w:r w:rsidR="00FA271D" w:rsidRPr="00C42398">
        <w:rPr>
          <w:rFonts w:ascii="Times New Roman" w:hAnsi="Times New Roman" w:cs="Times New Roman"/>
          <w:i/>
          <w:color w:val="auto"/>
          <w:sz w:val="28"/>
          <w:szCs w:val="28"/>
        </w:rPr>
        <w:t>6</w:t>
      </w:r>
      <w:r w:rsidRPr="00C42398">
        <w:rPr>
          <w:rFonts w:ascii="Times New Roman" w:hAnsi="Times New Roman" w:cs="Times New Roman"/>
          <w:i/>
          <w:color w:val="auto"/>
          <w:sz w:val="28"/>
          <w:szCs w:val="28"/>
        </w:rPr>
        <w:t xml:space="preserve"> của Chính phủ </w:t>
      </w:r>
      <w:r w:rsidR="00994903" w:rsidRPr="00C42398">
        <w:rPr>
          <w:rFonts w:ascii="Times New Roman" w:hAnsi="Times New Roman"/>
          <w:i/>
          <w:iCs/>
          <w:color w:val="auto"/>
          <w:sz w:val="28"/>
          <w:szCs w:val="28"/>
        </w:rPr>
        <w:t xml:space="preserve">về </w:t>
      </w:r>
      <w:r w:rsidR="00994903" w:rsidRPr="00C42398">
        <w:rPr>
          <w:rFonts w:ascii="Times New Roman" w:hAnsi="Times New Roman"/>
          <w:i/>
          <w:color w:val="auto"/>
          <w:sz w:val="28"/>
          <w:szCs w:val="28"/>
        </w:rPr>
        <w:t>điều kiện kinh doanh vận tải biển, kinh doanh dịch vụ đại lý tàu biển và dịch vụ lai dắt tàu biển;</w:t>
      </w:r>
    </w:p>
    <w:p w:rsidR="004F663D" w:rsidRPr="00C42398" w:rsidRDefault="004F663D" w:rsidP="00265190">
      <w:pPr>
        <w:spacing w:before="120"/>
        <w:ind w:firstLine="720"/>
        <w:jc w:val="both"/>
        <w:rPr>
          <w:rFonts w:ascii="Times New Roman" w:hAnsi="Times New Roman" w:cs="Times New Roman"/>
          <w:i/>
          <w:color w:val="auto"/>
          <w:spacing w:val="-5"/>
          <w:sz w:val="28"/>
          <w:szCs w:val="28"/>
        </w:rPr>
      </w:pPr>
      <w:r w:rsidRPr="00C42398">
        <w:rPr>
          <w:rFonts w:ascii="Times New Roman" w:hAnsi="Times New Roman" w:cs="Times New Roman"/>
          <w:i/>
          <w:color w:val="auto"/>
          <w:spacing w:val="-5"/>
          <w:sz w:val="28"/>
          <w:szCs w:val="28"/>
        </w:rPr>
        <w:t xml:space="preserve">Theo đề nghị của Vụ trưởng Vụ </w:t>
      </w:r>
      <w:r w:rsidR="00FA271D" w:rsidRPr="00C42398">
        <w:rPr>
          <w:rFonts w:ascii="Times New Roman" w:hAnsi="Times New Roman" w:cs="Times New Roman"/>
          <w:i/>
          <w:color w:val="auto"/>
          <w:spacing w:val="-5"/>
          <w:sz w:val="28"/>
          <w:szCs w:val="28"/>
        </w:rPr>
        <w:t>Vận tải</w:t>
      </w:r>
      <w:r w:rsidRPr="00C42398">
        <w:rPr>
          <w:rFonts w:ascii="Times New Roman" w:hAnsi="Times New Roman" w:cs="Times New Roman"/>
          <w:i/>
          <w:color w:val="auto"/>
          <w:spacing w:val="-5"/>
          <w:sz w:val="28"/>
          <w:szCs w:val="28"/>
        </w:rPr>
        <w:t xml:space="preserve"> và Cục trưởng Cục Hàng hải Việ</w:t>
      </w:r>
      <w:r w:rsidR="001B7907" w:rsidRPr="00C42398">
        <w:rPr>
          <w:rFonts w:ascii="Times New Roman" w:hAnsi="Times New Roman" w:cs="Times New Roman"/>
          <w:i/>
          <w:color w:val="auto"/>
          <w:spacing w:val="-5"/>
          <w:sz w:val="28"/>
          <w:szCs w:val="28"/>
        </w:rPr>
        <w:t>t Nam,</w:t>
      </w:r>
    </w:p>
    <w:p w:rsidR="008A00F3" w:rsidRPr="00C42398" w:rsidRDefault="004F663D" w:rsidP="00265190">
      <w:pPr>
        <w:spacing w:before="120"/>
        <w:ind w:firstLine="720"/>
        <w:jc w:val="both"/>
        <w:rPr>
          <w:rFonts w:ascii="Times New Roman" w:hAnsi="Times New Roman" w:cs="Times New Roman"/>
          <w:b/>
          <w:color w:val="auto"/>
          <w:sz w:val="28"/>
          <w:szCs w:val="28"/>
        </w:rPr>
      </w:pPr>
      <w:r w:rsidRPr="00C42398">
        <w:rPr>
          <w:rFonts w:ascii="Times New Roman" w:hAnsi="Times New Roman" w:cs="Times New Roman"/>
          <w:i/>
          <w:color w:val="auto"/>
          <w:sz w:val="28"/>
          <w:szCs w:val="28"/>
        </w:rPr>
        <w:t>Bộ trưởng Bộ Giao thông vận tải ban hành Thông tư</w:t>
      </w:r>
      <w:r w:rsidR="008A00F3" w:rsidRPr="00C42398">
        <w:rPr>
          <w:rFonts w:ascii="Times New Roman" w:hAnsi="Times New Roman" w:cs="Times New Roman"/>
          <w:i/>
          <w:color w:val="auto"/>
          <w:sz w:val="28"/>
          <w:szCs w:val="28"/>
        </w:rPr>
        <w:t xml:space="preserve"> quy định về</w:t>
      </w:r>
      <w:r w:rsidR="00FA271D" w:rsidRPr="00C42398">
        <w:rPr>
          <w:rFonts w:ascii="Times New Roman" w:hAnsi="Times New Roman" w:cs="Times New Roman"/>
          <w:i/>
          <w:color w:val="auto"/>
          <w:sz w:val="28"/>
          <w:szCs w:val="28"/>
        </w:rPr>
        <w:t xml:space="preserve"> </w:t>
      </w:r>
      <w:r w:rsidR="005E4BFF" w:rsidRPr="00C42398">
        <w:rPr>
          <w:rFonts w:ascii="Times New Roman" w:hAnsi="Times New Roman" w:cs="Times New Roman"/>
          <w:i/>
          <w:color w:val="auto"/>
          <w:sz w:val="28"/>
          <w:szCs w:val="28"/>
          <w:lang w:val="en-US"/>
        </w:rPr>
        <w:t>c</w:t>
      </w:r>
      <w:r w:rsidR="008A00F3" w:rsidRPr="00C42398">
        <w:rPr>
          <w:rFonts w:ascii="Times New Roman" w:hAnsi="Times New Roman" w:cs="Times New Roman"/>
          <w:i/>
          <w:color w:val="auto"/>
          <w:sz w:val="28"/>
          <w:szCs w:val="28"/>
        </w:rPr>
        <w:t xml:space="preserve">hứng chỉ chuyên môn </w:t>
      </w:r>
      <w:r w:rsidR="005E4BFF" w:rsidRPr="00C42398">
        <w:rPr>
          <w:rFonts w:ascii="Times New Roman" w:hAnsi="Times New Roman" w:cs="Times New Roman"/>
          <w:i/>
          <w:color w:val="auto"/>
          <w:sz w:val="28"/>
          <w:szCs w:val="28"/>
          <w:lang w:val="en-US"/>
        </w:rPr>
        <w:t>đ</w:t>
      </w:r>
      <w:r w:rsidR="008A00F3" w:rsidRPr="00C42398">
        <w:rPr>
          <w:rFonts w:ascii="Times New Roman" w:hAnsi="Times New Roman" w:cs="Times New Roman"/>
          <w:i/>
          <w:color w:val="auto"/>
          <w:sz w:val="28"/>
          <w:szCs w:val="28"/>
        </w:rPr>
        <w:t>ại lý tàu biển</w:t>
      </w:r>
      <w:r w:rsidR="00046454" w:rsidRPr="00C42398">
        <w:rPr>
          <w:rFonts w:ascii="Times New Roman" w:hAnsi="Times New Roman" w:cs="Times New Roman"/>
          <w:i/>
          <w:color w:val="auto"/>
          <w:sz w:val="28"/>
          <w:szCs w:val="28"/>
        </w:rPr>
        <w:t>.</w:t>
      </w:r>
      <w:r w:rsidR="006360DE">
        <w:rPr>
          <w:rStyle w:val="FootnoteReference"/>
          <w:rFonts w:ascii="Times New Roman" w:hAnsi="Times New Roman" w:cs="Times New Roman"/>
          <w:i/>
          <w:color w:val="auto"/>
          <w:sz w:val="28"/>
          <w:szCs w:val="28"/>
        </w:rPr>
        <w:footnoteReference w:id="1"/>
      </w:r>
    </w:p>
    <w:p w:rsidR="00FA271D" w:rsidRPr="00C42398" w:rsidRDefault="00FA271D" w:rsidP="00265190">
      <w:pPr>
        <w:spacing w:before="120"/>
        <w:ind w:firstLine="720"/>
        <w:jc w:val="both"/>
        <w:rPr>
          <w:rFonts w:ascii="Times New Roman" w:hAnsi="Times New Roman" w:cs="Times New Roman"/>
          <w:b/>
          <w:i/>
          <w:color w:val="auto"/>
          <w:sz w:val="28"/>
          <w:szCs w:val="28"/>
        </w:rPr>
      </w:pPr>
    </w:p>
    <w:p w:rsidR="009A1B5F" w:rsidRPr="00C42398" w:rsidRDefault="00CF7309" w:rsidP="00B67BD4">
      <w:pPr>
        <w:spacing w:before="120" w:after="120" w:line="360" w:lineRule="exact"/>
        <w:jc w:val="center"/>
        <w:outlineLvl w:val="0"/>
        <w:rPr>
          <w:rFonts w:ascii="Times New Roman" w:hAnsi="Times New Roman" w:cs="Times New Roman"/>
          <w:b/>
          <w:color w:val="auto"/>
          <w:sz w:val="28"/>
          <w:szCs w:val="28"/>
          <w:lang w:val="en-US"/>
        </w:rPr>
      </w:pPr>
      <w:r w:rsidRPr="00C42398">
        <w:rPr>
          <w:rFonts w:ascii="Times New Roman" w:hAnsi="Times New Roman" w:cs="Times New Roman"/>
          <w:b/>
          <w:color w:val="auto"/>
          <w:sz w:val="28"/>
          <w:szCs w:val="28"/>
        </w:rPr>
        <w:t xml:space="preserve">Chương </w:t>
      </w:r>
      <w:r w:rsidR="009A1B5F" w:rsidRPr="00C42398">
        <w:rPr>
          <w:rFonts w:ascii="Times New Roman" w:hAnsi="Times New Roman" w:cs="Times New Roman"/>
          <w:b/>
          <w:color w:val="auto"/>
          <w:sz w:val="28"/>
          <w:szCs w:val="28"/>
        </w:rPr>
        <w:t>I</w:t>
      </w:r>
    </w:p>
    <w:p w:rsidR="00CF7309" w:rsidRPr="00C42398" w:rsidRDefault="00CF7309" w:rsidP="00B67BD4">
      <w:pPr>
        <w:spacing w:before="120" w:after="120" w:line="360" w:lineRule="exact"/>
        <w:jc w:val="center"/>
        <w:rPr>
          <w:rFonts w:ascii="Times New Roman" w:hAnsi="Times New Roman" w:cs="Times New Roman"/>
          <w:b/>
          <w:color w:val="auto"/>
          <w:sz w:val="28"/>
          <w:szCs w:val="28"/>
        </w:rPr>
      </w:pPr>
      <w:r w:rsidRPr="00C42398">
        <w:rPr>
          <w:rFonts w:ascii="Times New Roman" w:hAnsi="Times New Roman" w:cs="Times New Roman"/>
          <w:b/>
          <w:color w:val="auto"/>
          <w:sz w:val="28"/>
          <w:szCs w:val="28"/>
        </w:rPr>
        <w:t>QUY ĐỊ</w:t>
      </w:r>
      <w:r w:rsidR="009A1B5F" w:rsidRPr="00C42398">
        <w:rPr>
          <w:rFonts w:ascii="Times New Roman" w:hAnsi="Times New Roman" w:cs="Times New Roman"/>
          <w:b/>
          <w:color w:val="auto"/>
          <w:sz w:val="28"/>
          <w:szCs w:val="28"/>
        </w:rPr>
        <w:t>NH CH</w:t>
      </w:r>
      <w:r w:rsidR="009A1B5F" w:rsidRPr="00C42398">
        <w:rPr>
          <w:rFonts w:ascii="Times New Roman" w:hAnsi="Times New Roman" w:cs="Times New Roman"/>
          <w:b/>
          <w:color w:val="auto"/>
          <w:sz w:val="28"/>
          <w:szCs w:val="28"/>
          <w:lang w:val="en-US"/>
        </w:rPr>
        <w:t>U</w:t>
      </w:r>
      <w:r w:rsidRPr="00C42398">
        <w:rPr>
          <w:rFonts w:ascii="Times New Roman" w:hAnsi="Times New Roman" w:cs="Times New Roman"/>
          <w:b/>
          <w:color w:val="auto"/>
          <w:sz w:val="28"/>
          <w:szCs w:val="28"/>
        </w:rPr>
        <w:t>NG</w:t>
      </w:r>
    </w:p>
    <w:p w:rsidR="007D5E4E" w:rsidRPr="00C42398" w:rsidRDefault="007D5E4E" w:rsidP="00B67BD4">
      <w:pPr>
        <w:spacing w:before="120" w:after="120" w:line="360" w:lineRule="exact"/>
        <w:rPr>
          <w:rFonts w:ascii="Times New Roman" w:hAnsi="Times New Roman" w:cs="Times New Roman"/>
          <w:b/>
          <w:color w:val="auto"/>
          <w:sz w:val="28"/>
          <w:szCs w:val="28"/>
          <w:lang w:val="en-US"/>
        </w:rPr>
      </w:pPr>
    </w:p>
    <w:p w:rsidR="00CF7309" w:rsidRPr="00C42398" w:rsidRDefault="00222E76" w:rsidP="00B67BD4">
      <w:pPr>
        <w:spacing w:before="120" w:after="120" w:line="360" w:lineRule="exact"/>
        <w:ind w:firstLine="720"/>
        <w:outlineLvl w:val="0"/>
        <w:rPr>
          <w:rFonts w:ascii="Times New Roman" w:hAnsi="Times New Roman" w:cs="Times New Roman"/>
          <w:b/>
          <w:color w:val="auto"/>
          <w:sz w:val="28"/>
          <w:szCs w:val="28"/>
        </w:rPr>
      </w:pPr>
      <w:r w:rsidRPr="00C42398">
        <w:rPr>
          <w:rFonts w:ascii="Times New Roman" w:hAnsi="Times New Roman" w:cs="Times New Roman"/>
          <w:b/>
          <w:color w:val="auto"/>
          <w:sz w:val="28"/>
          <w:szCs w:val="28"/>
        </w:rPr>
        <w:t>Điều</w:t>
      </w:r>
      <w:r w:rsidR="00CF7309" w:rsidRPr="00C42398">
        <w:rPr>
          <w:rFonts w:ascii="Times New Roman" w:hAnsi="Times New Roman" w:cs="Times New Roman"/>
          <w:b/>
          <w:color w:val="auto"/>
          <w:sz w:val="28"/>
          <w:szCs w:val="28"/>
        </w:rPr>
        <w:t xml:space="preserve"> 1. Ph</w:t>
      </w:r>
      <w:r w:rsidR="009A1B5F" w:rsidRPr="00C42398">
        <w:rPr>
          <w:rFonts w:ascii="Times New Roman" w:hAnsi="Times New Roman" w:cs="Times New Roman"/>
          <w:b/>
          <w:color w:val="auto"/>
          <w:sz w:val="28"/>
          <w:szCs w:val="28"/>
        </w:rPr>
        <w:t>ạ</w:t>
      </w:r>
      <w:r w:rsidR="00CF7309" w:rsidRPr="00C42398">
        <w:rPr>
          <w:rFonts w:ascii="Times New Roman" w:hAnsi="Times New Roman" w:cs="Times New Roman"/>
          <w:b/>
          <w:color w:val="auto"/>
          <w:sz w:val="28"/>
          <w:szCs w:val="28"/>
        </w:rPr>
        <w:t xml:space="preserve">m vi </w:t>
      </w:r>
      <w:r w:rsidRPr="00C42398">
        <w:rPr>
          <w:rFonts w:ascii="Times New Roman" w:hAnsi="Times New Roman" w:cs="Times New Roman"/>
          <w:b/>
          <w:color w:val="auto"/>
          <w:sz w:val="28"/>
          <w:szCs w:val="28"/>
        </w:rPr>
        <w:t>điều</w:t>
      </w:r>
      <w:r w:rsidR="00CF7309" w:rsidRPr="00C42398">
        <w:rPr>
          <w:rFonts w:ascii="Times New Roman" w:hAnsi="Times New Roman" w:cs="Times New Roman"/>
          <w:b/>
          <w:color w:val="auto"/>
          <w:sz w:val="28"/>
          <w:szCs w:val="28"/>
        </w:rPr>
        <w:t xml:space="preserve"> chỉnh</w:t>
      </w:r>
    </w:p>
    <w:p w:rsidR="00CF7309" w:rsidRPr="00C42398" w:rsidRDefault="00CF7309" w:rsidP="00B67BD4">
      <w:pPr>
        <w:spacing w:before="120" w:after="120" w:line="360" w:lineRule="exact"/>
        <w:ind w:firstLine="720"/>
        <w:jc w:val="both"/>
        <w:rPr>
          <w:rFonts w:ascii="Times New Roman" w:hAnsi="Times New Roman" w:cs="Times New Roman"/>
          <w:color w:val="auto"/>
          <w:sz w:val="28"/>
          <w:szCs w:val="28"/>
        </w:rPr>
      </w:pPr>
      <w:r w:rsidRPr="00C42398">
        <w:rPr>
          <w:rFonts w:ascii="Times New Roman" w:hAnsi="Times New Roman" w:cs="Times New Roman"/>
          <w:color w:val="auto"/>
          <w:sz w:val="28"/>
          <w:szCs w:val="28"/>
        </w:rPr>
        <w:t xml:space="preserve">Thông tư này quy định </w:t>
      </w:r>
      <w:r w:rsidR="00BD0661" w:rsidRPr="00C42398">
        <w:rPr>
          <w:rFonts w:ascii="Times New Roman" w:hAnsi="Times New Roman" w:cs="Times New Roman"/>
          <w:color w:val="auto"/>
          <w:sz w:val="28"/>
          <w:szCs w:val="28"/>
        </w:rPr>
        <w:t>về</w:t>
      </w:r>
      <w:r w:rsidRPr="00C42398">
        <w:rPr>
          <w:rFonts w:ascii="Times New Roman" w:hAnsi="Times New Roman" w:cs="Times New Roman"/>
          <w:color w:val="auto"/>
          <w:sz w:val="28"/>
          <w:szCs w:val="28"/>
        </w:rPr>
        <w:t xml:space="preserve"> </w:t>
      </w:r>
      <w:r w:rsidR="00145614" w:rsidRPr="00C42398">
        <w:rPr>
          <w:rFonts w:ascii="Times New Roman" w:hAnsi="Times New Roman" w:cs="Times New Roman"/>
          <w:color w:val="auto"/>
          <w:sz w:val="28"/>
          <w:szCs w:val="28"/>
          <w:lang w:val="en-US"/>
        </w:rPr>
        <w:t>đào tạ</w:t>
      </w:r>
      <w:r w:rsidR="00FE3505">
        <w:rPr>
          <w:rFonts w:ascii="Times New Roman" w:hAnsi="Times New Roman" w:cs="Times New Roman"/>
          <w:color w:val="auto"/>
          <w:sz w:val="28"/>
          <w:szCs w:val="28"/>
          <w:lang w:val="en-US"/>
        </w:rPr>
        <w:t>o,</w:t>
      </w:r>
      <w:r w:rsidR="00145614" w:rsidRPr="00C42398">
        <w:rPr>
          <w:rFonts w:ascii="Times New Roman" w:hAnsi="Times New Roman" w:cs="Times New Roman"/>
          <w:color w:val="auto"/>
          <w:sz w:val="28"/>
          <w:szCs w:val="28"/>
          <w:lang w:val="en-US"/>
        </w:rPr>
        <w:t xml:space="preserve"> cấp </w:t>
      </w:r>
      <w:r w:rsidR="005E4BFF" w:rsidRPr="00C42398">
        <w:rPr>
          <w:rFonts w:ascii="Times New Roman" w:hAnsi="Times New Roman" w:cs="Times New Roman"/>
          <w:color w:val="auto"/>
          <w:sz w:val="28"/>
          <w:szCs w:val="28"/>
          <w:lang w:val="en-US"/>
        </w:rPr>
        <w:t>c</w:t>
      </w:r>
      <w:r w:rsidR="008A00F3" w:rsidRPr="00C42398">
        <w:rPr>
          <w:rFonts w:ascii="Times New Roman" w:hAnsi="Times New Roman" w:cs="Times New Roman"/>
          <w:color w:val="auto"/>
          <w:sz w:val="28"/>
          <w:szCs w:val="28"/>
        </w:rPr>
        <w:t xml:space="preserve">hứng chỉ chuyên </w:t>
      </w:r>
      <w:r w:rsidR="00E36A08" w:rsidRPr="00C42398">
        <w:rPr>
          <w:rFonts w:ascii="Times New Roman" w:hAnsi="Times New Roman" w:cs="Times New Roman"/>
          <w:color w:val="auto"/>
          <w:sz w:val="28"/>
          <w:szCs w:val="28"/>
        </w:rPr>
        <w:t xml:space="preserve">môn </w:t>
      </w:r>
      <w:r w:rsidR="0018666D" w:rsidRPr="00C42398">
        <w:rPr>
          <w:rFonts w:ascii="Times New Roman" w:hAnsi="Times New Roman" w:cs="Times New Roman"/>
          <w:color w:val="auto"/>
          <w:sz w:val="28"/>
          <w:szCs w:val="28"/>
          <w:lang w:val="en-US"/>
        </w:rPr>
        <w:t>cho nhân viên</w:t>
      </w:r>
      <w:r w:rsidR="008A00F3" w:rsidRPr="00C42398">
        <w:rPr>
          <w:rFonts w:ascii="Times New Roman" w:hAnsi="Times New Roman" w:cs="Times New Roman"/>
          <w:color w:val="auto"/>
          <w:sz w:val="28"/>
          <w:szCs w:val="28"/>
        </w:rPr>
        <w:t xml:space="preserve"> </w:t>
      </w:r>
      <w:r w:rsidR="005E4BFF" w:rsidRPr="00C42398">
        <w:rPr>
          <w:rFonts w:ascii="Times New Roman" w:hAnsi="Times New Roman" w:cs="Times New Roman"/>
          <w:color w:val="auto"/>
          <w:sz w:val="28"/>
          <w:szCs w:val="28"/>
          <w:lang w:val="en-US"/>
        </w:rPr>
        <w:lastRenderedPageBreak/>
        <w:t>đ</w:t>
      </w:r>
      <w:r w:rsidR="008A00F3" w:rsidRPr="00C42398">
        <w:rPr>
          <w:rFonts w:ascii="Times New Roman" w:hAnsi="Times New Roman" w:cs="Times New Roman"/>
          <w:color w:val="auto"/>
          <w:sz w:val="28"/>
          <w:szCs w:val="28"/>
        </w:rPr>
        <w:t>ại lý tàu biển</w:t>
      </w:r>
      <w:r w:rsidR="00BD0661" w:rsidRPr="00C42398">
        <w:rPr>
          <w:rFonts w:ascii="Times New Roman" w:hAnsi="Times New Roman" w:cs="Times New Roman"/>
          <w:color w:val="auto"/>
          <w:sz w:val="28"/>
          <w:szCs w:val="28"/>
        </w:rPr>
        <w:t xml:space="preserve"> </w:t>
      </w:r>
      <w:r w:rsidR="0018666D" w:rsidRPr="00C42398">
        <w:rPr>
          <w:rFonts w:ascii="Times New Roman" w:hAnsi="Times New Roman" w:cs="Times New Roman"/>
          <w:color w:val="auto"/>
          <w:sz w:val="28"/>
          <w:szCs w:val="28"/>
          <w:lang w:val="en-US"/>
        </w:rPr>
        <w:t>thực hiện dịch vụ</w:t>
      </w:r>
      <w:r w:rsidR="00864AA5" w:rsidRPr="00C42398">
        <w:rPr>
          <w:rFonts w:ascii="Times New Roman" w:hAnsi="Times New Roman" w:cs="Times New Roman"/>
          <w:color w:val="auto"/>
          <w:sz w:val="28"/>
          <w:szCs w:val="28"/>
          <w:lang w:val="en-US"/>
        </w:rPr>
        <w:t xml:space="preserve"> đại lý tàu biển</w:t>
      </w:r>
      <w:r w:rsidR="00BD0661" w:rsidRPr="00C42398">
        <w:rPr>
          <w:rFonts w:ascii="Times New Roman" w:hAnsi="Times New Roman" w:cs="Times New Roman"/>
          <w:color w:val="auto"/>
          <w:sz w:val="28"/>
          <w:szCs w:val="28"/>
        </w:rPr>
        <w:t xml:space="preserve"> tại Việt Nam</w:t>
      </w:r>
      <w:r w:rsidR="00AD2D6C" w:rsidRPr="00C42398">
        <w:rPr>
          <w:rFonts w:ascii="Times New Roman" w:hAnsi="Times New Roman" w:cs="Times New Roman"/>
          <w:color w:val="auto"/>
          <w:sz w:val="28"/>
          <w:szCs w:val="28"/>
        </w:rPr>
        <w:t>.</w:t>
      </w:r>
    </w:p>
    <w:p w:rsidR="00CF7309" w:rsidRPr="00C42398" w:rsidRDefault="00222E76" w:rsidP="00B67BD4">
      <w:pPr>
        <w:spacing w:before="120" w:after="120" w:line="360" w:lineRule="exact"/>
        <w:ind w:firstLine="720"/>
        <w:outlineLvl w:val="0"/>
        <w:rPr>
          <w:rFonts w:ascii="Times New Roman" w:hAnsi="Times New Roman" w:cs="Times New Roman"/>
          <w:b/>
          <w:color w:val="auto"/>
          <w:sz w:val="28"/>
          <w:szCs w:val="28"/>
        </w:rPr>
      </w:pPr>
      <w:r w:rsidRPr="00C42398">
        <w:rPr>
          <w:rFonts w:ascii="Times New Roman" w:hAnsi="Times New Roman" w:cs="Times New Roman"/>
          <w:b/>
          <w:color w:val="auto"/>
          <w:sz w:val="28"/>
          <w:szCs w:val="28"/>
        </w:rPr>
        <w:t>Điều</w:t>
      </w:r>
      <w:r w:rsidR="00CF7309" w:rsidRPr="00C42398">
        <w:rPr>
          <w:rFonts w:ascii="Times New Roman" w:hAnsi="Times New Roman" w:cs="Times New Roman"/>
          <w:b/>
          <w:color w:val="auto"/>
          <w:sz w:val="28"/>
          <w:szCs w:val="28"/>
        </w:rPr>
        <w:t xml:space="preserve"> 2. Đối tượng áp dụng</w:t>
      </w:r>
    </w:p>
    <w:p w:rsidR="00514FE1" w:rsidRPr="0058515D" w:rsidRDefault="007D5E4E" w:rsidP="0058515D">
      <w:pPr>
        <w:spacing w:before="120" w:after="120" w:line="360" w:lineRule="exact"/>
        <w:ind w:firstLine="720"/>
        <w:jc w:val="both"/>
        <w:rPr>
          <w:rFonts w:ascii="Times New Roman" w:hAnsi="Times New Roman" w:cs="Times New Roman"/>
          <w:color w:val="auto"/>
          <w:sz w:val="28"/>
          <w:szCs w:val="28"/>
          <w:lang w:val="en-US"/>
        </w:rPr>
      </w:pPr>
      <w:r w:rsidRPr="00C42398">
        <w:rPr>
          <w:rFonts w:ascii="Times New Roman" w:hAnsi="Times New Roman" w:cs="Times New Roman"/>
          <w:color w:val="auto"/>
          <w:sz w:val="28"/>
          <w:szCs w:val="28"/>
        </w:rPr>
        <w:t xml:space="preserve">Thông tư này áp dụng đối với các tổ chức, </w:t>
      </w:r>
      <w:r w:rsidR="00DD30BD" w:rsidRPr="00C42398">
        <w:rPr>
          <w:rFonts w:ascii="Times New Roman" w:hAnsi="Times New Roman" w:cs="Times New Roman"/>
          <w:color w:val="auto"/>
          <w:sz w:val="28"/>
          <w:szCs w:val="28"/>
        </w:rPr>
        <w:t xml:space="preserve">cá nhân </w:t>
      </w:r>
      <w:r w:rsidR="0050284C" w:rsidRPr="00C42398">
        <w:rPr>
          <w:rFonts w:ascii="Times New Roman" w:hAnsi="Times New Roman" w:cs="Times New Roman"/>
          <w:color w:val="auto"/>
          <w:sz w:val="28"/>
          <w:szCs w:val="28"/>
        </w:rPr>
        <w:t>Việt Nam và tổ chức cá nhân</w:t>
      </w:r>
      <w:r w:rsidR="00984284" w:rsidRPr="00C42398">
        <w:rPr>
          <w:rFonts w:ascii="Times New Roman" w:hAnsi="Times New Roman" w:cs="Times New Roman"/>
          <w:color w:val="auto"/>
          <w:sz w:val="28"/>
          <w:szCs w:val="28"/>
        </w:rPr>
        <w:t>,</w:t>
      </w:r>
      <w:r w:rsidR="0050284C" w:rsidRPr="00C42398">
        <w:rPr>
          <w:rFonts w:ascii="Times New Roman" w:hAnsi="Times New Roman" w:cs="Times New Roman"/>
          <w:color w:val="auto"/>
          <w:sz w:val="28"/>
          <w:szCs w:val="28"/>
        </w:rPr>
        <w:t xml:space="preserve"> nước ngoài </w:t>
      </w:r>
      <w:r w:rsidRPr="00C42398">
        <w:rPr>
          <w:rFonts w:ascii="Times New Roman" w:hAnsi="Times New Roman" w:cs="Times New Roman"/>
          <w:color w:val="auto"/>
          <w:sz w:val="28"/>
          <w:szCs w:val="28"/>
        </w:rPr>
        <w:t xml:space="preserve">liên quan </w:t>
      </w:r>
      <w:r w:rsidR="000C5147" w:rsidRPr="00C42398">
        <w:rPr>
          <w:rFonts w:ascii="Times New Roman" w:hAnsi="Times New Roman" w:cs="Times New Roman"/>
          <w:color w:val="auto"/>
          <w:sz w:val="28"/>
          <w:szCs w:val="28"/>
        </w:rPr>
        <w:t xml:space="preserve">đến </w:t>
      </w:r>
      <w:r w:rsidR="008A00F3" w:rsidRPr="00C42398">
        <w:rPr>
          <w:rFonts w:ascii="Times New Roman" w:hAnsi="Times New Roman" w:cs="Times New Roman"/>
          <w:color w:val="auto"/>
          <w:sz w:val="28"/>
          <w:szCs w:val="28"/>
        </w:rPr>
        <w:t>đào tạ</w:t>
      </w:r>
      <w:r w:rsidR="00FE3505">
        <w:rPr>
          <w:rFonts w:ascii="Times New Roman" w:hAnsi="Times New Roman" w:cs="Times New Roman"/>
          <w:color w:val="auto"/>
          <w:sz w:val="28"/>
          <w:szCs w:val="28"/>
        </w:rPr>
        <w:t>o</w:t>
      </w:r>
      <w:r w:rsidR="00FE3505">
        <w:rPr>
          <w:rFonts w:ascii="Times New Roman" w:hAnsi="Times New Roman" w:cs="Times New Roman"/>
          <w:color w:val="auto"/>
          <w:sz w:val="28"/>
          <w:szCs w:val="28"/>
          <w:lang w:val="en-US"/>
        </w:rPr>
        <w:t>,</w:t>
      </w:r>
      <w:r w:rsidR="008A00F3" w:rsidRPr="00C42398">
        <w:rPr>
          <w:rFonts w:ascii="Times New Roman" w:hAnsi="Times New Roman" w:cs="Times New Roman"/>
          <w:color w:val="auto"/>
          <w:sz w:val="28"/>
          <w:szCs w:val="28"/>
        </w:rPr>
        <w:t xml:space="preserve"> cấp </w:t>
      </w:r>
      <w:r w:rsidR="0046181D" w:rsidRPr="00C42398">
        <w:rPr>
          <w:rFonts w:ascii="Times New Roman" w:hAnsi="Times New Roman" w:cs="Times New Roman"/>
          <w:color w:val="auto"/>
          <w:sz w:val="28"/>
          <w:szCs w:val="28"/>
          <w:lang w:val="en-US"/>
        </w:rPr>
        <w:t>c</w:t>
      </w:r>
      <w:r w:rsidR="008A00F3" w:rsidRPr="00C42398">
        <w:rPr>
          <w:rFonts w:ascii="Times New Roman" w:hAnsi="Times New Roman" w:cs="Times New Roman"/>
          <w:color w:val="auto"/>
          <w:sz w:val="28"/>
          <w:szCs w:val="28"/>
        </w:rPr>
        <w:t xml:space="preserve">hứng chỉ chuyên môn </w:t>
      </w:r>
      <w:r w:rsidR="00145614" w:rsidRPr="00C42398">
        <w:rPr>
          <w:rFonts w:ascii="Times New Roman" w:hAnsi="Times New Roman" w:cs="Times New Roman"/>
          <w:color w:val="auto"/>
          <w:sz w:val="28"/>
          <w:szCs w:val="28"/>
          <w:lang w:val="en-US"/>
        </w:rPr>
        <w:t>đ</w:t>
      </w:r>
      <w:r w:rsidR="008A00F3" w:rsidRPr="00C42398">
        <w:rPr>
          <w:rFonts w:ascii="Times New Roman" w:hAnsi="Times New Roman" w:cs="Times New Roman"/>
          <w:color w:val="auto"/>
          <w:sz w:val="28"/>
          <w:szCs w:val="28"/>
        </w:rPr>
        <w:t>ại lý tàu biển hoạt động tại Việ</w:t>
      </w:r>
      <w:bookmarkStart w:id="0" w:name="bookmark0"/>
      <w:r w:rsidR="004C59A3" w:rsidRPr="00C42398">
        <w:rPr>
          <w:rFonts w:ascii="Times New Roman" w:hAnsi="Times New Roman" w:cs="Times New Roman"/>
          <w:color w:val="auto"/>
          <w:sz w:val="28"/>
          <w:szCs w:val="28"/>
        </w:rPr>
        <w:t>t Nam</w:t>
      </w:r>
      <w:r w:rsidR="00E20E62" w:rsidRPr="00C42398">
        <w:rPr>
          <w:rFonts w:ascii="Times New Roman" w:hAnsi="Times New Roman" w:cs="Times New Roman"/>
          <w:color w:val="auto"/>
          <w:sz w:val="28"/>
          <w:szCs w:val="28"/>
        </w:rPr>
        <w:t>.</w:t>
      </w:r>
    </w:p>
    <w:p w:rsidR="00CF7309" w:rsidRPr="00C42398" w:rsidRDefault="00CF7309" w:rsidP="00B67BD4">
      <w:pPr>
        <w:spacing w:before="120" w:after="120" w:line="360" w:lineRule="exact"/>
        <w:jc w:val="center"/>
        <w:outlineLvl w:val="0"/>
        <w:rPr>
          <w:rFonts w:ascii="Times New Roman" w:hAnsi="Times New Roman" w:cs="Times New Roman"/>
          <w:b/>
          <w:color w:val="auto"/>
          <w:sz w:val="28"/>
          <w:szCs w:val="28"/>
        </w:rPr>
      </w:pPr>
      <w:r w:rsidRPr="00C42398">
        <w:rPr>
          <w:rFonts w:ascii="Times New Roman" w:hAnsi="Times New Roman" w:cs="Times New Roman"/>
          <w:b/>
          <w:color w:val="auto"/>
          <w:sz w:val="28"/>
          <w:szCs w:val="28"/>
        </w:rPr>
        <w:t xml:space="preserve">Chương </w:t>
      </w:r>
      <w:r w:rsidR="009A1B5F" w:rsidRPr="00C42398">
        <w:rPr>
          <w:rFonts w:ascii="Times New Roman" w:hAnsi="Times New Roman" w:cs="Times New Roman"/>
          <w:b/>
          <w:color w:val="auto"/>
          <w:sz w:val="28"/>
          <w:szCs w:val="28"/>
        </w:rPr>
        <w:t>II</w:t>
      </w:r>
      <w:bookmarkEnd w:id="0"/>
    </w:p>
    <w:p w:rsidR="00CF7309" w:rsidRPr="00C42398" w:rsidRDefault="00CF7309" w:rsidP="00B67BD4">
      <w:pPr>
        <w:spacing w:before="120" w:after="120" w:line="360" w:lineRule="exact"/>
        <w:jc w:val="center"/>
        <w:rPr>
          <w:rFonts w:ascii="Times New Roman" w:hAnsi="Times New Roman" w:cs="Times New Roman"/>
          <w:b/>
          <w:color w:val="auto"/>
          <w:sz w:val="28"/>
          <w:szCs w:val="28"/>
        </w:rPr>
      </w:pPr>
      <w:bookmarkStart w:id="1" w:name="bookmark1"/>
      <w:r w:rsidRPr="00C42398">
        <w:rPr>
          <w:rFonts w:ascii="Times New Roman" w:hAnsi="Times New Roman" w:cs="Times New Roman"/>
          <w:b/>
          <w:color w:val="auto"/>
          <w:sz w:val="28"/>
          <w:szCs w:val="28"/>
        </w:rPr>
        <w:t xml:space="preserve">CHỨNG CHỈ </w:t>
      </w:r>
      <w:bookmarkEnd w:id="1"/>
      <w:r w:rsidR="007D5E4E" w:rsidRPr="00C42398">
        <w:rPr>
          <w:rFonts w:ascii="Times New Roman" w:hAnsi="Times New Roman" w:cs="Times New Roman"/>
          <w:b/>
          <w:color w:val="auto"/>
          <w:sz w:val="28"/>
          <w:szCs w:val="28"/>
        </w:rPr>
        <w:t>CHUYÊN MÔN ĐẠI LÝ TÀU BIỂN</w:t>
      </w:r>
    </w:p>
    <w:p w:rsidR="001760B6" w:rsidRPr="00C42398" w:rsidRDefault="001760B6" w:rsidP="00B67BD4">
      <w:pPr>
        <w:spacing w:before="120" w:after="120" w:line="360" w:lineRule="exact"/>
        <w:ind w:firstLine="720"/>
        <w:jc w:val="both"/>
        <w:outlineLvl w:val="0"/>
        <w:rPr>
          <w:rFonts w:ascii="Times New Roman" w:hAnsi="Times New Roman" w:cs="Times New Roman"/>
          <w:b/>
          <w:color w:val="auto"/>
          <w:sz w:val="28"/>
          <w:szCs w:val="28"/>
        </w:rPr>
      </w:pPr>
      <w:bookmarkStart w:id="2" w:name="dieu_4"/>
      <w:bookmarkStart w:id="3" w:name="dieu_3"/>
      <w:r w:rsidRPr="00C42398">
        <w:rPr>
          <w:rFonts w:ascii="Times New Roman" w:hAnsi="Times New Roman" w:cs="Times New Roman"/>
          <w:b/>
          <w:color w:val="auto"/>
          <w:sz w:val="28"/>
          <w:szCs w:val="28"/>
        </w:rPr>
        <w:t xml:space="preserve">Điều </w:t>
      </w:r>
      <w:r w:rsidRPr="00C42398">
        <w:rPr>
          <w:rFonts w:ascii="Times New Roman" w:hAnsi="Times New Roman" w:cs="Times New Roman"/>
          <w:b/>
          <w:color w:val="auto"/>
          <w:sz w:val="28"/>
          <w:szCs w:val="28"/>
          <w:lang w:val="en-US"/>
        </w:rPr>
        <w:t>3</w:t>
      </w:r>
      <w:r w:rsidRPr="00C42398">
        <w:rPr>
          <w:rFonts w:ascii="Times New Roman" w:hAnsi="Times New Roman" w:cs="Times New Roman"/>
          <w:b/>
          <w:color w:val="auto"/>
          <w:sz w:val="28"/>
          <w:szCs w:val="28"/>
        </w:rPr>
        <w:t>. Chứng chỉ</w:t>
      </w:r>
      <w:r w:rsidR="003513AA" w:rsidRPr="00C42398">
        <w:rPr>
          <w:rFonts w:ascii="Times New Roman" w:hAnsi="Times New Roman" w:cs="Times New Roman"/>
          <w:b/>
          <w:color w:val="auto"/>
          <w:sz w:val="28"/>
          <w:szCs w:val="28"/>
        </w:rPr>
        <w:t xml:space="preserve"> chuyên môn </w:t>
      </w:r>
      <w:r w:rsidR="003513AA" w:rsidRPr="00C42398">
        <w:rPr>
          <w:rFonts w:ascii="Times New Roman" w:hAnsi="Times New Roman" w:cs="Times New Roman"/>
          <w:b/>
          <w:color w:val="auto"/>
          <w:sz w:val="28"/>
          <w:szCs w:val="28"/>
          <w:lang w:val="en-US"/>
        </w:rPr>
        <w:t>đ</w:t>
      </w:r>
      <w:r w:rsidRPr="00C42398">
        <w:rPr>
          <w:rFonts w:ascii="Times New Roman" w:hAnsi="Times New Roman" w:cs="Times New Roman"/>
          <w:b/>
          <w:color w:val="auto"/>
          <w:sz w:val="28"/>
          <w:szCs w:val="28"/>
        </w:rPr>
        <w:t>ại lý tàu biển</w:t>
      </w:r>
    </w:p>
    <w:p w:rsidR="001760B6" w:rsidRPr="00C42398" w:rsidRDefault="001760B6" w:rsidP="00B67BD4">
      <w:pPr>
        <w:spacing w:before="120" w:after="120" w:line="360" w:lineRule="exact"/>
        <w:ind w:firstLine="720"/>
        <w:jc w:val="both"/>
        <w:rPr>
          <w:rFonts w:ascii="Times New Roman" w:hAnsi="Times New Roman" w:cs="Times New Roman"/>
          <w:color w:val="auto"/>
          <w:sz w:val="28"/>
          <w:szCs w:val="28"/>
          <w:lang w:val="en-US"/>
        </w:rPr>
      </w:pPr>
      <w:r w:rsidRPr="00C42398">
        <w:rPr>
          <w:rFonts w:ascii="Times New Roman" w:hAnsi="Times New Roman" w:cs="Times New Roman"/>
          <w:color w:val="auto"/>
          <w:sz w:val="28"/>
          <w:szCs w:val="28"/>
        </w:rPr>
        <w:t xml:space="preserve">1. Chứng chỉ chuyên môn </w:t>
      </w:r>
      <w:r w:rsidRPr="00C42398">
        <w:rPr>
          <w:rFonts w:ascii="Times New Roman" w:hAnsi="Times New Roman" w:cs="Times New Roman"/>
          <w:color w:val="auto"/>
          <w:sz w:val="28"/>
          <w:szCs w:val="28"/>
          <w:lang w:val="en-US"/>
        </w:rPr>
        <w:t>đ</w:t>
      </w:r>
      <w:r w:rsidRPr="00C42398">
        <w:rPr>
          <w:rFonts w:ascii="Times New Roman" w:hAnsi="Times New Roman" w:cs="Times New Roman"/>
          <w:color w:val="auto"/>
          <w:sz w:val="28"/>
          <w:szCs w:val="28"/>
        </w:rPr>
        <w:t xml:space="preserve">ại lý tàu biển do cơ sở đào tạo chứng nhận cho người tham dự </w:t>
      </w:r>
      <w:r w:rsidR="000E5C36" w:rsidRPr="00C42398">
        <w:rPr>
          <w:rFonts w:ascii="Times New Roman" w:hAnsi="Times New Roman" w:cs="Times New Roman"/>
          <w:color w:val="auto"/>
          <w:sz w:val="28"/>
          <w:szCs w:val="28"/>
          <w:lang w:val="en-US"/>
        </w:rPr>
        <w:t xml:space="preserve">khóa học </w:t>
      </w:r>
      <w:r w:rsidRPr="00C42398">
        <w:rPr>
          <w:rFonts w:ascii="Times New Roman" w:hAnsi="Times New Roman" w:cs="Times New Roman"/>
          <w:color w:val="auto"/>
          <w:sz w:val="28"/>
          <w:szCs w:val="28"/>
          <w:lang w:val="en-US"/>
        </w:rPr>
        <w:t xml:space="preserve">sau khi hoàn thành </w:t>
      </w:r>
      <w:r w:rsidR="00163C39">
        <w:rPr>
          <w:rFonts w:ascii="Times New Roman" w:hAnsi="Times New Roman" w:cs="Times New Roman"/>
          <w:color w:val="auto"/>
          <w:sz w:val="28"/>
          <w:szCs w:val="28"/>
          <w:lang w:val="en-US"/>
        </w:rPr>
        <w:t>chương trình đào tạo nhân viên đại lý tàu biển</w:t>
      </w:r>
      <w:r w:rsidRPr="00C42398">
        <w:rPr>
          <w:rFonts w:ascii="Times New Roman" w:hAnsi="Times New Roman" w:cs="Times New Roman"/>
          <w:color w:val="auto"/>
          <w:sz w:val="28"/>
          <w:szCs w:val="28"/>
          <w:lang w:val="en-US"/>
        </w:rPr>
        <w:t>.</w:t>
      </w:r>
    </w:p>
    <w:p w:rsidR="001760B6" w:rsidRPr="00C42398" w:rsidRDefault="001760B6" w:rsidP="00B67BD4">
      <w:pPr>
        <w:spacing w:before="120" w:after="120" w:line="360" w:lineRule="exact"/>
        <w:ind w:firstLine="720"/>
        <w:jc w:val="both"/>
        <w:outlineLvl w:val="0"/>
        <w:rPr>
          <w:rFonts w:ascii="Times New Roman" w:hAnsi="Times New Roman" w:cs="Times New Roman"/>
          <w:color w:val="auto"/>
          <w:sz w:val="28"/>
          <w:szCs w:val="28"/>
        </w:rPr>
      </w:pPr>
      <w:bookmarkStart w:id="4" w:name="dieu_8"/>
      <w:r w:rsidRPr="00C42398">
        <w:rPr>
          <w:rFonts w:ascii="Times New Roman" w:hAnsi="Times New Roman" w:cs="Times New Roman"/>
          <w:color w:val="auto"/>
          <w:sz w:val="28"/>
          <w:szCs w:val="28"/>
        </w:rPr>
        <w:t xml:space="preserve">2. Chứng chỉ chuyên môn </w:t>
      </w:r>
      <w:r w:rsidRPr="00C42398">
        <w:rPr>
          <w:rFonts w:ascii="Times New Roman" w:hAnsi="Times New Roman" w:cs="Times New Roman"/>
          <w:color w:val="auto"/>
          <w:sz w:val="28"/>
          <w:szCs w:val="28"/>
          <w:lang w:val="en-US"/>
        </w:rPr>
        <w:t>đ</w:t>
      </w:r>
      <w:r w:rsidRPr="00C42398">
        <w:rPr>
          <w:rFonts w:ascii="Times New Roman" w:hAnsi="Times New Roman" w:cs="Times New Roman"/>
          <w:color w:val="auto"/>
          <w:sz w:val="28"/>
          <w:szCs w:val="28"/>
        </w:rPr>
        <w:t xml:space="preserve">ại lý tàu biển </w:t>
      </w:r>
      <w:r w:rsidRPr="00C42398">
        <w:rPr>
          <w:rFonts w:ascii="Times New Roman" w:hAnsi="Times New Roman" w:cs="Times New Roman"/>
          <w:color w:val="auto"/>
          <w:sz w:val="28"/>
          <w:szCs w:val="28"/>
          <w:lang w:val="en-US"/>
        </w:rPr>
        <w:t>theo</w:t>
      </w:r>
      <w:r w:rsidRPr="00C42398">
        <w:rPr>
          <w:rFonts w:ascii="Times New Roman" w:hAnsi="Times New Roman" w:cs="Times New Roman"/>
          <w:color w:val="auto"/>
          <w:sz w:val="28"/>
          <w:szCs w:val="28"/>
        </w:rPr>
        <w:t xml:space="preserve"> mẫu tại Phụ lục </w:t>
      </w:r>
      <w:r w:rsidR="00163C39">
        <w:rPr>
          <w:rFonts w:ascii="Times New Roman" w:hAnsi="Times New Roman" w:cs="Times New Roman"/>
          <w:color w:val="auto"/>
          <w:sz w:val="28"/>
          <w:szCs w:val="28"/>
          <w:lang w:val="en-US"/>
        </w:rPr>
        <w:t xml:space="preserve">ban hành </w:t>
      </w:r>
      <w:r w:rsidRPr="00C42398">
        <w:rPr>
          <w:rFonts w:ascii="Times New Roman" w:hAnsi="Times New Roman" w:cs="Times New Roman"/>
          <w:color w:val="auto"/>
          <w:sz w:val="28"/>
          <w:szCs w:val="28"/>
        </w:rPr>
        <w:t>kèm theo Thông tư này.</w:t>
      </w:r>
    </w:p>
    <w:bookmarkEnd w:id="4"/>
    <w:p w:rsidR="0080736A" w:rsidRPr="00C42398" w:rsidRDefault="0080736A" w:rsidP="00B67BD4">
      <w:pPr>
        <w:spacing w:before="120" w:after="120" w:line="360" w:lineRule="exact"/>
        <w:ind w:firstLine="720"/>
        <w:jc w:val="both"/>
        <w:outlineLvl w:val="0"/>
        <w:rPr>
          <w:rFonts w:ascii="Times New Roman" w:hAnsi="Times New Roman" w:cs="Times New Roman"/>
          <w:b/>
          <w:color w:val="auto"/>
          <w:sz w:val="28"/>
          <w:szCs w:val="28"/>
        </w:rPr>
      </w:pPr>
      <w:r w:rsidRPr="00C42398">
        <w:rPr>
          <w:rFonts w:ascii="Times New Roman" w:hAnsi="Times New Roman" w:cs="Times New Roman"/>
          <w:b/>
          <w:color w:val="auto"/>
          <w:sz w:val="28"/>
          <w:szCs w:val="28"/>
        </w:rPr>
        <w:t>Điề</w:t>
      </w:r>
      <w:r w:rsidR="001760B6" w:rsidRPr="00C42398">
        <w:rPr>
          <w:rFonts w:ascii="Times New Roman" w:hAnsi="Times New Roman" w:cs="Times New Roman"/>
          <w:b/>
          <w:color w:val="auto"/>
          <w:sz w:val="28"/>
          <w:szCs w:val="28"/>
        </w:rPr>
        <w:t xml:space="preserve">u </w:t>
      </w:r>
      <w:r w:rsidR="001760B6" w:rsidRPr="00C42398">
        <w:rPr>
          <w:rFonts w:ascii="Times New Roman" w:hAnsi="Times New Roman" w:cs="Times New Roman"/>
          <w:b/>
          <w:color w:val="auto"/>
          <w:sz w:val="28"/>
          <w:szCs w:val="28"/>
          <w:lang w:val="en-US"/>
        </w:rPr>
        <w:t>4</w:t>
      </w:r>
      <w:r w:rsidRPr="00C42398">
        <w:rPr>
          <w:rFonts w:ascii="Times New Roman" w:hAnsi="Times New Roman" w:cs="Times New Roman"/>
          <w:b/>
          <w:color w:val="auto"/>
          <w:sz w:val="28"/>
          <w:szCs w:val="28"/>
        </w:rPr>
        <w:t xml:space="preserve">. </w:t>
      </w:r>
      <w:r w:rsidR="00DD30BD" w:rsidRPr="00C42398">
        <w:rPr>
          <w:rFonts w:ascii="Times New Roman" w:hAnsi="Times New Roman" w:cs="Times New Roman"/>
          <w:b/>
          <w:color w:val="auto"/>
          <w:sz w:val="28"/>
          <w:szCs w:val="28"/>
        </w:rPr>
        <w:t>Nội dung</w:t>
      </w:r>
      <w:r w:rsidRPr="00C42398">
        <w:rPr>
          <w:rFonts w:ascii="Times New Roman" w:hAnsi="Times New Roman" w:cs="Times New Roman"/>
          <w:b/>
          <w:color w:val="auto"/>
          <w:sz w:val="28"/>
          <w:szCs w:val="28"/>
        </w:rPr>
        <w:t xml:space="preserve"> đào tạo</w:t>
      </w:r>
      <w:r w:rsidR="00C86E42">
        <w:rPr>
          <w:rFonts w:ascii="Times New Roman" w:hAnsi="Times New Roman" w:cs="Times New Roman"/>
          <w:b/>
          <w:color w:val="auto"/>
          <w:sz w:val="28"/>
          <w:szCs w:val="28"/>
          <w:lang w:val="en-US"/>
        </w:rPr>
        <w:t xml:space="preserve"> nhân viên đại lý tàu biển</w:t>
      </w:r>
      <w:r w:rsidRPr="00C42398">
        <w:rPr>
          <w:rFonts w:ascii="Times New Roman" w:hAnsi="Times New Roman" w:cs="Times New Roman"/>
          <w:b/>
          <w:color w:val="auto"/>
          <w:sz w:val="28"/>
          <w:szCs w:val="28"/>
        </w:rPr>
        <w:t xml:space="preserve"> </w:t>
      </w:r>
      <w:bookmarkEnd w:id="2"/>
    </w:p>
    <w:p w:rsidR="00BB6363" w:rsidRPr="00C42398" w:rsidRDefault="00BB6363" w:rsidP="00B67BD4">
      <w:pPr>
        <w:spacing w:before="120" w:after="120" w:line="360" w:lineRule="exact"/>
        <w:jc w:val="both"/>
        <w:outlineLvl w:val="0"/>
        <w:rPr>
          <w:rFonts w:ascii="Times New Roman" w:hAnsi="Times New Roman" w:cs="Times New Roman"/>
          <w:color w:val="auto"/>
          <w:sz w:val="28"/>
          <w:szCs w:val="28"/>
          <w:lang w:val="en-US"/>
        </w:rPr>
      </w:pPr>
      <w:r w:rsidRPr="00C42398">
        <w:rPr>
          <w:rFonts w:ascii="Times New Roman" w:hAnsi="Times New Roman" w:cs="Times New Roman"/>
          <w:color w:val="auto"/>
          <w:sz w:val="28"/>
          <w:szCs w:val="28"/>
          <w:lang w:val="en-US"/>
        </w:rPr>
        <w:tab/>
        <w:t xml:space="preserve">1. Khối lượng kiến thức đối với nội dung đào tạo là 03 </w:t>
      </w:r>
      <w:r w:rsidR="00955B4F" w:rsidRPr="00C42398">
        <w:rPr>
          <w:rFonts w:ascii="Times New Roman" w:hAnsi="Times New Roman" w:cs="Times New Roman"/>
          <w:color w:val="auto"/>
          <w:sz w:val="28"/>
          <w:szCs w:val="28"/>
          <w:lang w:val="en-US"/>
        </w:rPr>
        <w:t>học phần</w:t>
      </w:r>
      <w:r w:rsidRPr="00C42398">
        <w:rPr>
          <w:rFonts w:ascii="Times New Roman" w:hAnsi="Times New Roman" w:cs="Times New Roman"/>
          <w:color w:val="auto"/>
          <w:sz w:val="28"/>
          <w:szCs w:val="28"/>
          <w:lang w:val="en-US"/>
        </w:rPr>
        <w:t>, với thời gian thực học</w:t>
      </w:r>
      <w:r w:rsidR="004B6832" w:rsidRPr="00C42398">
        <w:rPr>
          <w:rFonts w:ascii="Times New Roman" w:hAnsi="Times New Roman" w:cs="Times New Roman"/>
          <w:color w:val="auto"/>
          <w:sz w:val="28"/>
          <w:szCs w:val="28"/>
          <w:lang w:val="en-US"/>
        </w:rPr>
        <w:t xml:space="preserve"> là 45</w:t>
      </w:r>
      <w:r w:rsidR="00A80F7A" w:rsidRPr="00C42398">
        <w:rPr>
          <w:rFonts w:ascii="Times New Roman" w:hAnsi="Times New Roman" w:cs="Times New Roman"/>
          <w:color w:val="auto"/>
          <w:sz w:val="28"/>
          <w:szCs w:val="28"/>
          <w:lang w:val="en-US"/>
        </w:rPr>
        <w:t xml:space="preserve"> (bố</w:t>
      </w:r>
      <w:r w:rsidR="008F675F">
        <w:rPr>
          <w:rFonts w:ascii="Times New Roman" w:hAnsi="Times New Roman" w:cs="Times New Roman"/>
          <w:color w:val="auto"/>
          <w:sz w:val="28"/>
          <w:szCs w:val="28"/>
          <w:lang w:val="en-US"/>
        </w:rPr>
        <w:t>n mươi l</w:t>
      </w:r>
      <w:r w:rsidR="00A80F7A" w:rsidRPr="00C42398">
        <w:rPr>
          <w:rFonts w:ascii="Times New Roman" w:hAnsi="Times New Roman" w:cs="Times New Roman"/>
          <w:color w:val="auto"/>
          <w:sz w:val="28"/>
          <w:szCs w:val="28"/>
          <w:lang w:val="en-US"/>
        </w:rPr>
        <w:t>ăm)</w:t>
      </w:r>
      <w:r w:rsidRPr="00C42398">
        <w:rPr>
          <w:rFonts w:ascii="Times New Roman" w:hAnsi="Times New Roman" w:cs="Times New Roman"/>
          <w:color w:val="auto"/>
          <w:sz w:val="28"/>
          <w:szCs w:val="28"/>
          <w:lang w:val="en-US"/>
        </w:rPr>
        <w:t xml:space="preserve"> tiế</w:t>
      </w:r>
      <w:r w:rsidR="00123234" w:rsidRPr="00C42398">
        <w:rPr>
          <w:rFonts w:ascii="Times New Roman" w:hAnsi="Times New Roman" w:cs="Times New Roman"/>
          <w:color w:val="auto"/>
          <w:sz w:val="28"/>
          <w:szCs w:val="28"/>
          <w:lang w:val="en-US"/>
        </w:rPr>
        <w:t>t</w:t>
      </w:r>
      <w:r w:rsidR="00955B4F" w:rsidRPr="00C42398">
        <w:rPr>
          <w:rFonts w:ascii="Times New Roman" w:hAnsi="Times New Roman" w:cs="Times New Roman"/>
          <w:color w:val="auto"/>
          <w:sz w:val="28"/>
          <w:szCs w:val="28"/>
          <w:lang w:val="en-US"/>
        </w:rPr>
        <w:t>.</w:t>
      </w:r>
    </w:p>
    <w:p w:rsidR="00BB6363" w:rsidRPr="00C42398" w:rsidRDefault="00955B4F" w:rsidP="00B67BD4">
      <w:pPr>
        <w:spacing w:before="120" w:after="120" w:line="360" w:lineRule="exact"/>
        <w:jc w:val="both"/>
        <w:outlineLvl w:val="0"/>
        <w:rPr>
          <w:rFonts w:ascii="Times New Roman" w:hAnsi="Times New Roman" w:cs="Times New Roman"/>
          <w:color w:val="auto"/>
          <w:sz w:val="28"/>
          <w:szCs w:val="28"/>
          <w:lang w:val="en-US"/>
        </w:rPr>
      </w:pPr>
      <w:r w:rsidRPr="00C42398">
        <w:rPr>
          <w:rFonts w:ascii="Times New Roman" w:hAnsi="Times New Roman" w:cs="Times New Roman"/>
          <w:color w:val="auto"/>
          <w:sz w:val="28"/>
          <w:szCs w:val="28"/>
          <w:lang w:val="en-US"/>
        </w:rPr>
        <w:tab/>
        <w:t>2. Các học phần bao gồm:</w:t>
      </w:r>
    </w:p>
    <w:p w:rsidR="00955B4F" w:rsidRPr="00C42398" w:rsidRDefault="00955B4F" w:rsidP="00B67BD4">
      <w:pPr>
        <w:spacing w:before="120" w:after="120" w:line="360" w:lineRule="exact"/>
        <w:jc w:val="both"/>
        <w:outlineLvl w:val="0"/>
        <w:rPr>
          <w:rFonts w:ascii="Times New Roman" w:hAnsi="Times New Roman" w:cs="Times New Roman"/>
          <w:color w:val="auto"/>
          <w:sz w:val="28"/>
          <w:szCs w:val="28"/>
          <w:lang w:val="en-US"/>
        </w:rPr>
      </w:pPr>
      <w:r w:rsidRPr="00C42398">
        <w:rPr>
          <w:rFonts w:ascii="Times New Roman" w:hAnsi="Times New Roman" w:cs="Times New Roman"/>
          <w:color w:val="auto"/>
          <w:sz w:val="28"/>
          <w:szCs w:val="28"/>
          <w:lang w:val="en-US"/>
        </w:rPr>
        <w:tab/>
        <w:t>a) Học phần I (15 tiết học)</w:t>
      </w:r>
      <w:r w:rsidR="008F3FE2" w:rsidRPr="00C42398">
        <w:rPr>
          <w:rFonts w:ascii="Times New Roman" w:hAnsi="Times New Roman" w:cs="Times New Roman"/>
          <w:color w:val="auto"/>
          <w:sz w:val="28"/>
          <w:szCs w:val="28"/>
          <w:lang w:val="en-US"/>
        </w:rPr>
        <w:t xml:space="preserve"> về k</w:t>
      </w:r>
      <w:r w:rsidRPr="00C42398">
        <w:rPr>
          <w:rFonts w:ascii="Times New Roman" w:hAnsi="Times New Roman" w:cs="Times New Roman"/>
          <w:color w:val="auto"/>
          <w:sz w:val="28"/>
          <w:szCs w:val="28"/>
          <w:lang w:val="en-US"/>
        </w:rPr>
        <w:t xml:space="preserve">iến thức pháp luật </w:t>
      </w:r>
      <w:r w:rsidR="008F3FE2" w:rsidRPr="00C42398">
        <w:rPr>
          <w:rFonts w:ascii="Times New Roman" w:hAnsi="Times New Roman" w:cs="Times New Roman"/>
          <w:color w:val="auto"/>
          <w:sz w:val="28"/>
          <w:szCs w:val="28"/>
          <w:lang w:val="en-US"/>
        </w:rPr>
        <w:t>hàng hải, hải quan, biên phòng, kiểm dịch và các điều ước quốc tế có liên quan;</w:t>
      </w:r>
    </w:p>
    <w:p w:rsidR="008F3FE2" w:rsidRPr="00C42398" w:rsidRDefault="008F3FE2" w:rsidP="00B67BD4">
      <w:pPr>
        <w:spacing w:before="120" w:after="120" w:line="360" w:lineRule="exact"/>
        <w:jc w:val="both"/>
        <w:outlineLvl w:val="0"/>
        <w:rPr>
          <w:rFonts w:ascii="Times New Roman" w:hAnsi="Times New Roman" w:cs="Times New Roman"/>
          <w:color w:val="auto"/>
          <w:sz w:val="28"/>
          <w:szCs w:val="28"/>
          <w:lang w:val="en-US"/>
        </w:rPr>
      </w:pPr>
      <w:r w:rsidRPr="00C42398">
        <w:rPr>
          <w:rFonts w:ascii="Times New Roman" w:hAnsi="Times New Roman" w:cs="Times New Roman"/>
          <w:color w:val="auto"/>
          <w:sz w:val="28"/>
          <w:szCs w:val="28"/>
          <w:lang w:val="en-US"/>
        </w:rPr>
        <w:tab/>
        <w:t>b) Học phầ</w:t>
      </w:r>
      <w:r w:rsidR="00BB5915" w:rsidRPr="00C42398">
        <w:rPr>
          <w:rFonts w:ascii="Times New Roman" w:hAnsi="Times New Roman" w:cs="Times New Roman"/>
          <w:color w:val="auto"/>
          <w:sz w:val="28"/>
          <w:szCs w:val="28"/>
          <w:lang w:val="en-US"/>
        </w:rPr>
        <w:t>n II (15</w:t>
      </w:r>
      <w:r w:rsidRPr="00C42398">
        <w:rPr>
          <w:rFonts w:ascii="Times New Roman" w:hAnsi="Times New Roman" w:cs="Times New Roman"/>
          <w:color w:val="auto"/>
          <w:sz w:val="28"/>
          <w:szCs w:val="28"/>
          <w:lang w:val="en-US"/>
        </w:rPr>
        <w:t xml:space="preserve"> tiết học) về </w:t>
      </w:r>
      <w:r w:rsidRPr="00C42398">
        <w:rPr>
          <w:rFonts w:ascii="Times New Roman" w:hAnsi="Times New Roman" w:cs="Times New Roman"/>
          <w:color w:val="auto"/>
          <w:sz w:val="28"/>
          <w:szCs w:val="28"/>
        </w:rPr>
        <w:t>nghiệp vụ đại lý tàu biển</w:t>
      </w:r>
      <w:r w:rsidRPr="00C42398">
        <w:rPr>
          <w:rFonts w:ascii="Times New Roman" w:hAnsi="Times New Roman" w:cs="Times New Roman"/>
          <w:color w:val="auto"/>
          <w:sz w:val="28"/>
          <w:szCs w:val="28"/>
          <w:lang w:val="en-US"/>
        </w:rPr>
        <w:t>;</w:t>
      </w:r>
    </w:p>
    <w:p w:rsidR="008F3FE2" w:rsidRPr="00C42398" w:rsidRDefault="008F3FE2" w:rsidP="00B67BD4">
      <w:pPr>
        <w:spacing w:before="120" w:after="120" w:line="360" w:lineRule="exact"/>
        <w:jc w:val="both"/>
        <w:outlineLvl w:val="0"/>
        <w:rPr>
          <w:rFonts w:ascii="Times New Roman" w:hAnsi="Times New Roman" w:cs="Times New Roman"/>
          <w:color w:val="auto"/>
          <w:sz w:val="28"/>
          <w:szCs w:val="28"/>
          <w:lang w:val="en-US"/>
        </w:rPr>
      </w:pPr>
      <w:r w:rsidRPr="00C42398">
        <w:rPr>
          <w:rFonts w:ascii="Times New Roman" w:hAnsi="Times New Roman" w:cs="Times New Roman"/>
          <w:color w:val="auto"/>
          <w:sz w:val="28"/>
          <w:szCs w:val="28"/>
          <w:lang w:val="en-US"/>
        </w:rPr>
        <w:tab/>
        <w:t>c) Học phần III (15 tiết học) về tiếng Anh chuyên ngành.</w:t>
      </w:r>
    </w:p>
    <w:p w:rsidR="0080736A" w:rsidRPr="00C42398" w:rsidRDefault="0080736A" w:rsidP="00B67BD4">
      <w:pPr>
        <w:spacing w:before="120" w:after="120" w:line="360" w:lineRule="exact"/>
        <w:ind w:firstLine="720"/>
        <w:jc w:val="both"/>
        <w:outlineLvl w:val="0"/>
        <w:rPr>
          <w:rFonts w:ascii="Times New Roman" w:hAnsi="Times New Roman" w:cs="Times New Roman"/>
          <w:b/>
          <w:color w:val="auto"/>
          <w:sz w:val="28"/>
          <w:szCs w:val="28"/>
          <w:lang w:val="en-US"/>
        </w:rPr>
      </w:pPr>
      <w:bookmarkStart w:id="5" w:name="dieu_5"/>
      <w:r w:rsidRPr="00C42398">
        <w:rPr>
          <w:rFonts w:ascii="Times New Roman" w:hAnsi="Times New Roman" w:cs="Times New Roman"/>
          <w:b/>
          <w:color w:val="auto"/>
          <w:sz w:val="28"/>
          <w:szCs w:val="28"/>
        </w:rPr>
        <w:t xml:space="preserve">Điều </w:t>
      </w:r>
      <w:r w:rsidR="008F3FE2" w:rsidRPr="00C42398">
        <w:rPr>
          <w:rFonts w:ascii="Times New Roman" w:hAnsi="Times New Roman" w:cs="Times New Roman"/>
          <w:b/>
          <w:color w:val="auto"/>
          <w:sz w:val="28"/>
          <w:szCs w:val="28"/>
          <w:lang w:val="en-US"/>
        </w:rPr>
        <w:t>5</w:t>
      </w:r>
      <w:r w:rsidRPr="00C42398">
        <w:rPr>
          <w:rFonts w:ascii="Times New Roman" w:hAnsi="Times New Roman" w:cs="Times New Roman"/>
          <w:b/>
          <w:color w:val="auto"/>
          <w:sz w:val="28"/>
          <w:szCs w:val="28"/>
        </w:rPr>
        <w:t xml:space="preserve">. </w:t>
      </w:r>
      <w:bookmarkEnd w:id="5"/>
      <w:r w:rsidR="00BB5915" w:rsidRPr="00C42398">
        <w:rPr>
          <w:rFonts w:ascii="Times New Roman" w:hAnsi="Times New Roman" w:cs="Times New Roman"/>
          <w:b/>
          <w:color w:val="auto"/>
          <w:sz w:val="28"/>
          <w:szCs w:val="28"/>
          <w:lang w:val="en-US"/>
        </w:rPr>
        <w:t xml:space="preserve">Chương trình </w:t>
      </w:r>
      <w:r w:rsidR="005B1C56" w:rsidRPr="00C42398">
        <w:rPr>
          <w:rFonts w:ascii="Times New Roman" w:hAnsi="Times New Roman" w:cs="Times New Roman"/>
          <w:b/>
          <w:color w:val="auto"/>
          <w:sz w:val="28"/>
          <w:szCs w:val="28"/>
          <w:lang w:val="en-US"/>
        </w:rPr>
        <w:t>đào tạo</w:t>
      </w:r>
      <w:r w:rsidR="006F1DAC">
        <w:rPr>
          <w:rFonts w:ascii="Times New Roman" w:hAnsi="Times New Roman" w:cs="Times New Roman"/>
          <w:b/>
          <w:color w:val="auto"/>
          <w:sz w:val="28"/>
          <w:szCs w:val="28"/>
          <w:lang w:val="en-US"/>
        </w:rPr>
        <w:t xml:space="preserve"> nhân viên đại lý tàu biển</w:t>
      </w:r>
    </w:p>
    <w:p w:rsidR="00BB5915" w:rsidRPr="00C42398" w:rsidRDefault="00BB5915" w:rsidP="00BB5915">
      <w:pPr>
        <w:spacing w:before="120" w:after="120" w:line="360" w:lineRule="exact"/>
        <w:ind w:firstLine="720"/>
        <w:jc w:val="both"/>
        <w:outlineLvl w:val="0"/>
        <w:rPr>
          <w:rFonts w:ascii="Times New Roman" w:hAnsi="Times New Roman" w:cs="Times New Roman"/>
          <w:color w:val="auto"/>
          <w:sz w:val="28"/>
          <w:szCs w:val="28"/>
          <w:lang w:val="en-US"/>
        </w:rPr>
      </w:pPr>
      <w:r w:rsidRPr="00C42398">
        <w:rPr>
          <w:rFonts w:ascii="Times New Roman" w:hAnsi="Times New Roman" w:cs="Times New Roman"/>
          <w:color w:val="auto"/>
          <w:sz w:val="28"/>
          <w:szCs w:val="28"/>
          <w:lang w:val="en-US"/>
        </w:rPr>
        <w:t>1.</w:t>
      </w:r>
      <w:bookmarkEnd w:id="3"/>
      <w:r w:rsidR="006A38B1" w:rsidRPr="00C42398">
        <w:rPr>
          <w:rFonts w:ascii="Times New Roman" w:hAnsi="Times New Roman" w:cs="Times New Roman"/>
          <w:color w:val="auto"/>
          <w:sz w:val="28"/>
          <w:szCs w:val="28"/>
          <w:lang w:val="en-US"/>
        </w:rPr>
        <w:t xml:space="preserve"> </w:t>
      </w:r>
      <w:r w:rsidRPr="00C42398">
        <w:rPr>
          <w:rFonts w:ascii="Times New Roman" w:hAnsi="Times New Roman" w:cs="Times New Roman"/>
          <w:color w:val="auto"/>
          <w:sz w:val="28"/>
          <w:szCs w:val="28"/>
          <w:lang w:val="en-US"/>
        </w:rPr>
        <w:t>Cục Hàng hải Việt Nam xây dự</w:t>
      </w:r>
      <w:r w:rsidR="00CF2196" w:rsidRPr="00C42398">
        <w:rPr>
          <w:rFonts w:ascii="Times New Roman" w:hAnsi="Times New Roman" w:cs="Times New Roman"/>
          <w:color w:val="auto"/>
          <w:sz w:val="28"/>
          <w:szCs w:val="28"/>
          <w:lang w:val="en-US"/>
        </w:rPr>
        <w:t>ng và</w:t>
      </w:r>
      <w:r w:rsidRPr="00C42398">
        <w:rPr>
          <w:rFonts w:ascii="Times New Roman" w:hAnsi="Times New Roman" w:cs="Times New Roman"/>
          <w:color w:val="auto"/>
          <w:sz w:val="28"/>
          <w:szCs w:val="28"/>
          <w:lang w:val="en-US"/>
        </w:rPr>
        <w:t xml:space="preserve"> ban hành chương trình khung đào tạo </w:t>
      </w:r>
      <w:r w:rsidR="005B1C56" w:rsidRPr="00C42398">
        <w:rPr>
          <w:rFonts w:ascii="Times New Roman" w:hAnsi="Times New Roman" w:cs="Times New Roman"/>
          <w:color w:val="auto"/>
          <w:sz w:val="28"/>
          <w:szCs w:val="28"/>
          <w:lang w:val="en-US"/>
        </w:rPr>
        <w:t xml:space="preserve">nhân viên </w:t>
      </w:r>
      <w:r w:rsidRPr="00C42398">
        <w:rPr>
          <w:rFonts w:ascii="Times New Roman" w:hAnsi="Times New Roman" w:cs="Times New Roman"/>
          <w:color w:val="auto"/>
          <w:sz w:val="28"/>
          <w:szCs w:val="28"/>
          <w:lang w:val="en-US"/>
        </w:rPr>
        <w:t>đại lý tàu biển</w:t>
      </w:r>
      <w:r w:rsidR="00884AA6" w:rsidRPr="00C42398">
        <w:rPr>
          <w:rFonts w:ascii="Times New Roman" w:hAnsi="Times New Roman" w:cs="Times New Roman"/>
          <w:color w:val="auto"/>
          <w:sz w:val="28"/>
          <w:szCs w:val="28"/>
          <w:lang w:val="en-US"/>
        </w:rPr>
        <w:t xml:space="preserve"> </w:t>
      </w:r>
      <w:r w:rsidR="00884AA6" w:rsidRPr="00C42398">
        <w:rPr>
          <w:rFonts w:ascii="Times New Roman" w:hAnsi="Times New Roman"/>
          <w:sz w:val="28"/>
          <w:szCs w:val="28"/>
        </w:rPr>
        <w:t>trên cơ sở nội dung đào tạo</w:t>
      </w:r>
      <w:r w:rsidRPr="00C42398">
        <w:rPr>
          <w:rFonts w:ascii="Times New Roman" w:hAnsi="Times New Roman" w:cs="Times New Roman"/>
          <w:color w:val="auto"/>
          <w:sz w:val="28"/>
          <w:szCs w:val="28"/>
          <w:lang w:val="en-US"/>
        </w:rPr>
        <w:t xml:space="preserve"> </w:t>
      </w:r>
      <w:r w:rsidR="005B1C56" w:rsidRPr="00C42398">
        <w:rPr>
          <w:rFonts w:ascii="Times New Roman" w:hAnsi="Times New Roman" w:cs="Times New Roman"/>
          <w:color w:val="auto"/>
          <w:sz w:val="28"/>
          <w:szCs w:val="28"/>
          <w:lang w:val="en-US"/>
        </w:rPr>
        <w:t>quy định tại Điều 4 của Thông tư này</w:t>
      </w:r>
      <w:r w:rsidR="006A38B1" w:rsidRPr="00C42398">
        <w:rPr>
          <w:rFonts w:ascii="Times New Roman" w:hAnsi="Times New Roman" w:cs="Times New Roman"/>
          <w:color w:val="auto"/>
          <w:sz w:val="28"/>
          <w:szCs w:val="28"/>
          <w:lang w:val="en-US"/>
        </w:rPr>
        <w:t>.</w:t>
      </w:r>
    </w:p>
    <w:p w:rsidR="009202B9" w:rsidRPr="000B1432" w:rsidRDefault="00BB5915" w:rsidP="000B1432">
      <w:pPr>
        <w:spacing w:before="120" w:after="120" w:line="360" w:lineRule="exact"/>
        <w:ind w:firstLine="720"/>
        <w:jc w:val="both"/>
        <w:rPr>
          <w:rFonts w:ascii="Times New Roman" w:hAnsi="Times New Roman" w:cs="Times New Roman"/>
          <w:color w:val="auto"/>
          <w:sz w:val="28"/>
          <w:szCs w:val="28"/>
          <w:lang w:val="en-US"/>
        </w:rPr>
      </w:pPr>
      <w:r w:rsidRPr="00C42398">
        <w:rPr>
          <w:rFonts w:ascii="Times New Roman" w:hAnsi="Times New Roman" w:cs="Times New Roman"/>
          <w:color w:val="auto"/>
          <w:sz w:val="28"/>
          <w:szCs w:val="28"/>
          <w:lang w:val="en-US"/>
        </w:rPr>
        <w:t>2.</w:t>
      </w:r>
      <w:r w:rsidR="006A38B1" w:rsidRPr="00C42398">
        <w:rPr>
          <w:rFonts w:ascii="Times New Roman" w:hAnsi="Times New Roman" w:cs="Times New Roman"/>
          <w:color w:val="auto"/>
          <w:sz w:val="28"/>
          <w:szCs w:val="28"/>
          <w:lang w:val="en-US"/>
        </w:rPr>
        <w:t xml:space="preserve"> </w:t>
      </w:r>
      <w:r w:rsidR="005B1C56" w:rsidRPr="00C42398">
        <w:rPr>
          <w:rFonts w:ascii="Times New Roman" w:hAnsi="Times New Roman" w:cs="Times New Roman"/>
          <w:color w:val="auto"/>
          <w:sz w:val="28"/>
          <w:szCs w:val="28"/>
          <w:lang w:val="en-US"/>
        </w:rPr>
        <w:t>C</w:t>
      </w:r>
      <w:r w:rsidR="00AD14BD" w:rsidRPr="00C42398">
        <w:rPr>
          <w:rFonts w:ascii="Times New Roman" w:hAnsi="Times New Roman" w:cs="Times New Roman"/>
          <w:color w:val="auto"/>
          <w:sz w:val="28"/>
          <w:szCs w:val="28"/>
          <w:lang w:val="en-US"/>
        </w:rPr>
        <w:t>ác</w:t>
      </w:r>
      <w:r w:rsidRPr="00C42398">
        <w:rPr>
          <w:rFonts w:ascii="Times New Roman" w:hAnsi="Times New Roman" w:cs="Times New Roman"/>
          <w:color w:val="auto"/>
          <w:sz w:val="28"/>
          <w:szCs w:val="28"/>
          <w:lang w:val="en-US"/>
        </w:rPr>
        <w:t xml:space="preserve"> cơ sở đào tạo</w:t>
      </w:r>
      <w:r w:rsidR="005B1C56" w:rsidRPr="00C42398">
        <w:rPr>
          <w:rFonts w:ascii="Times New Roman" w:hAnsi="Times New Roman" w:cs="Times New Roman"/>
          <w:color w:val="auto"/>
          <w:sz w:val="28"/>
          <w:szCs w:val="28"/>
          <w:lang w:val="en-US"/>
        </w:rPr>
        <w:t xml:space="preserve"> nhân viên đại lý tàu biển</w:t>
      </w:r>
      <w:r w:rsidRPr="00C42398">
        <w:rPr>
          <w:rFonts w:ascii="Times New Roman" w:hAnsi="Times New Roman" w:cs="Times New Roman"/>
          <w:color w:val="auto"/>
          <w:sz w:val="28"/>
          <w:szCs w:val="28"/>
          <w:lang w:val="en-US"/>
        </w:rPr>
        <w:t xml:space="preserve"> xây dựng bài giảng </w:t>
      </w:r>
      <w:r w:rsidR="005B1C56" w:rsidRPr="00C42398">
        <w:rPr>
          <w:rFonts w:ascii="Times New Roman" w:hAnsi="Times New Roman" w:cs="Times New Roman"/>
          <w:color w:val="auto"/>
          <w:sz w:val="28"/>
          <w:szCs w:val="28"/>
          <w:lang w:val="en-US"/>
        </w:rPr>
        <w:t xml:space="preserve">theo chương trình khung đào tạo nhân viên đại lý tàu biển do Cục Hàng hải Việt Nam ban hành. </w:t>
      </w:r>
    </w:p>
    <w:p w:rsidR="00DC4867" w:rsidRPr="00C42398" w:rsidRDefault="00DC4867" w:rsidP="00B67BD4">
      <w:pPr>
        <w:spacing w:before="120" w:after="120" w:line="360" w:lineRule="exact"/>
        <w:jc w:val="center"/>
        <w:outlineLvl w:val="0"/>
        <w:rPr>
          <w:rFonts w:ascii="Times New Roman" w:hAnsi="Times New Roman" w:cs="Times New Roman"/>
          <w:b/>
          <w:color w:val="auto"/>
          <w:sz w:val="28"/>
          <w:szCs w:val="28"/>
          <w:lang w:val="nl-NL"/>
        </w:rPr>
      </w:pPr>
      <w:r w:rsidRPr="00C42398">
        <w:rPr>
          <w:rFonts w:ascii="Times New Roman" w:hAnsi="Times New Roman" w:cs="Times New Roman"/>
          <w:b/>
          <w:color w:val="auto"/>
          <w:sz w:val="28"/>
          <w:szCs w:val="28"/>
          <w:lang w:val="nl-NL"/>
        </w:rPr>
        <w:t>Chương III</w:t>
      </w:r>
    </w:p>
    <w:p w:rsidR="00DC4867" w:rsidRPr="000B1432" w:rsidRDefault="00DC4867" w:rsidP="000B1432">
      <w:pPr>
        <w:spacing w:before="120" w:after="120" w:line="360" w:lineRule="exact"/>
        <w:jc w:val="center"/>
        <w:rPr>
          <w:rFonts w:ascii="Times New Roman" w:hAnsi="Times New Roman" w:cs="Times New Roman"/>
          <w:b/>
          <w:color w:val="auto"/>
          <w:sz w:val="28"/>
          <w:szCs w:val="28"/>
          <w:lang w:val="nl-NL"/>
        </w:rPr>
      </w:pPr>
      <w:r w:rsidRPr="00C42398">
        <w:rPr>
          <w:rFonts w:ascii="Times New Roman" w:hAnsi="Times New Roman" w:cs="Times New Roman"/>
          <w:b/>
          <w:color w:val="auto"/>
          <w:sz w:val="28"/>
          <w:szCs w:val="28"/>
          <w:lang w:val="nl-NL"/>
        </w:rPr>
        <w:t>TRÁCH NHIỆM CỦA TỔ CHỨC, CÁ NHÂN</w:t>
      </w:r>
    </w:p>
    <w:p w:rsidR="00DC4867" w:rsidRPr="00C42398" w:rsidRDefault="00DC4867" w:rsidP="00B67BD4">
      <w:pPr>
        <w:spacing w:before="120" w:after="120" w:line="360" w:lineRule="exact"/>
        <w:ind w:firstLine="720"/>
        <w:jc w:val="both"/>
        <w:outlineLvl w:val="0"/>
        <w:rPr>
          <w:rFonts w:ascii="Times New Roman" w:hAnsi="Times New Roman" w:cs="Times New Roman"/>
          <w:b/>
          <w:color w:val="auto"/>
          <w:sz w:val="28"/>
          <w:szCs w:val="28"/>
          <w:lang w:val="nl-NL"/>
        </w:rPr>
      </w:pPr>
      <w:r w:rsidRPr="00C42398">
        <w:rPr>
          <w:rFonts w:ascii="Times New Roman" w:hAnsi="Times New Roman" w:cs="Times New Roman"/>
          <w:b/>
          <w:color w:val="auto"/>
          <w:sz w:val="28"/>
          <w:szCs w:val="28"/>
          <w:lang w:val="nl-NL"/>
        </w:rPr>
        <w:t xml:space="preserve">Điều </w:t>
      </w:r>
      <w:r w:rsidR="00276AD2" w:rsidRPr="00C42398">
        <w:rPr>
          <w:rFonts w:ascii="Times New Roman" w:hAnsi="Times New Roman" w:cs="Times New Roman"/>
          <w:b/>
          <w:color w:val="auto"/>
          <w:sz w:val="28"/>
          <w:szCs w:val="28"/>
          <w:lang w:val="nl-NL"/>
        </w:rPr>
        <w:t>6</w:t>
      </w:r>
      <w:r w:rsidRPr="00C42398">
        <w:rPr>
          <w:rFonts w:ascii="Times New Roman" w:hAnsi="Times New Roman" w:cs="Times New Roman"/>
          <w:b/>
          <w:color w:val="auto"/>
          <w:sz w:val="28"/>
          <w:szCs w:val="28"/>
          <w:lang w:val="nl-NL"/>
        </w:rPr>
        <w:t>. Trách nhiệm của Cục Hàng hải Việt Nam</w:t>
      </w:r>
    </w:p>
    <w:p w:rsidR="00DC4867" w:rsidRPr="00C42398" w:rsidRDefault="00C63F89" w:rsidP="00B67BD4">
      <w:pPr>
        <w:spacing w:before="120" w:after="120" w:line="360" w:lineRule="exact"/>
        <w:ind w:firstLine="720"/>
        <w:jc w:val="both"/>
        <w:rPr>
          <w:rFonts w:ascii="Times New Roman" w:hAnsi="Times New Roman" w:cs="Times New Roman"/>
          <w:color w:val="auto"/>
          <w:sz w:val="28"/>
          <w:szCs w:val="28"/>
          <w:lang w:val="nl-NL"/>
        </w:rPr>
      </w:pPr>
      <w:r w:rsidRPr="00C42398">
        <w:rPr>
          <w:rFonts w:ascii="Times New Roman" w:hAnsi="Times New Roman" w:cs="Times New Roman"/>
          <w:color w:val="auto"/>
          <w:sz w:val="28"/>
          <w:szCs w:val="28"/>
          <w:lang w:val="nl-NL"/>
        </w:rPr>
        <w:t>1.</w:t>
      </w:r>
      <w:r w:rsidR="0015047B" w:rsidRPr="00C42398">
        <w:rPr>
          <w:rFonts w:ascii="Times New Roman" w:hAnsi="Times New Roman" w:cs="Times New Roman"/>
          <w:color w:val="auto"/>
          <w:sz w:val="28"/>
          <w:szCs w:val="28"/>
          <w:lang w:val="nl-NL"/>
        </w:rPr>
        <w:t xml:space="preserve"> </w:t>
      </w:r>
      <w:r w:rsidR="00DC4867" w:rsidRPr="00C42398">
        <w:rPr>
          <w:rFonts w:ascii="Times New Roman" w:hAnsi="Times New Roman" w:cs="Times New Roman"/>
          <w:color w:val="auto"/>
          <w:sz w:val="28"/>
          <w:szCs w:val="28"/>
          <w:lang w:val="nl-NL"/>
        </w:rPr>
        <w:t>Chủ trì, phối hợp với các cơ quan</w:t>
      </w:r>
      <w:r w:rsidR="00D9073F" w:rsidRPr="00C42398">
        <w:rPr>
          <w:rFonts w:ascii="Times New Roman" w:hAnsi="Times New Roman" w:cs="Times New Roman"/>
          <w:color w:val="auto"/>
          <w:sz w:val="28"/>
          <w:szCs w:val="28"/>
          <w:lang w:val="nl-NL"/>
        </w:rPr>
        <w:t>, đơn vị</w:t>
      </w:r>
      <w:r w:rsidR="00DC4867" w:rsidRPr="00C42398">
        <w:rPr>
          <w:rFonts w:ascii="Times New Roman" w:hAnsi="Times New Roman" w:cs="Times New Roman"/>
          <w:color w:val="auto"/>
          <w:sz w:val="28"/>
          <w:szCs w:val="28"/>
          <w:lang w:val="nl-NL"/>
        </w:rPr>
        <w:t xml:space="preserve"> liên quan tổ chức</w:t>
      </w:r>
      <w:r w:rsidR="000E2813" w:rsidRPr="00C42398">
        <w:rPr>
          <w:rFonts w:ascii="Times New Roman" w:hAnsi="Times New Roman" w:cs="Times New Roman"/>
          <w:color w:val="auto"/>
          <w:sz w:val="28"/>
          <w:szCs w:val="28"/>
          <w:lang w:val="nl-NL"/>
        </w:rPr>
        <w:t xml:space="preserve"> kiểm tra</w:t>
      </w:r>
      <w:r w:rsidR="009D5FA5" w:rsidRPr="00C42398">
        <w:rPr>
          <w:rFonts w:ascii="Times New Roman" w:hAnsi="Times New Roman" w:cs="Times New Roman"/>
          <w:color w:val="auto"/>
          <w:sz w:val="28"/>
          <w:szCs w:val="28"/>
          <w:lang w:val="nl-NL"/>
        </w:rPr>
        <w:t>,</w:t>
      </w:r>
      <w:r w:rsidR="000E2813" w:rsidRPr="00C42398">
        <w:rPr>
          <w:rFonts w:ascii="Times New Roman" w:hAnsi="Times New Roman" w:cs="Times New Roman"/>
          <w:color w:val="auto"/>
          <w:sz w:val="28"/>
          <w:szCs w:val="28"/>
          <w:lang w:val="nl-NL"/>
        </w:rPr>
        <w:t xml:space="preserve"> giám sát các cơ sở đào tạo </w:t>
      </w:r>
      <w:r w:rsidR="0015047B" w:rsidRPr="00C42398">
        <w:rPr>
          <w:rFonts w:ascii="Times New Roman" w:hAnsi="Times New Roman" w:cs="Times New Roman"/>
          <w:color w:val="auto"/>
          <w:sz w:val="28"/>
          <w:szCs w:val="28"/>
          <w:lang w:val="nl-NL"/>
        </w:rPr>
        <w:t>nhân viên đại lý tàu biển</w:t>
      </w:r>
      <w:r w:rsidR="00DC4867" w:rsidRPr="00C42398">
        <w:rPr>
          <w:rFonts w:ascii="Times New Roman" w:hAnsi="Times New Roman" w:cs="Times New Roman"/>
          <w:color w:val="auto"/>
          <w:sz w:val="28"/>
          <w:szCs w:val="28"/>
          <w:lang w:val="nl-NL"/>
        </w:rPr>
        <w:t>.</w:t>
      </w:r>
    </w:p>
    <w:p w:rsidR="00C63F89" w:rsidRPr="00C42398" w:rsidRDefault="00764499" w:rsidP="00C63F89">
      <w:pPr>
        <w:spacing w:before="120" w:after="120" w:line="360" w:lineRule="exact"/>
        <w:ind w:firstLine="720"/>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2</w:t>
      </w:r>
      <w:r w:rsidR="00AA762B" w:rsidRPr="00C42398">
        <w:rPr>
          <w:rFonts w:ascii="Times New Roman" w:hAnsi="Times New Roman" w:cs="Times New Roman"/>
          <w:color w:val="auto"/>
          <w:sz w:val="28"/>
          <w:szCs w:val="28"/>
          <w:lang w:val="nl-NL"/>
        </w:rPr>
        <w:t>. H</w:t>
      </w:r>
      <w:r w:rsidR="006D7F65" w:rsidRPr="00C42398">
        <w:rPr>
          <w:rFonts w:ascii="Times New Roman" w:hAnsi="Times New Roman" w:cs="Times New Roman"/>
          <w:color w:val="auto"/>
          <w:sz w:val="28"/>
          <w:szCs w:val="28"/>
          <w:lang w:val="nl-NL"/>
        </w:rPr>
        <w:t xml:space="preserve">àng năm </w:t>
      </w:r>
      <w:r w:rsidR="005B1C56" w:rsidRPr="00C42398">
        <w:rPr>
          <w:rFonts w:ascii="Times New Roman" w:hAnsi="Times New Roman" w:cs="Times New Roman"/>
          <w:color w:val="auto"/>
          <w:sz w:val="28"/>
          <w:szCs w:val="28"/>
          <w:lang w:val="nl-NL"/>
        </w:rPr>
        <w:t xml:space="preserve">cập nhật thông tin các cơ sở đào tạo đại lý tàu biển để thông báo </w:t>
      </w:r>
      <w:r w:rsidR="005B1C56" w:rsidRPr="00C42398">
        <w:rPr>
          <w:rFonts w:ascii="Times New Roman" w:hAnsi="Times New Roman" w:cs="Times New Roman"/>
          <w:color w:val="auto"/>
          <w:sz w:val="28"/>
          <w:szCs w:val="28"/>
          <w:lang w:val="nl-NL"/>
        </w:rPr>
        <w:lastRenderedPageBreak/>
        <w:t xml:space="preserve">công khai </w:t>
      </w:r>
      <w:r w:rsidR="00337A27">
        <w:rPr>
          <w:rFonts w:ascii="Times New Roman" w:hAnsi="Times New Roman" w:cs="Times New Roman"/>
          <w:color w:val="auto"/>
          <w:sz w:val="28"/>
          <w:szCs w:val="28"/>
          <w:lang w:val="nl-NL"/>
        </w:rPr>
        <w:t>trên C</w:t>
      </w:r>
      <w:r w:rsidR="00C63F89" w:rsidRPr="00C42398">
        <w:rPr>
          <w:rFonts w:ascii="Times New Roman" w:hAnsi="Times New Roman" w:cs="Times New Roman"/>
          <w:color w:val="auto"/>
          <w:sz w:val="28"/>
          <w:szCs w:val="28"/>
          <w:lang w:val="nl-NL"/>
        </w:rPr>
        <w:t>ổng thông tin điện tử Cục Hàng hải Việt Nam.</w:t>
      </w:r>
    </w:p>
    <w:p w:rsidR="00476661" w:rsidRPr="00C42398" w:rsidRDefault="005B7EC9" w:rsidP="000B1432">
      <w:pPr>
        <w:spacing w:before="120" w:after="120" w:line="360" w:lineRule="exact"/>
        <w:ind w:firstLine="720"/>
        <w:jc w:val="both"/>
        <w:outlineLvl w:val="0"/>
        <w:rPr>
          <w:rFonts w:ascii="Times New Roman" w:hAnsi="Times New Roman" w:cs="Times New Roman"/>
          <w:b/>
          <w:color w:val="auto"/>
          <w:sz w:val="28"/>
          <w:szCs w:val="28"/>
          <w:lang w:val="nl-NL"/>
        </w:rPr>
      </w:pPr>
      <w:r w:rsidRPr="00C42398">
        <w:rPr>
          <w:rFonts w:ascii="Times New Roman" w:hAnsi="Times New Roman" w:cs="Times New Roman"/>
          <w:b/>
          <w:color w:val="auto"/>
          <w:sz w:val="28"/>
          <w:szCs w:val="28"/>
          <w:lang w:val="nl-NL"/>
        </w:rPr>
        <w:t xml:space="preserve">Điều </w:t>
      </w:r>
      <w:r w:rsidR="00276AD2" w:rsidRPr="00C42398">
        <w:rPr>
          <w:rFonts w:ascii="Times New Roman" w:hAnsi="Times New Roman" w:cs="Times New Roman"/>
          <w:b/>
          <w:color w:val="auto"/>
          <w:sz w:val="28"/>
          <w:szCs w:val="28"/>
          <w:lang w:val="nl-NL"/>
        </w:rPr>
        <w:t>7</w:t>
      </w:r>
      <w:r w:rsidRPr="00C42398">
        <w:rPr>
          <w:rFonts w:ascii="Times New Roman" w:hAnsi="Times New Roman" w:cs="Times New Roman"/>
          <w:b/>
          <w:color w:val="auto"/>
          <w:sz w:val="28"/>
          <w:szCs w:val="28"/>
          <w:lang w:val="nl-NL"/>
        </w:rPr>
        <w:t>. Trách nhiệm của cơ sở đào tạo đại lý tàu biển</w:t>
      </w:r>
    </w:p>
    <w:p w:rsidR="002C4534" w:rsidRPr="00C42398" w:rsidRDefault="0015047B" w:rsidP="00B67BD4">
      <w:pPr>
        <w:spacing w:before="120" w:after="120" w:line="360" w:lineRule="exact"/>
        <w:ind w:firstLine="720"/>
        <w:jc w:val="both"/>
        <w:outlineLvl w:val="0"/>
        <w:rPr>
          <w:rFonts w:ascii="Times New Roman" w:hAnsi="Times New Roman" w:cs="Times New Roman"/>
          <w:color w:val="auto"/>
          <w:sz w:val="28"/>
          <w:szCs w:val="28"/>
          <w:lang w:val="nl-NL"/>
        </w:rPr>
      </w:pPr>
      <w:r w:rsidRPr="00C42398">
        <w:rPr>
          <w:rFonts w:ascii="Times New Roman" w:hAnsi="Times New Roman" w:cs="Times New Roman"/>
          <w:color w:val="auto"/>
          <w:sz w:val="28"/>
          <w:szCs w:val="28"/>
          <w:lang w:val="nl-NL"/>
        </w:rPr>
        <w:t>1</w:t>
      </w:r>
      <w:r w:rsidR="00476661" w:rsidRPr="00C42398">
        <w:rPr>
          <w:rFonts w:ascii="Times New Roman" w:hAnsi="Times New Roman" w:cs="Times New Roman"/>
          <w:color w:val="auto"/>
          <w:sz w:val="28"/>
          <w:szCs w:val="28"/>
          <w:lang w:val="nl-NL"/>
        </w:rPr>
        <w:t xml:space="preserve">. </w:t>
      </w:r>
      <w:r w:rsidR="005B7EC9" w:rsidRPr="00C42398">
        <w:rPr>
          <w:rFonts w:ascii="Times New Roman" w:hAnsi="Times New Roman" w:cs="Times New Roman"/>
          <w:color w:val="auto"/>
          <w:sz w:val="28"/>
          <w:szCs w:val="28"/>
          <w:lang w:val="nl-NL"/>
        </w:rPr>
        <w:t xml:space="preserve">Tuân thủ </w:t>
      </w:r>
      <w:r w:rsidRPr="00C42398">
        <w:rPr>
          <w:rFonts w:ascii="Times New Roman" w:hAnsi="Times New Roman" w:cs="Times New Roman"/>
          <w:color w:val="auto"/>
          <w:sz w:val="28"/>
          <w:szCs w:val="28"/>
          <w:lang w:val="nl-NL"/>
        </w:rPr>
        <w:t>nội dung</w:t>
      </w:r>
      <w:r w:rsidR="005B7EC9" w:rsidRPr="00C42398">
        <w:rPr>
          <w:rFonts w:ascii="Times New Roman" w:hAnsi="Times New Roman" w:cs="Times New Roman"/>
          <w:color w:val="auto"/>
          <w:sz w:val="28"/>
          <w:szCs w:val="28"/>
          <w:lang w:val="nl-NL"/>
        </w:rPr>
        <w:t xml:space="preserve"> đào tạo </w:t>
      </w:r>
      <w:r w:rsidR="002C4534" w:rsidRPr="00C42398">
        <w:rPr>
          <w:rFonts w:ascii="Times New Roman" w:hAnsi="Times New Roman" w:cs="Times New Roman"/>
          <w:color w:val="auto"/>
          <w:sz w:val="28"/>
          <w:szCs w:val="28"/>
          <w:lang w:val="nl-NL"/>
        </w:rPr>
        <w:t xml:space="preserve">và chịu trách nhiệm </w:t>
      </w:r>
      <w:r w:rsidR="00D57015" w:rsidRPr="00C42398">
        <w:rPr>
          <w:rFonts w:ascii="Times New Roman" w:hAnsi="Times New Roman" w:cs="Times New Roman"/>
          <w:color w:val="auto"/>
          <w:sz w:val="28"/>
          <w:szCs w:val="28"/>
          <w:lang w:val="nl-NL"/>
        </w:rPr>
        <w:t>về việc</w:t>
      </w:r>
      <w:r w:rsidR="002C4534" w:rsidRPr="00C42398">
        <w:rPr>
          <w:rFonts w:ascii="Times New Roman" w:hAnsi="Times New Roman" w:cs="Times New Roman"/>
          <w:color w:val="auto"/>
          <w:sz w:val="28"/>
          <w:szCs w:val="28"/>
          <w:lang w:val="nl-NL"/>
        </w:rPr>
        <w:t xml:space="preserve"> </w:t>
      </w:r>
      <w:r w:rsidR="00D57015" w:rsidRPr="00C42398">
        <w:rPr>
          <w:rFonts w:ascii="Times New Roman" w:hAnsi="Times New Roman" w:cs="Times New Roman"/>
          <w:color w:val="auto"/>
          <w:sz w:val="28"/>
          <w:szCs w:val="28"/>
        </w:rPr>
        <w:t>c</w:t>
      </w:r>
      <w:r w:rsidR="00D57015" w:rsidRPr="00C42398">
        <w:rPr>
          <w:rFonts w:ascii="Times New Roman" w:hAnsi="Times New Roman" w:cs="Times New Roman"/>
          <w:color w:val="auto"/>
          <w:sz w:val="28"/>
          <w:szCs w:val="28"/>
          <w:lang w:val="en-US"/>
        </w:rPr>
        <w:t>hứ</w:t>
      </w:r>
      <w:r w:rsidR="002C4534" w:rsidRPr="00C42398">
        <w:rPr>
          <w:rFonts w:ascii="Times New Roman" w:hAnsi="Times New Roman" w:cs="Times New Roman"/>
          <w:color w:val="auto"/>
          <w:sz w:val="28"/>
          <w:szCs w:val="28"/>
        </w:rPr>
        <w:t>ng nhận kết quả đào tạo</w:t>
      </w:r>
      <w:r w:rsidR="00A87FA9" w:rsidRPr="00C42398">
        <w:rPr>
          <w:rFonts w:ascii="Times New Roman" w:hAnsi="Times New Roman" w:cs="Times New Roman"/>
          <w:color w:val="auto"/>
          <w:sz w:val="28"/>
          <w:szCs w:val="28"/>
          <w:lang w:val="en-US"/>
        </w:rPr>
        <w:t>.</w:t>
      </w:r>
      <w:r w:rsidR="002C4534" w:rsidRPr="00C42398">
        <w:rPr>
          <w:rFonts w:ascii="Times New Roman" w:hAnsi="Times New Roman" w:cs="Times New Roman"/>
          <w:color w:val="auto"/>
          <w:sz w:val="28"/>
          <w:szCs w:val="28"/>
        </w:rPr>
        <w:t xml:space="preserve"> </w:t>
      </w:r>
    </w:p>
    <w:p w:rsidR="004A425A" w:rsidRPr="00C42398" w:rsidRDefault="004A425A" w:rsidP="004A425A">
      <w:pPr>
        <w:spacing w:before="120" w:after="120" w:line="360" w:lineRule="exact"/>
        <w:ind w:firstLine="720"/>
        <w:jc w:val="both"/>
        <w:rPr>
          <w:rFonts w:ascii="Times New Roman" w:hAnsi="Times New Roman" w:cs="Times New Roman"/>
          <w:color w:val="auto"/>
          <w:sz w:val="28"/>
          <w:szCs w:val="28"/>
          <w:u w:val="single"/>
          <w:lang w:val="nl-NL"/>
        </w:rPr>
      </w:pPr>
      <w:r w:rsidRPr="00C42398">
        <w:rPr>
          <w:rFonts w:ascii="Times New Roman" w:hAnsi="Times New Roman" w:cs="Times New Roman"/>
          <w:color w:val="auto"/>
          <w:sz w:val="28"/>
          <w:szCs w:val="28"/>
          <w:lang w:val="nl-NL"/>
        </w:rPr>
        <w:t xml:space="preserve">2. Thông báo công khai </w:t>
      </w:r>
      <w:r w:rsidR="00246228">
        <w:rPr>
          <w:rFonts w:ascii="Times New Roman" w:hAnsi="Times New Roman" w:cs="Times New Roman"/>
          <w:color w:val="auto"/>
          <w:sz w:val="28"/>
          <w:szCs w:val="28"/>
          <w:lang w:val="nl-NL"/>
        </w:rPr>
        <w:t>chương trình,</w:t>
      </w:r>
      <w:r w:rsidRPr="00C42398">
        <w:rPr>
          <w:rFonts w:ascii="Times New Roman" w:hAnsi="Times New Roman" w:cs="Times New Roman"/>
          <w:color w:val="auto"/>
          <w:sz w:val="28"/>
          <w:szCs w:val="28"/>
          <w:lang w:val="nl-NL"/>
        </w:rPr>
        <w:t xml:space="preserve"> kế hoạch đào tạo nhân viên đại lý tàu biển</w:t>
      </w:r>
      <w:r w:rsidR="0008199C" w:rsidRPr="00C42398">
        <w:rPr>
          <w:rFonts w:ascii="Times New Roman" w:hAnsi="Times New Roman" w:cs="Times New Roman"/>
          <w:color w:val="auto"/>
          <w:sz w:val="28"/>
          <w:szCs w:val="28"/>
          <w:lang w:val="nl-NL"/>
        </w:rPr>
        <w:t xml:space="preserve"> </w:t>
      </w:r>
      <w:r w:rsidR="00C42398">
        <w:rPr>
          <w:rFonts w:ascii="Times New Roman" w:hAnsi="Times New Roman" w:cs="Times New Roman"/>
          <w:color w:val="auto"/>
          <w:sz w:val="28"/>
          <w:szCs w:val="28"/>
          <w:lang w:val="nl-NL"/>
        </w:rPr>
        <w:t xml:space="preserve">tại cơ sở đào tạo và trên trang thông tin điện tử của cơ sở đào tạo hoặc </w:t>
      </w:r>
      <w:r w:rsidR="00337A27">
        <w:rPr>
          <w:rFonts w:ascii="Times New Roman" w:hAnsi="Times New Roman" w:cs="Times New Roman"/>
          <w:color w:val="auto"/>
          <w:sz w:val="28"/>
          <w:szCs w:val="28"/>
          <w:lang w:val="nl-NL"/>
        </w:rPr>
        <w:t>trên C</w:t>
      </w:r>
      <w:r w:rsidR="00246228">
        <w:rPr>
          <w:rFonts w:ascii="Times New Roman" w:hAnsi="Times New Roman" w:cs="Times New Roman"/>
          <w:color w:val="auto"/>
          <w:sz w:val="28"/>
          <w:szCs w:val="28"/>
          <w:lang w:val="nl-NL"/>
        </w:rPr>
        <w:t xml:space="preserve">ổng </w:t>
      </w:r>
      <w:r w:rsidR="00246228" w:rsidRPr="00C42398">
        <w:rPr>
          <w:rFonts w:ascii="Times New Roman" w:hAnsi="Times New Roman" w:cs="Times New Roman"/>
          <w:color w:val="auto"/>
          <w:sz w:val="28"/>
          <w:szCs w:val="28"/>
          <w:lang w:val="nl-NL"/>
        </w:rPr>
        <w:t>thông tin điện tử Cục Hàng hải Việt Nam</w:t>
      </w:r>
      <w:r w:rsidR="00C42398">
        <w:rPr>
          <w:rFonts w:ascii="Times New Roman" w:hAnsi="Times New Roman" w:cs="Times New Roman"/>
          <w:color w:val="auto"/>
          <w:sz w:val="28"/>
          <w:szCs w:val="28"/>
          <w:lang w:val="nl-NL"/>
        </w:rPr>
        <w:t>.</w:t>
      </w:r>
    </w:p>
    <w:p w:rsidR="000B1432" w:rsidRPr="000B1432" w:rsidRDefault="00D57015" w:rsidP="000B1432">
      <w:pPr>
        <w:spacing w:before="120" w:after="120" w:line="360" w:lineRule="exact"/>
        <w:ind w:firstLine="720"/>
        <w:jc w:val="both"/>
        <w:rPr>
          <w:rFonts w:ascii="Times New Roman" w:hAnsi="Times New Roman" w:cs="Times New Roman"/>
          <w:color w:val="auto"/>
          <w:sz w:val="28"/>
          <w:szCs w:val="28"/>
          <w:lang w:val="nl-NL"/>
        </w:rPr>
      </w:pPr>
      <w:r w:rsidRPr="00C42398">
        <w:rPr>
          <w:rFonts w:ascii="Times New Roman" w:hAnsi="Times New Roman" w:cs="Times New Roman"/>
          <w:color w:val="auto"/>
          <w:sz w:val="28"/>
          <w:szCs w:val="28"/>
          <w:lang w:val="nl-NL"/>
        </w:rPr>
        <w:t>3</w:t>
      </w:r>
      <w:r w:rsidR="000B1432" w:rsidRPr="000B1432">
        <w:rPr>
          <w:rFonts w:ascii="Times New Roman" w:hAnsi="Times New Roman" w:cs="Times New Roman"/>
          <w:color w:val="auto"/>
          <w:sz w:val="28"/>
          <w:szCs w:val="28"/>
          <w:lang w:val="nl-NL"/>
        </w:rPr>
        <w:t>.</w:t>
      </w:r>
      <w:r w:rsidR="000B1432">
        <w:rPr>
          <w:rStyle w:val="FootnoteReference"/>
          <w:rFonts w:ascii="Times New Roman" w:hAnsi="Times New Roman" w:cs="Times New Roman"/>
          <w:color w:val="auto"/>
          <w:sz w:val="28"/>
          <w:szCs w:val="28"/>
          <w:lang w:val="nl-NL"/>
        </w:rPr>
        <w:footnoteReference w:id="2"/>
      </w:r>
      <w:r w:rsidR="000B1432" w:rsidRPr="000B1432">
        <w:rPr>
          <w:rFonts w:ascii="Times New Roman" w:hAnsi="Times New Roman" w:cs="Times New Roman"/>
          <w:color w:val="auto"/>
          <w:sz w:val="28"/>
          <w:szCs w:val="28"/>
          <w:lang w:val="nl-NL"/>
        </w:rPr>
        <w:t xml:space="preserve"> Hàng năm các cơ sở đào tạo đại lý tàu biển có trách nhiệm báo cáo kết quả đào tạo và chứng nhận đối với nhân viên đại lý tàu biển về Cục Hàng hải Việt Nam, chi tiết báo cáo như sau:</w:t>
      </w:r>
    </w:p>
    <w:p w:rsidR="000B1432" w:rsidRPr="000B1432" w:rsidRDefault="000B1432" w:rsidP="000B1432">
      <w:pPr>
        <w:spacing w:before="120" w:after="120" w:line="360" w:lineRule="exact"/>
        <w:ind w:firstLine="720"/>
        <w:jc w:val="both"/>
        <w:rPr>
          <w:rFonts w:ascii="Times New Roman" w:hAnsi="Times New Roman" w:cs="Times New Roman"/>
          <w:color w:val="auto"/>
          <w:sz w:val="28"/>
          <w:szCs w:val="28"/>
          <w:lang w:val="nl-NL"/>
        </w:rPr>
      </w:pPr>
      <w:r w:rsidRPr="000B1432">
        <w:rPr>
          <w:rFonts w:ascii="Times New Roman" w:hAnsi="Times New Roman" w:cs="Times New Roman"/>
          <w:color w:val="auto"/>
          <w:sz w:val="28"/>
          <w:szCs w:val="28"/>
          <w:lang w:val="nl-NL"/>
        </w:rPr>
        <w:t>a) Tên báo cáo: Báo cáo kết quả đào tạo và chứng nhận đối với nhân viên đại lý tàu biển;</w:t>
      </w:r>
    </w:p>
    <w:p w:rsidR="000B1432" w:rsidRPr="000B1432" w:rsidRDefault="000B1432" w:rsidP="000B1432">
      <w:pPr>
        <w:spacing w:before="120" w:after="120" w:line="360" w:lineRule="exact"/>
        <w:ind w:firstLine="720"/>
        <w:jc w:val="both"/>
        <w:rPr>
          <w:rFonts w:ascii="Times New Roman" w:hAnsi="Times New Roman" w:cs="Times New Roman"/>
          <w:color w:val="auto"/>
          <w:sz w:val="28"/>
          <w:szCs w:val="28"/>
          <w:lang w:val="nl-NL"/>
        </w:rPr>
      </w:pPr>
      <w:r w:rsidRPr="000B1432">
        <w:rPr>
          <w:rFonts w:ascii="Times New Roman" w:hAnsi="Times New Roman" w:cs="Times New Roman"/>
          <w:color w:val="auto"/>
          <w:sz w:val="28"/>
          <w:szCs w:val="28"/>
          <w:lang w:val="nl-NL"/>
        </w:rPr>
        <w:t>b) Nội dung yêu cầu báo cáo: Các nội dung liên quan đến kết quả đào tạo và chứng nhận đối với nhân viên đại lý tàu biển;</w:t>
      </w:r>
    </w:p>
    <w:p w:rsidR="000B1432" w:rsidRPr="000B1432" w:rsidRDefault="000B1432" w:rsidP="000B1432">
      <w:pPr>
        <w:spacing w:before="120" w:after="120" w:line="360" w:lineRule="exact"/>
        <w:ind w:firstLine="720"/>
        <w:jc w:val="both"/>
        <w:rPr>
          <w:rFonts w:ascii="Times New Roman" w:hAnsi="Times New Roman" w:cs="Times New Roman"/>
          <w:color w:val="auto"/>
          <w:sz w:val="28"/>
          <w:szCs w:val="28"/>
          <w:lang w:val="nl-NL"/>
        </w:rPr>
      </w:pPr>
      <w:r w:rsidRPr="000B1432">
        <w:rPr>
          <w:rFonts w:ascii="Times New Roman" w:hAnsi="Times New Roman" w:cs="Times New Roman"/>
          <w:color w:val="auto"/>
          <w:sz w:val="28"/>
          <w:szCs w:val="28"/>
          <w:lang w:val="nl-NL"/>
        </w:rPr>
        <w:t>c)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rsidR="000B1432" w:rsidRPr="000B1432" w:rsidRDefault="000B1432" w:rsidP="000B1432">
      <w:pPr>
        <w:spacing w:before="120" w:after="120" w:line="360" w:lineRule="exact"/>
        <w:ind w:firstLine="720"/>
        <w:jc w:val="both"/>
        <w:rPr>
          <w:rFonts w:ascii="Times New Roman" w:hAnsi="Times New Roman" w:cs="Times New Roman"/>
          <w:color w:val="auto"/>
          <w:sz w:val="28"/>
          <w:szCs w:val="28"/>
          <w:lang w:val="nl-NL"/>
        </w:rPr>
      </w:pPr>
      <w:r w:rsidRPr="000B1432">
        <w:rPr>
          <w:rFonts w:ascii="Times New Roman" w:hAnsi="Times New Roman" w:cs="Times New Roman"/>
          <w:color w:val="auto"/>
          <w:sz w:val="28"/>
          <w:szCs w:val="28"/>
          <w:lang w:val="nl-NL"/>
        </w:rPr>
        <w:t>d) Tần suất gửi báo cáo: Định kỳ hàng năm;</w:t>
      </w:r>
    </w:p>
    <w:p w:rsidR="000B1432" w:rsidRPr="000B1432" w:rsidRDefault="000B1432" w:rsidP="000B1432">
      <w:pPr>
        <w:spacing w:before="120" w:after="120" w:line="360" w:lineRule="exact"/>
        <w:ind w:firstLine="720"/>
        <w:jc w:val="both"/>
        <w:rPr>
          <w:rFonts w:ascii="Times New Roman" w:hAnsi="Times New Roman" w:cs="Times New Roman"/>
          <w:color w:val="auto"/>
          <w:sz w:val="28"/>
          <w:szCs w:val="28"/>
          <w:lang w:val="nl-NL"/>
        </w:rPr>
      </w:pPr>
      <w:r w:rsidRPr="000B1432">
        <w:rPr>
          <w:rFonts w:ascii="Times New Roman" w:hAnsi="Times New Roman" w:cs="Times New Roman"/>
          <w:color w:val="auto"/>
          <w:sz w:val="28"/>
          <w:szCs w:val="28"/>
          <w:lang w:val="nl-NL"/>
        </w:rPr>
        <w:t>đ) Thời hạn gửi báo cáo: Chậm nhất ngày 17 tháng 12 hàng năm;</w:t>
      </w:r>
    </w:p>
    <w:p w:rsidR="000B1432" w:rsidRPr="000B1432" w:rsidRDefault="000B1432" w:rsidP="000B1432">
      <w:pPr>
        <w:spacing w:before="120" w:after="120" w:line="360" w:lineRule="exact"/>
        <w:ind w:firstLine="720"/>
        <w:jc w:val="both"/>
        <w:rPr>
          <w:rFonts w:ascii="Times New Roman" w:hAnsi="Times New Roman" w:cs="Times New Roman"/>
          <w:color w:val="auto"/>
          <w:sz w:val="28"/>
          <w:szCs w:val="28"/>
          <w:lang w:val="nl-NL"/>
        </w:rPr>
      </w:pPr>
      <w:r w:rsidRPr="000B1432">
        <w:rPr>
          <w:rFonts w:ascii="Times New Roman" w:hAnsi="Times New Roman" w:cs="Times New Roman"/>
          <w:color w:val="auto"/>
          <w:sz w:val="28"/>
          <w:szCs w:val="28"/>
          <w:lang w:val="nl-NL"/>
        </w:rPr>
        <w:t>e) Thời gian chốt số liệu báo cáo: Tính từ ngày 15 tháng 12 năm trước kỳ báo cáo đến ngày 14 tháng 12 của kỳ báo cáo;</w:t>
      </w:r>
    </w:p>
    <w:p w:rsidR="00302967" w:rsidRPr="00C42398" w:rsidRDefault="000B1432" w:rsidP="000B1432">
      <w:pPr>
        <w:spacing w:before="120" w:after="120" w:line="360" w:lineRule="exact"/>
        <w:ind w:firstLine="720"/>
        <w:jc w:val="both"/>
        <w:rPr>
          <w:rFonts w:ascii="Times New Roman" w:hAnsi="Times New Roman" w:cs="Times New Roman"/>
          <w:color w:val="auto"/>
          <w:sz w:val="28"/>
          <w:szCs w:val="28"/>
          <w:lang w:val="nl-NL"/>
        </w:rPr>
      </w:pPr>
      <w:r w:rsidRPr="000B1432">
        <w:rPr>
          <w:rFonts w:ascii="Times New Roman" w:hAnsi="Times New Roman" w:cs="Times New Roman"/>
          <w:color w:val="auto"/>
          <w:sz w:val="28"/>
          <w:szCs w:val="28"/>
          <w:lang w:val="nl-NL"/>
        </w:rPr>
        <w:t>g) Mẫu báo cáo: Theo quy định tại Phụ lục 1 ban hành kèm theo Thông tư này.</w:t>
      </w:r>
    </w:p>
    <w:p w:rsidR="00957ED3" w:rsidRPr="00C42398" w:rsidRDefault="00CF7309" w:rsidP="00B67BD4">
      <w:pPr>
        <w:spacing w:before="120" w:after="120" w:line="360" w:lineRule="exact"/>
        <w:jc w:val="center"/>
        <w:rPr>
          <w:rFonts w:ascii="Times New Roman" w:hAnsi="Times New Roman" w:cs="Times New Roman"/>
          <w:b/>
          <w:color w:val="auto"/>
          <w:sz w:val="28"/>
          <w:szCs w:val="28"/>
          <w:lang w:val="nl-NL"/>
        </w:rPr>
      </w:pPr>
      <w:r w:rsidRPr="00C42398">
        <w:rPr>
          <w:rFonts w:ascii="Times New Roman" w:hAnsi="Times New Roman" w:cs="Times New Roman"/>
          <w:b/>
          <w:color w:val="auto"/>
          <w:sz w:val="28"/>
          <w:szCs w:val="28"/>
        </w:rPr>
        <w:t xml:space="preserve">Chương </w:t>
      </w:r>
      <w:r w:rsidR="005B7EC9" w:rsidRPr="00C42398">
        <w:rPr>
          <w:rFonts w:ascii="Times New Roman" w:hAnsi="Times New Roman" w:cs="Times New Roman"/>
          <w:b/>
          <w:color w:val="auto"/>
          <w:sz w:val="28"/>
          <w:szCs w:val="28"/>
          <w:lang w:val="nl-NL"/>
        </w:rPr>
        <w:t>IV</w:t>
      </w:r>
    </w:p>
    <w:p w:rsidR="00572E2C" w:rsidRPr="00C42398" w:rsidRDefault="00CF7309" w:rsidP="00B67BD4">
      <w:pPr>
        <w:spacing w:before="120" w:after="120" w:line="360" w:lineRule="exact"/>
        <w:jc w:val="center"/>
        <w:rPr>
          <w:rFonts w:ascii="Times New Roman" w:hAnsi="Times New Roman" w:cs="Times New Roman"/>
          <w:b/>
          <w:color w:val="auto"/>
          <w:sz w:val="28"/>
          <w:szCs w:val="28"/>
          <w:lang w:val="nl-NL"/>
        </w:rPr>
      </w:pPr>
      <w:r w:rsidRPr="00C42398">
        <w:rPr>
          <w:rFonts w:ascii="Times New Roman" w:hAnsi="Times New Roman" w:cs="Times New Roman"/>
          <w:b/>
          <w:color w:val="auto"/>
          <w:sz w:val="28"/>
          <w:szCs w:val="28"/>
        </w:rPr>
        <w:t>ĐI</w:t>
      </w:r>
      <w:r w:rsidR="00957ED3" w:rsidRPr="00C42398">
        <w:rPr>
          <w:rFonts w:ascii="Times New Roman" w:hAnsi="Times New Roman" w:cs="Times New Roman"/>
          <w:b/>
          <w:color w:val="auto"/>
          <w:sz w:val="28"/>
          <w:szCs w:val="28"/>
        </w:rPr>
        <w:t>Ề</w:t>
      </w:r>
      <w:r w:rsidRPr="00C42398">
        <w:rPr>
          <w:rFonts w:ascii="Times New Roman" w:hAnsi="Times New Roman" w:cs="Times New Roman"/>
          <w:b/>
          <w:color w:val="auto"/>
          <w:sz w:val="28"/>
          <w:szCs w:val="28"/>
        </w:rPr>
        <w:t>U KHOẢN THI HÀNH</w:t>
      </w:r>
      <w:r w:rsidR="0058515D">
        <w:rPr>
          <w:rStyle w:val="FootnoteReference"/>
          <w:rFonts w:ascii="Times New Roman" w:hAnsi="Times New Roman" w:cs="Times New Roman"/>
          <w:b/>
          <w:color w:val="auto"/>
          <w:sz w:val="28"/>
          <w:szCs w:val="28"/>
        </w:rPr>
        <w:footnoteReference w:id="3"/>
      </w:r>
    </w:p>
    <w:p w:rsidR="00B35539" w:rsidRPr="00C42398" w:rsidRDefault="00B35539" w:rsidP="00B67BD4">
      <w:pPr>
        <w:spacing w:before="120" w:after="120" w:line="360" w:lineRule="exact"/>
        <w:jc w:val="center"/>
        <w:rPr>
          <w:rFonts w:ascii="Times New Roman" w:hAnsi="Times New Roman" w:cs="Times New Roman"/>
          <w:b/>
          <w:color w:val="auto"/>
          <w:sz w:val="28"/>
          <w:szCs w:val="28"/>
          <w:lang w:val="nl-NL"/>
        </w:rPr>
      </w:pPr>
    </w:p>
    <w:p w:rsidR="00CF7309" w:rsidRPr="00C42398" w:rsidRDefault="00222E76" w:rsidP="00B67BD4">
      <w:pPr>
        <w:spacing w:before="120" w:after="120" w:line="360" w:lineRule="exact"/>
        <w:ind w:firstLine="720"/>
        <w:outlineLvl w:val="0"/>
        <w:rPr>
          <w:rFonts w:ascii="Times New Roman" w:hAnsi="Times New Roman" w:cs="Times New Roman"/>
          <w:b/>
          <w:color w:val="auto"/>
          <w:sz w:val="28"/>
          <w:szCs w:val="28"/>
        </w:rPr>
      </w:pPr>
      <w:r w:rsidRPr="00C42398">
        <w:rPr>
          <w:rFonts w:ascii="Times New Roman" w:hAnsi="Times New Roman" w:cs="Times New Roman"/>
          <w:b/>
          <w:color w:val="auto"/>
          <w:sz w:val="28"/>
          <w:szCs w:val="28"/>
        </w:rPr>
        <w:t>Điều</w:t>
      </w:r>
      <w:r w:rsidR="00CF7309" w:rsidRPr="00C42398">
        <w:rPr>
          <w:rFonts w:ascii="Times New Roman" w:hAnsi="Times New Roman" w:cs="Times New Roman"/>
          <w:b/>
          <w:color w:val="auto"/>
          <w:sz w:val="28"/>
          <w:szCs w:val="28"/>
        </w:rPr>
        <w:t xml:space="preserve"> </w:t>
      </w:r>
      <w:r w:rsidR="00D57015" w:rsidRPr="00C42398">
        <w:rPr>
          <w:rFonts w:ascii="Times New Roman" w:hAnsi="Times New Roman" w:cs="Times New Roman"/>
          <w:b/>
          <w:color w:val="auto"/>
          <w:sz w:val="28"/>
          <w:szCs w:val="28"/>
          <w:lang w:val="en-US"/>
        </w:rPr>
        <w:t>8</w:t>
      </w:r>
      <w:r w:rsidR="00CF7309" w:rsidRPr="00C42398">
        <w:rPr>
          <w:rFonts w:ascii="Times New Roman" w:hAnsi="Times New Roman" w:cs="Times New Roman"/>
          <w:b/>
          <w:color w:val="auto"/>
          <w:sz w:val="28"/>
          <w:szCs w:val="28"/>
        </w:rPr>
        <w:t>. Hiệu lực thi hành</w:t>
      </w:r>
    </w:p>
    <w:p w:rsidR="00D57015" w:rsidRPr="00C42398" w:rsidRDefault="00D57015" w:rsidP="00B67BD4">
      <w:pPr>
        <w:spacing w:before="120" w:after="120" w:line="360" w:lineRule="exact"/>
        <w:ind w:firstLine="720"/>
        <w:jc w:val="both"/>
        <w:rPr>
          <w:rFonts w:ascii="Times New Roman" w:hAnsi="Times New Roman" w:cs="Times New Roman"/>
          <w:color w:val="auto"/>
          <w:sz w:val="28"/>
          <w:szCs w:val="28"/>
          <w:lang w:val="en-US"/>
        </w:rPr>
      </w:pPr>
      <w:r w:rsidRPr="00C42398">
        <w:rPr>
          <w:rFonts w:ascii="Times New Roman" w:hAnsi="Times New Roman" w:cs="Times New Roman"/>
          <w:color w:val="auto"/>
          <w:sz w:val="28"/>
          <w:szCs w:val="28"/>
          <w:lang w:val="en-US"/>
        </w:rPr>
        <w:lastRenderedPageBreak/>
        <w:t xml:space="preserve">1. </w:t>
      </w:r>
      <w:r w:rsidR="00CF7309" w:rsidRPr="00C42398">
        <w:rPr>
          <w:rFonts w:ascii="Times New Roman" w:hAnsi="Times New Roman" w:cs="Times New Roman"/>
          <w:color w:val="auto"/>
          <w:sz w:val="28"/>
          <w:szCs w:val="28"/>
        </w:rPr>
        <w:t>Thông tư này có hiệu lực</w:t>
      </w:r>
      <w:r w:rsidRPr="00C42398">
        <w:rPr>
          <w:rFonts w:ascii="Times New Roman" w:hAnsi="Times New Roman" w:cs="Times New Roman"/>
          <w:color w:val="auto"/>
          <w:sz w:val="28"/>
          <w:szCs w:val="28"/>
          <w:lang w:val="en-US"/>
        </w:rPr>
        <w:t xml:space="preserve"> thi hành</w:t>
      </w:r>
      <w:r w:rsidR="00CF7309" w:rsidRPr="00C42398">
        <w:rPr>
          <w:rFonts w:ascii="Times New Roman" w:hAnsi="Times New Roman" w:cs="Times New Roman"/>
          <w:color w:val="auto"/>
          <w:sz w:val="28"/>
          <w:szCs w:val="28"/>
        </w:rPr>
        <w:t xml:space="preserve"> từ</w:t>
      </w:r>
      <w:r w:rsidR="00265190" w:rsidRPr="00C42398">
        <w:rPr>
          <w:rFonts w:ascii="Times New Roman" w:hAnsi="Times New Roman" w:cs="Times New Roman"/>
          <w:color w:val="auto"/>
          <w:sz w:val="28"/>
          <w:szCs w:val="28"/>
        </w:rPr>
        <w:t xml:space="preserve"> ngày</w:t>
      </w:r>
      <w:r w:rsidR="00265190" w:rsidRPr="00C42398">
        <w:rPr>
          <w:rFonts w:ascii="Times New Roman" w:hAnsi="Times New Roman" w:cs="Times New Roman"/>
          <w:color w:val="auto"/>
          <w:sz w:val="28"/>
          <w:szCs w:val="28"/>
          <w:lang w:val="nl-NL"/>
        </w:rPr>
        <w:t xml:space="preserve"> 01 </w:t>
      </w:r>
      <w:r w:rsidR="005B7EC9" w:rsidRPr="00C42398">
        <w:rPr>
          <w:rFonts w:ascii="Times New Roman" w:hAnsi="Times New Roman" w:cs="Times New Roman"/>
          <w:color w:val="auto"/>
          <w:sz w:val="28"/>
          <w:szCs w:val="28"/>
        </w:rPr>
        <w:t>tháng</w:t>
      </w:r>
      <w:r w:rsidR="00265190" w:rsidRPr="00C42398">
        <w:rPr>
          <w:rFonts w:ascii="Times New Roman" w:hAnsi="Times New Roman" w:cs="Times New Roman"/>
          <w:color w:val="auto"/>
          <w:sz w:val="28"/>
          <w:szCs w:val="28"/>
          <w:lang w:val="nl-NL"/>
        </w:rPr>
        <w:t xml:space="preserve"> 7 </w:t>
      </w:r>
      <w:r w:rsidR="005B7EC9" w:rsidRPr="00C42398">
        <w:rPr>
          <w:rFonts w:ascii="Times New Roman" w:hAnsi="Times New Roman" w:cs="Times New Roman"/>
          <w:color w:val="auto"/>
          <w:sz w:val="28"/>
          <w:szCs w:val="28"/>
        </w:rPr>
        <w:t xml:space="preserve">năm </w:t>
      </w:r>
      <w:r w:rsidR="002143F5" w:rsidRPr="00C42398">
        <w:rPr>
          <w:rFonts w:ascii="Times New Roman" w:hAnsi="Times New Roman" w:cs="Times New Roman"/>
          <w:color w:val="auto"/>
          <w:sz w:val="28"/>
          <w:szCs w:val="28"/>
        </w:rPr>
        <w:t>2017.</w:t>
      </w:r>
    </w:p>
    <w:p w:rsidR="00D14AB3" w:rsidRPr="00C42398" w:rsidRDefault="00D57015" w:rsidP="00B67BD4">
      <w:pPr>
        <w:spacing w:before="120" w:after="120" w:line="360" w:lineRule="exact"/>
        <w:ind w:firstLine="720"/>
        <w:jc w:val="both"/>
        <w:rPr>
          <w:rFonts w:ascii="Times New Roman" w:hAnsi="Times New Roman" w:cs="Times New Roman"/>
          <w:color w:val="auto"/>
          <w:sz w:val="28"/>
          <w:szCs w:val="28"/>
          <w:lang w:val="nl-NL"/>
        </w:rPr>
      </w:pPr>
      <w:r w:rsidRPr="00C42398">
        <w:rPr>
          <w:rFonts w:ascii="Times New Roman" w:hAnsi="Times New Roman" w:cs="Times New Roman"/>
          <w:color w:val="auto"/>
          <w:sz w:val="28"/>
          <w:szCs w:val="28"/>
          <w:lang w:val="en-US"/>
        </w:rPr>
        <w:t xml:space="preserve">2. </w:t>
      </w:r>
      <w:r w:rsidR="008065CD" w:rsidRPr="00C42398">
        <w:rPr>
          <w:rFonts w:ascii="Times New Roman" w:hAnsi="Times New Roman" w:cs="Times New Roman"/>
          <w:color w:val="auto"/>
          <w:sz w:val="28"/>
          <w:szCs w:val="28"/>
        </w:rPr>
        <w:t xml:space="preserve">Đối với </w:t>
      </w:r>
      <w:r w:rsidRPr="00C42398">
        <w:rPr>
          <w:rFonts w:ascii="Times New Roman" w:hAnsi="Times New Roman" w:cs="Times New Roman"/>
          <w:color w:val="auto"/>
          <w:sz w:val="28"/>
          <w:szCs w:val="28"/>
          <w:lang w:val="en-US"/>
        </w:rPr>
        <w:t xml:space="preserve">nhân viên đại lý đã </w:t>
      </w:r>
      <w:r w:rsidR="002B78CF" w:rsidRPr="00C42398">
        <w:rPr>
          <w:rFonts w:ascii="Times New Roman" w:hAnsi="Times New Roman" w:cs="Times New Roman"/>
          <w:color w:val="auto"/>
          <w:sz w:val="28"/>
          <w:szCs w:val="28"/>
          <w:lang w:val="en-US"/>
        </w:rPr>
        <w:t>được</w:t>
      </w:r>
      <w:r w:rsidR="00377F84">
        <w:rPr>
          <w:rFonts w:ascii="Times New Roman" w:hAnsi="Times New Roman" w:cs="Times New Roman"/>
          <w:color w:val="auto"/>
          <w:sz w:val="28"/>
          <w:szCs w:val="28"/>
          <w:lang w:val="en-US"/>
        </w:rPr>
        <w:t xml:space="preserve"> </w:t>
      </w:r>
      <w:r w:rsidR="00377F84">
        <w:rPr>
          <w:rFonts w:ascii="Times New Roman" w:hAnsi="Times New Roman" w:cs="Times New Roman"/>
          <w:color w:val="auto"/>
          <w:sz w:val="28"/>
          <w:szCs w:val="28"/>
          <w:lang w:val="nl-NL"/>
        </w:rPr>
        <w:t>các cơ sở đào tạo</w:t>
      </w:r>
      <w:r w:rsidR="002B78CF" w:rsidRPr="00C42398">
        <w:rPr>
          <w:rFonts w:ascii="Times New Roman" w:hAnsi="Times New Roman" w:cs="Times New Roman"/>
          <w:color w:val="auto"/>
          <w:sz w:val="28"/>
          <w:szCs w:val="28"/>
          <w:lang w:val="en-US"/>
        </w:rPr>
        <w:t xml:space="preserve"> và </w:t>
      </w:r>
      <w:r w:rsidR="00EF21DA" w:rsidRPr="00C42398">
        <w:rPr>
          <w:rFonts w:ascii="Times New Roman" w:hAnsi="Times New Roman" w:cs="Times New Roman"/>
          <w:color w:val="auto"/>
          <w:sz w:val="28"/>
          <w:szCs w:val="28"/>
          <w:lang w:val="nl-NL"/>
        </w:rPr>
        <w:t>Hiệp hội Đại lý và Môi giới Hàng hải Việt Nam</w:t>
      </w:r>
      <w:r w:rsidR="00EF21DA" w:rsidRPr="00C42398">
        <w:rPr>
          <w:rFonts w:ascii="Times New Roman" w:hAnsi="Times New Roman" w:cs="Times New Roman"/>
          <w:color w:val="auto"/>
          <w:sz w:val="28"/>
          <w:szCs w:val="28"/>
          <w:lang w:val="en-US"/>
        </w:rPr>
        <w:t xml:space="preserve"> </w:t>
      </w:r>
      <w:r w:rsidR="009A0518">
        <w:rPr>
          <w:rFonts w:ascii="Times New Roman" w:hAnsi="Times New Roman" w:cs="Times New Roman"/>
          <w:color w:val="auto"/>
          <w:sz w:val="28"/>
          <w:szCs w:val="28"/>
          <w:lang w:val="en-US"/>
        </w:rPr>
        <w:t xml:space="preserve">đào tạo và </w:t>
      </w:r>
      <w:r w:rsidR="002B78CF" w:rsidRPr="00C42398">
        <w:rPr>
          <w:rFonts w:ascii="Times New Roman" w:hAnsi="Times New Roman" w:cs="Times New Roman"/>
          <w:color w:val="auto"/>
          <w:sz w:val="28"/>
          <w:szCs w:val="28"/>
          <w:lang w:val="en-US"/>
        </w:rPr>
        <w:t>cấp</w:t>
      </w:r>
      <w:r w:rsidRPr="00C42398">
        <w:rPr>
          <w:rFonts w:ascii="Times New Roman" w:hAnsi="Times New Roman" w:cs="Times New Roman"/>
          <w:color w:val="auto"/>
          <w:sz w:val="28"/>
          <w:szCs w:val="28"/>
          <w:lang w:val="en-US"/>
        </w:rPr>
        <w:t xml:space="preserve"> </w:t>
      </w:r>
      <w:r w:rsidR="00D14AB3" w:rsidRPr="00C42398">
        <w:rPr>
          <w:rFonts w:ascii="Times New Roman" w:hAnsi="Times New Roman" w:cs="Times New Roman"/>
          <w:color w:val="auto"/>
          <w:sz w:val="28"/>
          <w:szCs w:val="28"/>
          <w:lang w:val="nl-NL"/>
        </w:rPr>
        <w:t>Giấy xác nhận trình độ chuyên môn nghiệp vụ đại lý tàu biển</w:t>
      </w:r>
      <w:r w:rsidR="00EF21DA">
        <w:rPr>
          <w:rFonts w:ascii="Times New Roman" w:hAnsi="Times New Roman" w:cs="Times New Roman"/>
          <w:color w:val="auto"/>
          <w:sz w:val="28"/>
          <w:szCs w:val="28"/>
          <w:lang w:val="nl-NL"/>
        </w:rPr>
        <w:t xml:space="preserve"> </w:t>
      </w:r>
      <w:r w:rsidR="00D14AB3" w:rsidRPr="00C42398">
        <w:rPr>
          <w:rFonts w:ascii="Times New Roman" w:hAnsi="Times New Roman" w:cs="Times New Roman"/>
          <w:color w:val="auto"/>
          <w:sz w:val="28"/>
          <w:szCs w:val="28"/>
          <w:lang w:val="nl-NL"/>
        </w:rPr>
        <w:t xml:space="preserve">trước ngày </w:t>
      </w:r>
      <w:r w:rsidR="002B78CF" w:rsidRPr="00C42398">
        <w:rPr>
          <w:rFonts w:ascii="Times New Roman" w:hAnsi="Times New Roman" w:cs="Times New Roman"/>
          <w:color w:val="auto"/>
          <w:sz w:val="28"/>
          <w:szCs w:val="28"/>
          <w:lang w:val="nl-NL"/>
        </w:rPr>
        <w:t xml:space="preserve">01 </w:t>
      </w:r>
      <w:r w:rsidR="002B78CF" w:rsidRPr="00C42398">
        <w:rPr>
          <w:rFonts w:ascii="Times New Roman" w:hAnsi="Times New Roman" w:cs="Times New Roman"/>
          <w:color w:val="auto"/>
          <w:sz w:val="28"/>
          <w:szCs w:val="28"/>
        </w:rPr>
        <w:t>tháng</w:t>
      </w:r>
      <w:r w:rsidR="002B78CF" w:rsidRPr="00C42398">
        <w:rPr>
          <w:rFonts w:ascii="Times New Roman" w:hAnsi="Times New Roman" w:cs="Times New Roman"/>
          <w:color w:val="auto"/>
          <w:sz w:val="28"/>
          <w:szCs w:val="28"/>
          <w:lang w:val="nl-NL"/>
        </w:rPr>
        <w:t xml:space="preserve"> 7 </w:t>
      </w:r>
      <w:r w:rsidR="002B78CF" w:rsidRPr="00C42398">
        <w:rPr>
          <w:rFonts w:ascii="Times New Roman" w:hAnsi="Times New Roman" w:cs="Times New Roman"/>
          <w:color w:val="auto"/>
          <w:sz w:val="28"/>
          <w:szCs w:val="28"/>
        </w:rPr>
        <w:t>năm 2017</w:t>
      </w:r>
      <w:r w:rsidR="00D14AB3" w:rsidRPr="00C42398">
        <w:rPr>
          <w:rFonts w:ascii="Times New Roman" w:hAnsi="Times New Roman" w:cs="Times New Roman"/>
          <w:color w:val="auto"/>
          <w:sz w:val="28"/>
          <w:szCs w:val="28"/>
          <w:lang w:val="nl-NL"/>
        </w:rPr>
        <w:t xml:space="preserve"> tiếp tục được </w:t>
      </w:r>
      <w:r w:rsidR="002B78CF" w:rsidRPr="00C42398">
        <w:rPr>
          <w:rFonts w:ascii="Times New Roman" w:hAnsi="Times New Roman" w:cs="Times New Roman"/>
          <w:color w:val="auto"/>
          <w:sz w:val="28"/>
          <w:szCs w:val="28"/>
          <w:lang w:val="nl-NL"/>
        </w:rPr>
        <w:t>thực hiện dịch vụ đại lý tàu biển</w:t>
      </w:r>
      <w:r w:rsidR="00D14AB3" w:rsidRPr="00C42398">
        <w:rPr>
          <w:rFonts w:ascii="Times New Roman" w:hAnsi="Times New Roman" w:cs="Times New Roman"/>
          <w:color w:val="auto"/>
          <w:sz w:val="28"/>
          <w:szCs w:val="28"/>
          <w:lang w:val="nl-NL"/>
        </w:rPr>
        <w:t>.</w:t>
      </w:r>
    </w:p>
    <w:p w:rsidR="00CF7309" w:rsidRPr="00C42398" w:rsidRDefault="00222E76" w:rsidP="00B67BD4">
      <w:pPr>
        <w:spacing w:before="120" w:after="120" w:line="360" w:lineRule="exact"/>
        <w:ind w:firstLine="720"/>
        <w:outlineLvl w:val="0"/>
        <w:rPr>
          <w:rFonts w:ascii="Times New Roman" w:hAnsi="Times New Roman" w:cs="Times New Roman"/>
          <w:b/>
          <w:color w:val="auto"/>
          <w:sz w:val="28"/>
          <w:szCs w:val="28"/>
        </w:rPr>
      </w:pPr>
      <w:r w:rsidRPr="00C42398">
        <w:rPr>
          <w:rFonts w:ascii="Times New Roman" w:hAnsi="Times New Roman" w:cs="Times New Roman"/>
          <w:b/>
          <w:color w:val="auto"/>
          <w:sz w:val="28"/>
          <w:szCs w:val="28"/>
        </w:rPr>
        <w:t>Điều</w:t>
      </w:r>
      <w:r w:rsidR="00D53F40" w:rsidRPr="00C42398">
        <w:rPr>
          <w:rFonts w:ascii="Times New Roman" w:hAnsi="Times New Roman" w:cs="Times New Roman"/>
          <w:b/>
          <w:color w:val="auto"/>
          <w:sz w:val="28"/>
          <w:szCs w:val="28"/>
        </w:rPr>
        <w:t xml:space="preserve"> </w:t>
      </w:r>
      <w:r w:rsidR="00D57015" w:rsidRPr="00C42398">
        <w:rPr>
          <w:rFonts w:ascii="Times New Roman" w:hAnsi="Times New Roman" w:cs="Times New Roman"/>
          <w:b/>
          <w:color w:val="auto"/>
          <w:sz w:val="28"/>
          <w:szCs w:val="28"/>
          <w:lang w:val="en-US"/>
        </w:rPr>
        <w:t>9</w:t>
      </w:r>
      <w:r w:rsidR="00CF7309" w:rsidRPr="00C42398">
        <w:rPr>
          <w:rFonts w:ascii="Times New Roman" w:hAnsi="Times New Roman" w:cs="Times New Roman"/>
          <w:b/>
          <w:color w:val="auto"/>
          <w:sz w:val="28"/>
          <w:szCs w:val="28"/>
        </w:rPr>
        <w:t>. Tổ chức thực hiện</w:t>
      </w:r>
    </w:p>
    <w:p w:rsidR="00D53F40" w:rsidRDefault="00D53F40" w:rsidP="00B67BD4">
      <w:pPr>
        <w:spacing w:before="120" w:after="120" w:line="360" w:lineRule="exact"/>
        <w:ind w:firstLine="720"/>
        <w:jc w:val="both"/>
        <w:rPr>
          <w:rFonts w:ascii="Times New Roman" w:hAnsi="Times New Roman" w:cs="Times New Roman"/>
          <w:color w:val="auto"/>
          <w:sz w:val="28"/>
          <w:szCs w:val="28"/>
          <w:lang w:val="en-US"/>
        </w:rPr>
      </w:pPr>
      <w:r w:rsidRPr="00C42398">
        <w:rPr>
          <w:rFonts w:ascii="Times New Roman" w:hAnsi="Times New Roman" w:cs="Times New Roman"/>
          <w:color w:val="auto"/>
          <w:sz w:val="28"/>
          <w:szCs w:val="28"/>
        </w:rPr>
        <w:t>Chánh Văn phòng Bộ, Chánh Thanh tra Bộ, các Vụ trưởng, Cục trưởng Cục Hàng hải Việt Nam, Thủ trưởng các cơ quan, tổ chức và cá nhân có liên quan chịu trách nhiệm thi hành Thông tư này./.</w:t>
      </w:r>
    </w:p>
    <w:p w:rsidR="00D14AB3" w:rsidRPr="00C42398" w:rsidRDefault="00B50F42" w:rsidP="000B1432">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477520</wp:posOffset>
                </wp:positionH>
                <wp:positionV relativeFrom="paragraph">
                  <wp:posOffset>105410</wp:posOffset>
                </wp:positionV>
                <wp:extent cx="5461000" cy="0"/>
                <wp:effectExtent l="10795" t="10160" r="5080" b="889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37.6pt;margin-top:8.3pt;width:43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e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"/>
            </w:pict>
          </mc:Fallback>
        </mc:AlternateContent>
      </w:r>
    </w:p>
    <w:tbl>
      <w:tblPr>
        <w:tblW w:w="5149" w:type="pct"/>
        <w:tblBorders>
          <w:top w:val="nil"/>
          <w:bottom w:val="nil"/>
          <w:insideH w:val="nil"/>
          <w:insideV w:val="nil"/>
        </w:tblBorders>
        <w:tblCellMar>
          <w:left w:w="0" w:type="dxa"/>
          <w:right w:w="0" w:type="dxa"/>
        </w:tblCellMar>
        <w:tblLook w:val="04A0" w:firstRow="1" w:lastRow="0" w:firstColumn="1" w:lastColumn="0" w:noHBand="0" w:noVBand="1"/>
      </w:tblPr>
      <w:tblGrid>
        <w:gridCol w:w="10314"/>
        <w:gridCol w:w="222"/>
      </w:tblGrid>
      <w:tr w:rsidR="00B6047D" w:rsidRPr="00C42398" w:rsidTr="00ED0AEA">
        <w:tc>
          <w:tcPr>
            <w:tcW w:w="2572" w:type="pct"/>
            <w:tcBorders>
              <w:top w:val="nil"/>
              <w:left w:val="nil"/>
              <w:bottom w:val="nil"/>
              <w:right w:val="nil"/>
              <w:tl2br w:val="nil"/>
              <w:tr2bl w:val="nil"/>
            </w:tcBorders>
            <w:shd w:val="clear" w:color="auto" w:fill="auto"/>
            <w:tcMar>
              <w:top w:w="0" w:type="dxa"/>
              <w:left w:w="108" w:type="dxa"/>
              <w:bottom w:w="0" w:type="dxa"/>
              <w:right w:w="108" w:type="dxa"/>
            </w:tcMar>
          </w:tcPr>
          <w:p w:rsidR="000B1432" w:rsidRPr="000B1432" w:rsidRDefault="000B1432" w:rsidP="000B1432">
            <w:pPr>
              <w:jc w:val="both"/>
              <w:rPr>
                <w:b/>
                <w:lang w:val="en-US"/>
              </w:rPr>
            </w:pPr>
          </w:p>
          <w:tbl>
            <w:tblPr>
              <w:tblW w:w="9990" w:type="dxa"/>
              <w:tblInd w:w="108" w:type="dxa"/>
              <w:tblLook w:val="0000" w:firstRow="0" w:lastRow="0" w:firstColumn="0" w:lastColumn="0" w:noHBand="0" w:noVBand="0"/>
            </w:tblPr>
            <w:tblGrid>
              <w:gridCol w:w="9720"/>
              <w:gridCol w:w="270"/>
            </w:tblGrid>
            <w:tr w:rsidR="000B1432" w:rsidRPr="00984FAC" w:rsidTr="00684879">
              <w:trPr>
                <w:trHeight w:val="80"/>
              </w:trPr>
              <w:tc>
                <w:tcPr>
                  <w:tcW w:w="9720" w:type="dxa"/>
                </w:tcPr>
                <w:tbl>
                  <w:tblPr>
                    <w:tblW w:w="9262" w:type="dxa"/>
                    <w:tblCellSpacing w:w="0" w:type="dxa"/>
                    <w:shd w:val="clear" w:color="auto" w:fill="FFFFFF"/>
                    <w:tblCellMar>
                      <w:left w:w="0" w:type="dxa"/>
                      <w:right w:w="0" w:type="dxa"/>
                    </w:tblCellMar>
                    <w:tblLook w:val="04A0" w:firstRow="1" w:lastRow="0" w:firstColumn="1" w:lastColumn="0" w:noHBand="0" w:noVBand="1"/>
                  </w:tblPr>
                  <w:tblGrid>
                    <w:gridCol w:w="4631"/>
                    <w:gridCol w:w="4631"/>
                  </w:tblGrid>
                  <w:tr w:rsidR="000B1432" w:rsidRPr="007448C6" w:rsidTr="00684879">
                    <w:trPr>
                      <w:trHeight w:val="2939"/>
                      <w:tblCellSpacing w:w="0" w:type="dxa"/>
                    </w:trPr>
                    <w:tc>
                      <w:tcPr>
                        <w:tcW w:w="4631" w:type="dxa"/>
                        <w:shd w:val="clear" w:color="auto" w:fill="FFFFFF"/>
                        <w:tcMar>
                          <w:top w:w="0" w:type="dxa"/>
                          <w:left w:w="108" w:type="dxa"/>
                          <w:bottom w:w="0" w:type="dxa"/>
                          <w:right w:w="108" w:type="dxa"/>
                        </w:tcMar>
                        <w:hideMark/>
                      </w:tcPr>
                      <w:p w:rsidR="000B1432" w:rsidRPr="000B1432" w:rsidRDefault="000B1432" w:rsidP="00684879">
                        <w:pPr>
                          <w:spacing w:line="234" w:lineRule="atLeast"/>
                          <w:rPr>
                            <w:rFonts w:ascii="Times New Roman" w:hAnsi="Times New Roman" w:cs="Times New Roman"/>
                            <w:bCs/>
                            <w:iCs/>
                          </w:rPr>
                        </w:pPr>
                      </w:p>
                      <w:p w:rsidR="000B1432" w:rsidRPr="0058515D" w:rsidRDefault="000B1432" w:rsidP="00684879">
                        <w:pPr>
                          <w:spacing w:line="234" w:lineRule="atLeast"/>
                          <w:rPr>
                            <w:rFonts w:ascii="Times New Roman" w:hAnsi="Times New Roman" w:cs="Times New Roman"/>
                            <w:b/>
                            <w:bCs/>
                            <w:iCs/>
                            <w:sz w:val="28"/>
                            <w:szCs w:val="28"/>
                          </w:rPr>
                        </w:pPr>
                        <w:r w:rsidRPr="0058515D">
                          <w:rPr>
                            <w:rFonts w:ascii="Times New Roman" w:hAnsi="Times New Roman" w:cs="Times New Roman"/>
                            <w:b/>
                            <w:bCs/>
                            <w:iCs/>
                            <w:sz w:val="28"/>
                            <w:szCs w:val="28"/>
                          </w:rPr>
                          <w:t>BỘ GIAO THÔNG VẬN TẢI</w:t>
                        </w:r>
                      </w:p>
                      <w:p w:rsidR="000B1432" w:rsidRPr="000B1432" w:rsidRDefault="00B50F42" w:rsidP="00684879">
                        <w:pPr>
                          <w:spacing w:line="234" w:lineRule="atLeast"/>
                          <w:rPr>
                            <w:rFonts w:ascii="Times New Roman" w:hAnsi="Times New Roman" w:cs="Times New Roman"/>
                            <w:bCs/>
                            <w:iCs/>
                          </w:rPr>
                        </w:pPr>
                        <w:r>
                          <w:rPr>
                            <w:rFonts w:ascii="Times New Roman" w:hAnsi="Times New Roman" w:cs="Times New Roman"/>
                            <w:noProof/>
                            <w:lang w:val="en-US" w:eastAsia="en-US"/>
                          </w:rPr>
                          <mc:AlternateContent>
                            <mc:Choice Requires="wps">
                              <w:drawing>
                                <wp:anchor distT="4294967295" distB="4294967295" distL="114300" distR="114300" simplePos="0" relativeHeight="251656704" behindDoc="0" locked="0" layoutInCell="1" allowOverlap="1">
                                  <wp:simplePos x="0" y="0"/>
                                  <wp:positionH relativeFrom="column">
                                    <wp:posOffset>435610</wp:posOffset>
                                  </wp:positionH>
                                  <wp:positionV relativeFrom="paragraph">
                                    <wp:posOffset>25399</wp:posOffset>
                                  </wp:positionV>
                                  <wp:extent cx="1332230" cy="0"/>
                                  <wp:effectExtent l="0" t="0" r="2032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pt,2pt" to="13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4qHgIAADg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"/>
                              </w:pict>
                            </mc:Fallback>
                          </mc:AlternateContent>
                        </w:r>
                        <w:r w:rsidR="000B1432" w:rsidRPr="000B1432">
                          <w:rPr>
                            <w:rFonts w:ascii="Times New Roman" w:hAnsi="Times New Roman" w:cs="Times New Roman"/>
                            <w:bCs/>
                            <w:iCs/>
                          </w:rPr>
                          <w:t xml:space="preserve">    </w:t>
                        </w:r>
                      </w:p>
                      <w:p w:rsidR="000B1432" w:rsidRPr="000B1432" w:rsidRDefault="000B1432" w:rsidP="00684879">
                        <w:pPr>
                          <w:spacing w:line="234" w:lineRule="atLeast"/>
                          <w:rPr>
                            <w:rFonts w:ascii="Times New Roman" w:hAnsi="Times New Roman" w:cs="Times New Roman"/>
                            <w:b/>
                            <w:bCs/>
                            <w:i/>
                            <w:iCs/>
                            <w:sz w:val="26"/>
                            <w:szCs w:val="26"/>
                          </w:rPr>
                        </w:pPr>
                        <w:r w:rsidRPr="000B1432">
                          <w:rPr>
                            <w:rFonts w:ascii="Times New Roman" w:hAnsi="Times New Roman" w:cs="Times New Roman"/>
                            <w:bCs/>
                            <w:iCs/>
                          </w:rPr>
                          <w:t xml:space="preserve">     </w:t>
                        </w:r>
                        <w:r w:rsidRPr="000B1432">
                          <w:rPr>
                            <w:rFonts w:ascii="Times New Roman" w:hAnsi="Times New Roman" w:cs="Times New Roman"/>
                            <w:bCs/>
                            <w:iCs/>
                            <w:sz w:val="26"/>
                            <w:szCs w:val="26"/>
                          </w:rPr>
                          <w:t xml:space="preserve">Số:   </w:t>
                        </w:r>
                        <w:r w:rsidR="00542F8C">
                          <w:rPr>
                            <w:rFonts w:ascii="Times New Roman" w:hAnsi="Times New Roman" w:cs="Times New Roman"/>
                            <w:bCs/>
                            <w:iCs/>
                            <w:sz w:val="26"/>
                            <w:szCs w:val="26"/>
                            <w:lang w:val="en-US"/>
                          </w:rPr>
                          <w:t>03</w:t>
                        </w:r>
                        <w:r w:rsidRPr="000B1432">
                          <w:rPr>
                            <w:rFonts w:ascii="Times New Roman" w:hAnsi="Times New Roman" w:cs="Times New Roman"/>
                            <w:bCs/>
                            <w:iCs/>
                            <w:sz w:val="26"/>
                            <w:szCs w:val="26"/>
                          </w:rPr>
                          <w:t xml:space="preserve"> /VBHN-BGTVT</w:t>
                        </w:r>
                      </w:p>
                      <w:p w:rsidR="000B1432" w:rsidRPr="00536A78" w:rsidRDefault="000B1432" w:rsidP="00684879">
                        <w:pPr>
                          <w:spacing w:line="234" w:lineRule="atLeast"/>
                          <w:rPr>
                            <w:rFonts w:ascii="Times New Roman" w:hAnsi="Times New Roman" w:cs="Times New Roman"/>
                            <w:b/>
                            <w:bCs/>
                            <w:i/>
                            <w:iCs/>
                            <w:sz w:val="22"/>
                            <w:szCs w:val="22"/>
                            <w:lang w:val="en-US"/>
                          </w:rPr>
                        </w:pPr>
                      </w:p>
                      <w:p w:rsidR="000B1432" w:rsidRPr="000B1432" w:rsidRDefault="000B1432" w:rsidP="00684879">
                        <w:pPr>
                          <w:pStyle w:val="NormalWeb"/>
                          <w:spacing w:before="120" w:beforeAutospacing="0" w:after="0" w:afterAutospacing="0" w:line="260" w:lineRule="atLeast"/>
                          <w:rPr>
                            <w:b/>
                            <w:sz w:val="28"/>
                            <w:szCs w:val="28"/>
                            <w:lang w:val="vi-VN"/>
                          </w:rPr>
                        </w:pPr>
                        <w:r w:rsidRPr="000B1432">
                          <w:rPr>
                            <w:b/>
                            <w:bCs/>
                            <w:i/>
                            <w:iCs/>
                            <w:szCs w:val="28"/>
                            <w:lang w:val="vi-VN"/>
                          </w:rPr>
                          <w:t>Nơi nhận:</w:t>
                        </w:r>
                        <w:r w:rsidRPr="000B1432">
                          <w:rPr>
                            <w:b/>
                            <w:sz w:val="28"/>
                            <w:szCs w:val="28"/>
                            <w:lang w:val="vi-VN"/>
                          </w:rPr>
                          <w:t xml:space="preserve"> </w:t>
                        </w:r>
                      </w:p>
                      <w:p w:rsidR="000B1432" w:rsidRPr="000B1432" w:rsidRDefault="000B1432" w:rsidP="00684879">
                        <w:pPr>
                          <w:pStyle w:val="NormalWeb"/>
                          <w:spacing w:before="0" w:beforeAutospacing="0" w:after="0" w:afterAutospacing="0"/>
                          <w:rPr>
                            <w:sz w:val="22"/>
                            <w:szCs w:val="28"/>
                            <w:lang w:val="vi-VN"/>
                          </w:rPr>
                        </w:pPr>
                        <w:r w:rsidRPr="000B1432">
                          <w:rPr>
                            <w:sz w:val="22"/>
                            <w:szCs w:val="28"/>
                            <w:lang w:val="vi-VN"/>
                          </w:rPr>
                          <w:t>-</w:t>
                        </w:r>
                        <w:r w:rsidRPr="000B1432">
                          <w:rPr>
                            <w:rStyle w:val="apple-converted-space"/>
                            <w:sz w:val="22"/>
                            <w:szCs w:val="28"/>
                            <w:lang w:val="vi-VN"/>
                          </w:rPr>
                          <w:t> </w:t>
                        </w:r>
                        <w:r w:rsidRPr="000B1432">
                          <w:rPr>
                            <w:sz w:val="22"/>
                            <w:szCs w:val="28"/>
                            <w:lang w:val="vi-VN"/>
                          </w:rPr>
                          <w:t>Văn phòng Chính phủ (để đăng Công báo);</w:t>
                        </w:r>
                      </w:p>
                      <w:p w:rsidR="000B1432" w:rsidRPr="000B1432" w:rsidRDefault="000B1432" w:rsidP="000B1432">
                        <w:pPr>
                          <w:spacing w:after="60" w:line="234" w:lineRule="atLeast"/>
                          <w:rPr>
                            <w:rFonts w:ascii="Times New Roman" w:hAnsi="Times New Roman" w:cs="Times New Roman"/>
                            <w:sz w:val="22"/>
                            <w:szCs w:val="22"/>
                          </w:rPr>
                        </w:pPr>
                        <w:r w:rsidRPr="000B1432">
                          <w:rPr>
                            <w:rFonts w:ascii="Times New Roman" w:hAnsi="Times New Roman" w:cs="Times New Roman"/>
                            <w:sz w:val="22"/>
                          </w:rPr>
                          <w:t>- Cổng Thông tin điện tử Chính phủ;</w:t>
                        </w:r>
                        <w:r w:rsidRPr="000B1432">
                          <w:rPr>
                            <w:rFonts w:ascii="Times New Roman" w:hAnsi="Times New Roman" w:cs="Times New Roman"/>
                            <w:sz w:val="22"/>
                          </w:rPr>
                          <w:br/>
                          <w:t>-</w:t>
                        </w:r>
                        <w:r w:rsidRPr="000B1432">
                          <w:rPr>
                            <w:rStyle w:val="apple-converted-space"/>
                            <w:rFonts w:ascii="Times New Roman" w:hAnsi="Times New Roman" w:cs="Times New Roman"/>
                            <w:sz w:val="22"/>
                          </w:rPr>
                          <w:t> </w:t>
                        </w:r>
                        <w:r w:rsidRPr="000B1432">
                          <w:rPr>
                            <w:rFonts w:ascii="Times New Roman" w:hAnsi="Times New Roman" w:cs="Times New Roman"/>
                            <w:sz w:val="22"/>
                          </w:rPr>
                          <w:t>Cổng Thông tin điện tử Bộ GTVT (để đăng tải);</w:t>
                        </w:r>
                        <w:r w:rsidRPr="000B1432">
                          <w:rPr>
                            <w:rFonts w:ascii="Times New Roman" w:hAnsi="Times New Roman" w:cs="Times New Roman"/>
                            <w:sz w:val="22"/>
                          </w:rPr>
                          <w:br/>
                          <w:t>-</w:t>
                        </w:r>
                        <w:r w:rsidRPr="000B1432">
                          <w:rPr>
                            <w:rStyle w:val="apple-converted-space"/>
                            <w:rFonts w:ascii="Times New Roman" w:hAnsi="Times New Roman" w:cs="Times New Roman"/>
                            <w:sz w:val="22"/>
                          </w:rPr>
                          <w:t> </w:t>
                        </w:r>
                        <w:r w:rsidRPr="000B1432">
                          <w:rPr>
                            <w:rFonts w:ascii="Times New Roman" w:hAnsi="Times New Roman" w:cs="Times New Roman"/>
                            <w:sz w:val="22"/>
                          </w:rPr>
                          <w:t>Lưu: VT, PC (02).</w:t>
                        </w:r>
                      </w:p>
                    </w:tc>
                    <w:tc>
                      <w:tcPr>
                        <w:tcW w:w="4631" w:type="dxa"/>
                        <w:shd w:val="clear" w:color="auto" w:fill="FFFFFF"/>
                        <w:tcMar>
                          <w:top w:w="0" w:type="dxa"/>
                          <w:left w:w="108" w:type="dxa"/>
                          <w:bottom w:w="0" w:type="dxa"/>
                          <w:right w:w="108" w:type="dxa"/>
                        </w:tcMar>
                        <w:hideMark/>
                      </w:tcPr>
                      <w:p w:rsidR="000B1432" w:rsidRPr="0058515D" w:rsidRDefault="000B1432" w:rsidP="00684879">
                        <w:pPr>
                          <w:spacing w:before="320" w:line="234" w:lineRule="atLeast"/>
                          <w:rPr>
                            <w:rFonts w:ascii="Times New Roman" w:hAnsi="Times New Roman" w:cs="Times New Roman"/>
                            <w:b/>
                            <w:bCs/>
                            <w:sz w:val="28"/>
                            <w:szCs w:val="28"/>
                          </w:rPr>
                        </w:pPr>
                        <w:r w:rsidRPr="0058515D">
                          <w:rPr>
                            <w:rFonts w:ascii="Times New Roman" w:hAnsi="Times New Roman" w:cs="Times New Roman"/>
                            <w:b/>
                            <w:bCs/>
                            <w:sz w:val="28"/>
                            <w:szCs w:val="28"/>
                          </w:rPr>
                          <w:t>XÁC THỰC VĂN BẢN HỢP NHẤT</w:t>
                        </w:r>
                      </w:p>
                      <w:p w:rsidR="000B1432" w:rsidRPr="0058515D" w:rsidRDefault="000B1432" w:rsidP="000B1432">
                        <w:pPr>
                          <w:spacing w:before="240" w:line="234" w:lineRule="atLeast"/>
                          <w:rPr>
                            <w:rFonts w:ascii="Times New Roman" w:hAnsi="Times New Roman" w:cs="Times New Roman"/>
                            <w:i/>
                            <w:sz w:val="28"/>
                            <w:szCs w:val="28"/>
                            <w:lang w:val="en-US"/>
                          </w:rPr>
                        </w:pPr>
                        <w:r>
                          <w:rPr>
                            <w:rFonts w:ascii="Times New Roman" w:hAnsi="Times New Roman" w:cs="Times New Roman"/>
                            <w:bCs/>
                            <w:i/>
                            <w:lang w:val="en-US"/>
                          </w:rPr>
                          <w:t xml:space="preserve"> </w:t>
                        </w:r>
                        <w:r w:rsidRPr="0058515D">
                          <w:rPr>
                            <w:rFonts w:ascii="Times New Roman" w:hAnsi="Times New Roman" w:cs="Times New Roman"/>
                            <w:bCs/>
                            <w:i/>
                            <w:sz w:val="28"/>
                            <w:szCs w:val="28"/>
                          </w:rPr>
                          <w:t xml:space="preserve">Hà Nội, ngày </w:t>
                        </w:r>
                        <w:r w:rsidR="00542F8C">
                          <w:rPr>
                            <w:rFonts w:ascii="Times New Roman" w:hAnsi="Times New Roman" w:cs="Times New Roman"/>
                            <w:bCs/>
                            <w:i/>
                            <w:sz w:val="28"/>
                            <w:szCs w:val="28"/>
                            <w:lang w:val="en-US"/>
                          </w:rPr>
                          <w:t>02</w:t>
                        </w:r>
                        <w:r w:rsidRPr="0058515D">
                          <w:rPr>
                            <w:rFonts w:ascii="Times New Roman" w:hAnsi="Times New Roman" w:cs="Times New Roman"/>
                            <w:bCs/>
                            <w:i/>
                            <w:sz w:val="28"/>
                            <w:szCs w:val="28"/>
                          </w:rPr>
                          <w:t xml:space="preserve"> tháng  </w:t>
                        </w:r>
                        <w:r w:rsidR="00542F8C">
                          <w:rPr>
                            <w:rFonts w:ascii="Times New Roman" w:hAnsi="Times New Roman" w:cs="Times New Roman"/>
                            <w:bCs/>
                            <w:i/>
                            <w:sz w:val="28"/>
                            <w:szCs w:val="28"/>
                            <w:lang w:val="en-US"/>
                          </w:rPr>
                          <w:t>3</w:t>
                        </w:r>
                        <w:bookmarkStart w:id="7" w:name="_GoBack"/>
                        <w:bookmarkEnd w:id="7"/>
                        <w:r w:rsidRPr="0058515D">
                          <w:rPr>
                            <w:rFonts w:ascii="Times New Roman" w:hAnsi="Times New Roman" w:cs="Times New Roman"/>
                            <w:bCs/>
                            <w:i/>
                            <w:sz w:val="28"/>
                            <w:szCs w:val="28"/>
                          </w:rPr>
                          <w:t xml:space="preserve">     năm 202</w:t>
                        </w:r>
                        <w:r w:rsidRPr="0058515D">
                          <w:rPr>
                            <w:rFonts w:ascii="Times New Roman" w:hAnsi="Times New Roman" w:cs="Times New Roman"/>
                            <w:bCs/>
                            <w:i/>
                            <w:sz w:val="28"/>
                            <w:szCs w:val="28"/>
                            <w:lang w:val="en-US"/>
                          </w:rPr>
                          <w:t>1</w:t>
                        </w:r>
                      </w:p>
                      <w:p w:rsidR="00536A78" w:rsidRPr="0058515D" w:rsidRDefault="000B1432" w:rsidP="00536A78">
                        <w:pPr>
                          <w:spacing w:before="360" w:line="234" w:lineRule="atLeast"/>
                          <w:jc w:val="center"/>
                          <w:rPr>
                            <w:rFonts w:ascii="Times New Roman" w:hAnsi="Times New Roman" w:cs="Times New Roman"/>
                            <w:b/>
                            <w:bCs/>
                            <w:sz w:val="28"/>
                            <w:szCs w:val="28"/>
                            <w:lang w:val="en-US"/>
                          </w:rPr>
                        </w:pPr>
                        <w:r w:rsidRPr="0058515D">
                          <w:rPr>
                            <w:rFonts w:ascii="Times New Roman" w:hAnsi="Times New Roman" w:cs="Times New Roman"/>
                            <w:b/>
                            <w:bCs/>
                            <w:sz w:val="28"/>
                            <w:szCs w:val="28"/>
                          </w:rPr>
                          <w:t>BỘ TRƯỞNG</w:t>
                        </w:r>
                        <w:r w:rsidRPr="0058515D">
                          <w:rPr>
                            <w:rFonts w:ascii="Times New Roman" w:hAnsi="Times New Roman" w:cs="Times New Roman"/>
                            <w:b/>
                            <w:bCs/>
                            <w:sz w:val="28"/>
                            <w:szCs w:val="28"/>
                          </w:rPr>
                          <w:br/>
                        </w:r>
                        <w:r w:rsidRPr="0058515D">
                          <w:rPr>
                            <w:rFonts w:ascii="Times New Roman" w:hAnsi="Times New Roman" w:cs="Times New Roman"/>
                            <w:b/>
                            <w:bCs/>
                            <w:sz w:val="28"/>
                            <w:szCs w:val="28"/>
                          </w:rPr>
                          <w:br/>
                        </w:r>
                        <w:r w:rsidRPr="0058515D">
                          <w:rPr>
                            <w:rFonts w:ascii="Times New Roman" w:hAnsi="Times New Roman" w:cs="Times New Roman"/>
                            <w:b/>
                            <w:bCs/>
                            <w:sz w:val="28"/>
                            <w:szCs w:val="28"/>
                          </w:rPr>
                          <w:br/>
                        </w:r>
                      </w:p>
                      <w:p w:rsidR="000B1432" w:rsidRPr="0058515D" w:rsidRDefault="000B1432" w:rsidP="00536A78">
                        <w:pPr>
                          <w:spacing w:before="120" w:line="234" w:lineRule="atLeast"/>
                          <w:jc w:val="center"/>
                          <w:rPr>
                            <w:rFonts w:ascii="Times New Roman" w:hAnsi="Times New Roman" w:cs="Times New Roman"/>
                            <w:b/>
                            <w:bCs/>
                            <w:sz w:val="28"/>
                            <w:szCs w:val="28"/>
                          </w:rPr>
                        </w:pPr>
                        <w:r w:rsidRPr="000B1432">
                          <w:rPr>
                            <w:rFonts w:ascii="Times New Roman" w:hAnsi="Times New Roman" w:cs="Times New Roman"/>
                            <w:b/>
                            <w:bCs/>
                          </w:rPr>
                          <w:br/>
                        </w:r>
                        <w:r w:rsidRPr="000B1432">
                          <w:rPr>
                            <w:rFonts w:ascii="Times New Roman" w:hAnsi="Times New Roman" w:cs="Times New Roman"/>
                            <w:b/>
                            <w:bCs/>
                          </w:rPr>
                          <w:br/>
                        </w:r>
                        <w:r w:rsidRPr="0058515D">
                          <w:rPr>
                            <w:rFonts w:ascii="Times New Roman" w:hAnsi="Times New Roman" w:cs="Times New Roman"/>
                            <w:b/>
                            <w:bCs/>
                            <w:sz w:val="28"/>
                            <w:szCs w:val="28"/>
                          </w:rPr>
                          <w:t>Nguyễn Văn Thể</w:t>
                        </w:r>
                      </w:p>
                    </w:tc>
                  </w:tr>
                </w:tbl>
                <w:p w:rsidR="000B1432" w:rsidRPr="00984FAC" w:rsidRDefault="000B1432" w:rsidP="00684879">
                  <w:pPr>
                    <w:ind w:hanging="108"/>
                    <w:jc w:val="both"/>
                    <w:rPr>
                      <w:lang w:val="nl-NL"/>
                    </w:rPr>
                  </w:pPr>
                </w:p>
              </w:tc>
              <w:tc>
                <w:tcPr>
                  <w:tcW w:w="270" w:type="dxa"/>
                </w:tcPr>
                <w:p w:rsidR="000B1432" w:rsidRPr="00984FAC" w:rsidRDefault="000B1432" w:rsidP="00684879">
                  <w:pPr>
                    <w:ind w:left="2744"/>
                    <w:jc w:val="center"/>
                    <w:rPr>
                      <w:b/>
                      <w:lang w:val="nl-NL"/>
                    </w:rPr>
                  </w:pPr>
                </w:p>
              </w:tc>
            </w:tr>
          </w:tbl>
          <w:p w:rsidR="00B6047D" w:rsidRPr="00C42398" w:rsidRDefault="00B6047D" w:rsidP="001B0526">
            <w:pPr>
              <w:spacing w:before="120" w:after="120"/>
              <w:rPr>
                <w:rFonts w:ascii="Times New Roman" w:hAnsi="Times New Roman" w:cs="Times New Roman"/>
                <w:color w:val="auto"/>
                <w:sz w:val="22"/>
                <w:szCs w:val="22"/>
              </w:rPr>
            </w:pPr>
          </w:p>
        </w:tc>
        <w:tc>
          <w:tcPr>
            <w:tcW w:w="2428" w:type="pct"/>
            <w:tcBorders>
              <w:top w:val="nil"/>
              <w:left w:val="nil"/>
              <w:bottom w:val="nil"/>
              <w:right w:val="nil"/>
              <w:tl2br w:val="nil"/>
              <w:tr2bl w:val="nil"/>
            </w:tcBorders>
            <w:shd w:val="clear" w:color="auto" w:fill="auto"/>
            <w:tcMar>
              <w:top w:w="0" w:type="dxa"/>
              <w:left w:w="108" w:type="dxa"/>
              <w:bottom w:w="0" w:type="dxa"/>
              <w:right w:w="108" w:type="dxa"/>
            </w:tcMar>
          </w:tcPr>
          <w:p w:rsidR="00B6047D" w:rsidRPr="00C42398" w:rsidRDefault="00B6047D" w:rsidP="00B6047D">
            <w:pPr>
              <w:spacing w:before="120"/>
              <w:jc w:val="center"/>
              <w:rPr>
                <w:rFonts w:ascii="Times New Roman" w:hAnsi="Times New Roman" w:cs="Times New Roman"/>
                <w:color w:val="auto"/>
              </w:rPr>
            </w:pPr>
          </w:p>
        </w:tc>
      </w:tr>
    </w:tbl>
    <w:p w:rsidR="007F7955" w:rsidRPr="00C42398" w:rsidRDefault="007F7955" w:rsidP="006E4A81">
      <w:pPr>
        <w:spacing w:after="80" w:line="264" w:lineRule="auto"/>
        <w:ind w:firstLine="720"/>
        <w:jc w:val="center"/>
        <w:rPr>
          <w:rFonts w:ascii="Times New Roman" w:hAnsi="Times New Roman"/>
          <w:b/>
          <w:color w:val="auto"/>
          <w:sz w:val="28"/>
          <w:szCs w:val="28"/>
        </w:rPr>
        <w:sectPr w:rsidR="007F7955" w:rsidRPr="00C42398" w:rsidSect="00D624CA">
          <w:footerReference w:type="default" r:id="rId12"/>
          <w:pgSz w:w="11906" w:h="16838" w:code="9"/>
          <w:pgMar w:top="1008" w:right="1008" w:bottom="1008" w:left="1440" w:header="792" w:footer="461" w:gutter="0"/>
          <w:pgNumType w:start="1"/>
          <w:cols w:space="720"/>
          <w:titlePg/>
          <w:docGrid w:linePitch="360"/>
        </w:sectPr>
      </w:pPr>
    </w:p>
    <w:p w:rsidR="006E4A81" w:rsidRPr="00C42398" w:rsidRDefault="004E66C0" w:rsidP="00FA47EF">
      <w:pPr>
        <w:spacing w:after="80" w:line="264" w:lineRule="auto"/>
        <w:jc w:val="center"/>
        <w:rPr>
          <w:rFonts w:ascii="Times New Roman" w:hAnsi="Times New Roman"/>
          <w:b/>
          <w:color w:val="auto"/>
          <w:sz w:val="28"/>
          <w:szCs w:val="28"/>
        </w:rPr>
      </w:pPr>
      <w:r w:rsidRPr="00C42398">
        <w:rPr>
          <w:rFonts w:ascii="Times New Roman" w:hAnsi="Times New Roman"/>
          <w:b/>
          <w:color w:val="auto"/>
          <w:sz w:val="28"/>
          <w:szCs w:val="28"/>
        </w:rPr>
        <w:lastRenderedPageBreak/>
        <w:t>Phụ lục.</w:t>
      </w:r>
      <w:r w:rsidR="006E4A81" w:rsidRPr="00C42398">
        <w:rPr>
          <w:rFonts w:ascii="Times New Roman" w:hAnsi="Times New Roman"/>
          <w:b/>
          <w:color w:val="auto"/>
          <w:sz w:val="28"/>
          <w:szCs w:val="28"/>
        </w:rPr>
        <w:t xml:space="preserve"> </w:t>
      </w:r>
      <w:r w:rsidRPr="00C42398">
        <w:rPr>
          <w:rFonts w:ascii="Times New Roman" w:hAnsi="Times New Roman"/>
          <w:b/>
          <w:color w:val="auto"/>
          <w:sz w:val="28"/>
          <w:szCs w:val="28"/>
        </w:rPr>
        <w:t>C</w:t>
      </w:r>
      <w:r w:rsidRPr="00C42398">
        <w:rPr>
          <w:rFonts w:ascii="Times New Roman" w:hAnsi="Times New Roman" w:cs="Times New Roman"/>
          <w:b/>
          <w:color w:val="auto"/>
          <w:spacing w:val="-2"/>
          <w:sz w:val="28"/>
          <w:szCs w:val="28"/>
        </w:rPr>
        <w:t xml:space="preserve">hứng chỉ chuyên môn </w:t>
      </w:r>
      <w:r w:rsidR="007E4395" w:rsidRPr="00C42398">
        <w:rPr>
          <w:rFonts w:ascii="Times New Roman" w:hAnsi="Times New Roman" w:cs="Times New Roman"/>
          <w:b/>
          <w:color w:val="auto"/>
          <w:spacing w:val="-2"/>
          <w:sz w:val="28"/>
          <w:szCs w:val="28"/>
          <w:lang w:val="en-US"/>
        </w:rPr>
        <w:t>đ</w:t>
      </w:r>
      <w:r w:rsidRPr="00C42398">
        <w:rPr>
          <w:rFonts w:ascii="Times New Roman" w:hAnsi="Times New Roman" w:cs="Times New Roman"/>
          <w:b/>
          <w:color w:val="auto"/>
          <w:spacing w:val="-2"/>
          <w:sz w:val="28"/>
          <w:szCs w:val="28"/>
        </w:rPr>
        <w:t>ại lý tàu biển</w:t>
      </w:r>
    </w:p>
    <w:p w:rsidR="004E66C0" w:rsidRPr="00C42398" w:rsidRDefault="004E66C0" w:rsidP="004E66C0">
      <w:pPr>
        <w:jc w:val="center"/>
        <w:rPr>
          <w:i/>
          <w:color w:val="auto"/>
          <w:spacing w:val="-6"/>
        </w:rPr>
      </w:pPr>
      <w:r w:rsidRPr="00C42398">
        <w:rPr>
          <w:rFonts w:ascii="Times New Roman" w:hAnsi="Times New Roman" w:cs="Times New Roman"/>
          <w:i/>
          <w:color w:val="auto"/>
          <w:spacing w:val="-6"/>
          <w:sz w:val="28"/>
          <w:szCs w:val="28"/>
        </w:rPr>
        <w:t xml:space="preserve">(Ban hành kèm theo Thông tư </w:t>
      </w:r>
      <w:r w:rsidR="00FD371C" w:rsidRPr="00C42398">
        <w:rPr>
          <w:rFonts w:ascii="Times New Roman" w:hAnsi="Times New Roman" w:cs="Times New Roman"/>
          <w:i/>
          <w:color w:val="auto"/>
          <w:spacing w:val="-6"/>
          <w:sz w:val="28"/>
        </w:rPr>
        <w:t>s</w:t>
      </w:r>
      <w:r w:rsidRPr="00C42398">
        <w:rPr>
          <w:rFonts w:ascii="Times New Roman" w:hAnsi="Times New Roman" w:cs="Times New Roman"/>
          <w:i/>
          <w:color w:val="auto"/>
          <w:spacing w:val="-6"/>
          <w:sz w:val="28"/>
        </w:rPr>
        <w:t xml:space="preserve">ố </w:t>
      </w:r>
      <w:r w:rsidR="00EB5AF1">
        <w:rPr>
          <w:rFonts w:ascii="Times New Roman" w:hAnsi="Times New Roman" w:cs="Times New Roman"/>
          <w:i/>
          <w:color w:val="auto"/>
          <w:spacing w:val="-6"/>
          <w:sz w:val="28"/>
          <w:lang w:val="en-US"/>
        </w:rPr>
        <w:t>13</w:t>
      </w:r>
      <w:r w:rsidRPr="00C42398">
        <w:rPr>
          <w:rFonts w:ascii="Times New Roman" w:hAnsi="Times New Roman" w:cs="Times New Roman"/>
          <w:i/>
          <w:color w:val="auto"/>
          <w:spacing w:val="-6"/>
          <w:sz w:val="28"/>
        </w:rPr>
        <w:t xml:space="preserve">/2017/TT-BGTVT </w:t>
      </w:r>
      <w:r w:rsidRPr="00C42398">
        <w:rPr>
          <w:rFonts w:ascii="Times New Roman" w:hAnsi="Times New Roman" w:cs="Times New Roman"/>
          <w:i/>
          <w:iCs/>
          <w:color w:val="auto"/>
          <w:spacing w:val="-6"/>
          <w:sz w:val="28"/>
        </w:rPr>
        <w:t xml:space="preserve">ngày </w:t>
      </w:r>
      <w:r w:rsidR="00EB5AF1">
        <w:rPr>
          <w:rFonts w:ascii="Times New Roman" w:hAnsi="Times New Roman" w:cs="Times New Roman"/>
          <w:i/>
          <w:iCs/>
          <w:color w:val="auto"/>
          <w:spacing w:val="-6"/>
          <w:sz w:val="28"/>
          <w:lang w:val="en-US"/>
        </w:rPr>
        <w:t>28</w:t>
      </w:r>
      <w:r w:rsidRPr="00C42398">
        <w:rPr>
          <w:rFonts w:ascii="Times New Roman" w:hAnsi="Times New Roman" w:cs="Times New Roman"/>
          <w:i/>
          <w:iCs/>
          <w:color w:val="auto"/>
          <w:spacing w:val="-6"/>
          <w:sz w:val="28"/>
        </w:rPr>
        <w:t xml:space="preserve"> tháng</w:t>
      </w:r>
      <w:r w:rsidR="00EB5AF1">
        <w:rPr>
          <w:rFonts w:ascii="Times New Roman" w:hAnsi="Times New Roman" w:cs="Times New Roman"/>
          <w:i/>
          <w:iCs/>
          <w:color w:val="auto"/>
          <w:spacing w:val="-6"/>
          <w:sz w:val="28"/>
          <w:lang w:val="en-US"/>
        </w:rPr>
        <w:t xml:space="preserve"> 4</w:t>
      </w:r>
      <w:r w:rsidRPr="00C42398">
        <w:rPr>
          <w:rFonts w:ascii="Times New Roman" w:hAnsi="Times New Roman" w:cs="Times New Roman"/>
          <w:i/>
          <w:iCs/>
          <w:color w:val="auto"/>
          <w:spacing w:val="-6"/>
          <w:sz w:val="28"/>
        </w:rPr>
        <w:t xml:space="preserve"> năm 2017</w:t>
      </w:r>
      <w:r w:rsidR="009067C1" w:rsidRPr="00C42398">
        <w:rPr>
          <w:rFonts w:ascii="Times New Roman" w:hAnsi="Times New Roman" w:cs="Times New Roman"/>
          <w:i/>
          <w:iCs/>
          <w:color w:val="auto"/>
          <w:spacing w:val="-6"/>
          <w:sz w:val="28"/>
          <w:lang w:val="en-US"/>
        </w:rPr>
        <w:t xml:space="preserve"> </w:t>
      </w:r>
      <w:r w:rsidR="0016410A" w:rsidRPr="00C42398">
        <w:rPr>
          <w:rFonts w:ascii="Times New Roman" w:hAnsi="Times New Roman" w:cs="Times New Roman"/>
          <w:i/>
          <w:color w:val="auto"/>
          <w:spacing w:val="-6"/>
          <w:sz w:val="28"/>
          <w:szCs w:val="28"/>
          <w:lang w:val="en-US"/>
        </w:rPr>
        <w:t xml:space="preserve">của </w:t>
      </w:r>
      <w:r w:rsidRPr="00C42398">
        <w:rPr>
          <w:rFonts w:ascii="Times New Roman" w:hAnsi="Times New Roman" w:cs="Times New Roman"/>
          <w:i/>
          <w:color w:val="auto"/>
          <w:spacing w:val="-6"/>
          <w:sz w:val="28"/>
          <w:szCs w:val="28"/>
        </w:rPr>
        <w:t>Bộ trưởng Bộ Giao thông vận tải quy định về chứng chỉ chuyên môn đại lý tàu biển)</w:t>
      </w:r>
    </w:p>
    <w:p w:rsidR="004E66C0" w:rsidRPr="00C42398" w:rsidRDefault="004E66C0" w:rsidP="002336FA">
      <w:pPr>
        <w:spacing w:line="120" w:lineRule="auto"/>
        <w:ind w:firstLine="720"/>
        <w:jc w:val="center"/>
        <w:rPr>
          <w:rFonts w:ascii="Times New Roman" w:hAnsi="Times New Roman"/>
          <w:color w:val="auto"/>
          <w:sz w:val="28"/>
          <w:szCs w:val="28"/>
          <w:lang w:val="en-US"/>
        </w:rPr>
      </w:pPr>
      <w:r w:rsidRPr="00C42398">
        <w:rPr>
          <w:rFonts w:ascii="Times New Roman" w:hAnsi="Times New Roman"/>
          <w:color w:val="auto"/>
          <w:sz w:val="28"/>
          <w:szCs w:val="28"/>
        </w:rPr>
        <w:t>–––––––––––––––––––––</w:t>
      </w:r>
    </w:p>
    <w:p w:rsidR="00B67BD4" w:rsidRPr="00C42398" w:rsidRDefault="00B67BD4" w:rsidP="002336FA">
      <w:pPr>
        <w:spacing w:line="120" w:lineRule="auto"/>
        <w:ind w:firstLine="720"/>
        <w:jc w:val="center"/>
        <w:rPr>
          <w:rFonts w:ascii="Times New Roman" w:hAnsi="Times New Roman"/>
          <w:color w:val="auto"/>
          <w:sz w:val="28"/>
          <w:szCs w:val="28"/>
          <w:lang w:val="en-US"/>
        </w:rPr>
      </w:pPr>
    </w:p>
    <w:p w:rsidR="006E4A81" w:rsidRPr="00C42398" w:rsidRDefault="006E4A81" w:rsidP="006E4A81">
      <w:pPr>
        <w:spacing w:after="80" w:line="264" w:lineRule="auto"/>
        <w:ind w:firstLine="720"/>
        <w:jc w:val="center"/>
        <w:rPr>
          <w:rFonts w:ascii="Times New Roman" w:hAnsi="Times New Roman"/>
          <w:color w:val="auto"/>
          <w:sz w:val="22"/>
          <w:szCs w:val="28"/>
        </w:rPr>
      </w:pPr>
    </w:p>
    <w:p w:rsidR="006E4A81" w:rsidRPr="00C42398" w:rsidRDefault="007B0BA9" w:rsidP="00EA3EF5">
      <w:pPr>
        <w:spacing w:before="60" w:after="60" w:line="360" w:lineRule="exact"/>
        <w:ind w:firstLine="720"/>
        <w:jc w:val="both"/>
        <w:rPr>
          <w:rFonts w:ascii="Times New Roman" w:hAnsi="Times New Roman"/>
          <w:color w:val="auto"/>
          <w:sz w:val="28"/>
          <w:szCs w:val="28"/>
        </w:rPr>
      </w:pPr>
      <w:r w:rsidRPr="00C42398">
        <w:rPr>
          <w:rFonts w:ascii="Times New Roman" w:hAnsi="Times New Roman"/>
          <w:color w:val="auto"/>
          <w:sz w:val="28"/>
          <w:szCs w:val="28"/>
        </w:rPr>
        <w:t xml:space="preserve">1. </w:t>
      </w:r>
      <w:r w:rsidR="006E4A81" w:rsidRPr="00C42398">
        <w:rPr>
          <w:rFonts w:ascii="Times New Roman" w:hAnsi="Times New Roman"/>
          <w:color w:val="auto"/>
          <w:sz w:val="28"/>
          <w:szCs w:val="28"/>
        </w:rPr>
        <w:t xml:space="preserve">Phông chữ của </w:t>
      </w:r>
      <w:r w:rsidR="004E66C0" w:rsidRPr="00C42398">
        <w:rPr>
          <w:rFonts w:ascii="Times New Roman" w:hAnsi="Times New Roman"/>
          <w:color w:val="auto"/>
          <w:sz w:val="28"/>
          <w:szCs w:val="28"/>
        </w:rPr>
        <w:t>C</w:t>
      </w:r>
      <w:r w:rsidR="004E66C0" w:rsidRPr="00C42398">
        <w:rPr>
          <w:rFonts w:ascii="Times New Roman" w:hAnsi="Times New Roman" w:cs="Times New Roman"/>
          <w:color w:val="auto"/>
          <w:spacing w:val="-2"/>
          <w:sz w:val="28"/>
          <w:szCs w:val="28"/>
        </w:rPr>
        <w:t>hứng chỉ chuyên môn đại lý tàu biển</w:t>
      </w:r>
      <w:r w:rsidRPr="00C42398">
        <w:rPr>
          <w:rFonts w:ascii="Times New Roman" w:hAnsi="Times New Roman" w:cs="Times New Roman"/>
          <w:color w:val="auto"/>
          <w:spacing w:val="-2"/>
          <w:sz w:val="28"/>
          <w:szCs w:val="28"/>
        </w:rPr>
        <w:t xml:space="preserve"> có</w:t>
      </w:r>
      <w:r w:rsidRPr="00C42398">
        <w:rPr>
          <w:rFonts w:ascii="Times New Roman" w:hAnsi="Times New Roman"/>
          <w:color w:val="auto"/>
          <w:sz w:val="28"/>
          <w:szCs w:val="28"/>
        </w:rPr>
        <w:t xml:space="preserve"> chữ màu đen, </w:t>
      </w:r>
      <w:r w:rsidR="006E4A81" w:rsidRPr="00C42398">
        <w:rPr>
          <w:rFonts w:ascii="Times New Roman" w:hAnsi="Times New Roman"/>
          <w:color w:val="auto"/>
          <w:sz w:val="28"/>
          <w:szCs w:val="28"/>
        </w:rPr>
        <w:t>là phông chữ của bộ mã ký tự chữ Việt, phông chữ tiếng Việt Unicode theo Tiêu chuẩn Việt Nam TCVN 6909:2001.</w:t>
      </w:r>
    </w:p>
    <w:p w:rsidR="00323434" w:rsidRPr="00C42398" w:rsidRDefault="007B0BA9" w:rsidP="00EA3EF5">
      <w:pPr>
        <w:spacing w:before="60" w:after="60" w:line="360" w:lineRule="exact"/>
        <w:ind w:firstLine="720"/>
        <w:jc w:val="both"/>
        <w:rPr>
          <w:rFonts w:ascii="Times New Roman" w:hAnsi="Times New Roman"/>
          <w:color w:val="auto"/>
          <w:sz w:val="28"/>
          <w:szCs w:val="28"/>
        </w:rPr>
      </w:pPr>
      <w:r w:rsidRPr="00C42398">
        <w:rPr>
          <w:rFonts w:ascii="Times New Roman" w:hAnsi="Times New Roman"/>
          <w:color w:val="auto"/>
          <w:sz w:val="28"/>
          <w:szCs w:val="28"/>
        </w:rPr>
        <w:t>2.</w:t>
      </w:r>
      <w:r w:rsidR="00323434" w:rsidRPr="00C42398">
        <w:rPr>
          <w:rFonts w:ascii="Times New Roman" w:hAnsi="Times New Roman"/>
          <w:color w:val="auto"/>
          <w:sz w:val="28"/>
          <w:szCs w:val="28"/>
        </w:rPr>
        <w:t xml:space="preserve"> Mặt trước </w:t>
      </w:r>
      <w:r w:rsidR="00323434" w:rsidRPr="00C42398">
        <w:rPr>
          <w:rFonts w:ascii="Times New Roman" w:hAnsi="Times New Roman"/>
          <w:i/>
          <w:color w:val="auto"/>
          <w:sz w:val="28"/>
          <w:szCs w:val="28"/>
        </w:rPr>
        <w:t>(</w:t>
      </w:r>
      <w:r w:rsidR="002336FA" w:rsidRPr="00C42398">
        <w:rPr>
          <w:rFonts w:ascii="Times New Roman" w:hAnsi="Times New Roman"/>
          <w:i/>
          <w:color w:val="auto"/>
          <w:sz w:val="28"/>
          <w:szCs w:val="28"/>
        </w:rPr>
        <w:t>H</w:t>
      </w:r>
      <w:r w:rsidR="00323434" w:rsidRPr="00C42398">
        <w:rPr>
          <w:rFonts w:ascii="Times New Roman" w:hAnsi="Times New Roman"/>
          <w:i/>
          <w:color w:val="auto"/>
          <w:sz w:val="28"/>
          <w:szCs w:val="28"/>
        </w:rPr>
        <w:t>ình 1)</w:t>
      </w:r>
      <w:r w:rsidR="00A40131" w:rsidRPr="00C42398">
        <w:rPr>
          <w:rFonts w:ascii="Times New Roman" w:hAnsi="Times New Roman"/>
          <w:color w:val="auto"/>
          <w:sz w:val="28"/>
          <w:szCs w:val="28"/>
        </w:rPr>
        <w:t>:</w:t>
      </w:r>
      <w:r w:rsidR="00323434" w:rsidRPr="00C42398">
        <w:rPr>
          <w:rFonts w:ascii="Times New Roman" w:hAnsi="Times New Roman"/>
          <w:color w:val="auto"/>
          <w:sz w:val="28"/>
          <w:szCs w:val="28"/>
        </w:rPr>
        <w:t xml:space="preserve"> </w:t>
      </w:r>
      <w:r w:rsidR="00A40131" w:rsidRPr="00C42398">
        <w:rPr>
          <w:rFonts w:ascii="Times New Roman" w:hAnsi="Times New Roman"/>
          <w:color w:val="auto"/>
          <w:sz w:val="28"/>
          <w:szCs w:val="28"/>
        </w:rPr>
        <w:t>N</w:t>
      </w:r>
      <w:r w:rsidR="00323434" w:rsidRPr="00C42398">
        <w:rPr>
          <w:rFonts w:ascii="Times New Roman" w:hAnsi="Times New Roman"/>
          <w:color w:val="auto"/>
          <w:sz w:val="28"/>
          <w:szCs w:val="28"/>
        </w:rPr>
        <w:t xml:space="preserve">ền màu </w:t>
      </w:r>
      <w:r w:rsidR="00A40131" w:rsidRPr="00C42398">
        <w:rPr>
          <w:rFonts w:ascii="Times New Roman" w:hAnsi="Times New Roman"/>
          <w:color w:val="auto"/>
          <w:sz w:val="28"/>
          <w:szCs w:val="28"/>
        </w:rPr>
        <w:t>xanh nước biển</w:t>
      </w:r>
      <w:r w:rsidR="00323434" w:rsidRPr="00C42398">
        <w:rPr>
          <w:rFonts w:ascii="Times New Roman" w:hAnsi="Times New Roman"/>
          <w:color w:val="auto"/>
          <w:sz w:val="28"/>
          <w:szCs w:val="28"/>
        </w:rPr>
        <w:t xml:space="preserve">, chữ màu </w:t>
      </w:r>
      <w:r w:rsidR="00A40131" w:rsidRPr="00C42398">
        <w:rPr>
          <w:rFonts w:ascii="Times New Roman" w:hAnsi="Times New Roman"/>
          <w:color w:val="auto"/>
          <w:sz w:val="28"/>
          <w:szCs w:val="28"/>
        </w:rPr>
        <w:t>đen</w:t>
      </w:r>
      <w:r w:rsidR="00323434" w:rsidRPr="00C42398">
        <w:rPr>
          <w:rFonts w:ascii="Times New Roman" w:hAnsi="Times New Roman"/>
          <w:color w:val="auto"/>
          <w:sz w:val="28"/>
          <w:szCs w:val="28"/>
        </w:rPr>
        <w:t>, gồm:</w:t>
      </w:r>
    </w:p>
    <w:p w:rsidR="00784DC8" w:rsidRPr="00C42398" w:rsidRDefault="00784DC8" w:rsidP="00EA3EF5">
      <w:pPr>
        <w:spacing w:before="60" w:after="60" w:line="360" w:lineRule="exact"/>
        <w:ind w:firstLine="720"/>
        <w:jc w:val="both"/>
        <w:rPr>
          <w:rFonts w:ascii="Times New Roman" w:hAnsi="Times New Roman"/>
          <w:color w:val="auto"/>
          <w:sz w:val="28"/>
          <w:szCs w:val="28"/>
        </w:rPr>
      </w:pPr>
    </w:p>
    <w:p w:rsidR="00FF1775" w:rsidRPr="00C42398" w:rsidRDefault="00FF1775" w:rsidP="00FF1775">
      <w:pPr>
        <w:rPr>
          <w:color w:val="auto"/>
          <w:sz w:val="12"/>
        </w:rPr>
      </w:pPr>
    </w:p>
    <w:tbl>
      <w:tblPr>
        <w:tblW w:w="384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44"/>
      </w:tblGrid>
      <w:tr w:rsidR="00FF1775" w:rsidRPr="00C42398" w:rsidTr="00C17A6C">
        <w:trPr>
          <w:trHeight w:val="4684"/>
          <w:jc w:val="center"/>
        </w:trPr>
        <w:tc>
          <w:tcPr>
            <w:tcW w:w="5000" w:type="pct"/>
            <w:shd w:val="clear" w:color="auto" w:fill="auto"/>
          </w:tcPr>
          <w:p w:rsidR="00FF1775" w:rsidRPr="00C42398" w:rsidRDefault="00FF1775" w:rsidP="009E5031">
            <w:pPr>
              <w:jc w:val="center"/>
              <w:rPr>
                <w:rFonts w:ascii="Times New Roman" w:hAnsi="Times New Roman" w:cs="Times New Roman"/>
                <w:b/>
                <w:color w:val="auto"/>
                <w:sz w:val="16"/>
                <w:szCs w:val="16"/>
              </w:rPr>
            </w:pPr>
          </w:p>
          <w:p w:rsidR="00FF1775" w:rsidRPr="00572C6A" w:rsidRDefault="00FF1775" w:rsidP="009E5031">
            <w:pPr>
              <w:jc w:val="center"/>
              <w:rPr>
                <w:rFonts w:ascii="Times New Roman" w:hAnsi="Times New Roman" w:cs="Times New Roman"/>
                <w:b/>
                <w:color w:val="auto"/>
                <w:sz w:val="18"/>
                <w:szCs w:val="18"/>
              </w:rPr>
            </w:pPr>
            <w:r w:rsidRPr="00C42398">
              <w:rPr>
                <w:rFonts w:ascii="Times New Roman" w:hAnsi="Times New Roman" w:cs="Times New Roman"/>
                <w:b/>
                <w:color w:val="auto"/>
                <w:sz w:val="20"/>
                <w:szCs w:val="20"/>
              </w:rPr>
              <w:t>CỘNG HÒA XÃ HỘI CHỦ NGHĨA VIỆT NAM</w:t>
            </w:r>
          </w:p>
          <w:p w:rsidR="00FF1775" w:rsidRPr="00572C6A" w:rsidRDefault="00FF1775" w:rsidP="009E5031">
            <w:pPr>
              <w:jc w:val="center"/>
              <w:rPr>
                <w:rFonts w:ascii="Times New Roman" w:hAnsi="Times New Roman" w:cs="Times New Roman"/>
                <w:color w:val="auto"/>
                <w:sz w:val="18"/>
                <w:szCs w:val="18"/>
                <w:lang w:val="en-US"/>
              </w:rPr>
            </w:pPr>
            <w:r w:rsidRPr="00572C6A">
              <w:rPr>
                <w:rFonts w:ascii="Times New Roman" w:hAnsi="Times New Roman" w:cs="Times New Roman"/>
                <w:color w:val="auto"/>
                <w:sz w:val="18"/>
                <w:szCs w:val="18"/>
                <w:lang w:val="en-US"/>
              </w:rPr>
              <w:t>SOCIALIST REPUBLIC OF VIETNAM</w:t>
            </w:r>
          </w:p>
          <w:p w:rsidR="00FF1775" w:rsidRPr="00572C6A" w:rsidRDefault="00FF1775" w:rsidP="009E5031">
            <w:pPr>
              <w:jc w:val="center"/>
              <w:rPr>
                <w:rFonts w:ascii="Times New Roman" w:hAnsi="Times New Roman" w:cs="Times New Roman"/>
                <w:b/>
                <w:color w:val="auto"/>
                <w:sz w:val="18"/>
                <w:szCs w:val="18"/>
                <w:lang w:val="en-US"/>
              </w:rPr>
            </w:pPr>
            <w:r w:rsidRPr="00572C6A">
              <w:rPr>
                <w:rFonts w:ascii="Times New Roman" w:hAnsi="Times New Roman" w:cs="Times New Roman"/>
                <w:b/>
                <w:color w:val="auto"/>
                <w:sz w:val="18"/>
                <w:szCs w:val="18"/>
                <w:lang w:val="en-US"/>
              </w:rPr>
              <w:t>Độc lập - Tự do - Hạnh phúc</w:t>
            </w:r>
          </w:p>
          <w:p w:rsidR="00FF1775" w:rsidRPr="00572C6A" w:rsidRDefault="00FF1775" w:rsidP="009E5031">
            <w:pPr>
              <w:jc w:val="center"/>
              <w:rPr>
                <w:rFonts w:ascii="Times New Roman" w:hAnsi="Times New Roman" w:cs="Times New Roman"/>
                <w:color w:val="auto"/>
                <w:sz w:val="18"/>
                <w:szCs w:val="18"/>
                <w:lang w:val="en-US"/>
              </w:rPr>
            </w:pPr>
            <w:r w:rsidRPr="00572C6A">
              <w:rPr>
                <w:rFonts w:ascii="Times New Roman" w:hAnsi="Times New Roman" w:cs="Times New Roman"/>
                <w:color w:val="auto"/>
                <w:sz w:val="18"/>
                <w:szCs w:val="18"/>
                <w:lang w:val="en-US"/>
              </w:rPr>
              <w:t>Independence – Freedom – Happiness</w:t>
            </w:r>
          </w:p>
          <w:p w:rsidR="001E257C" w:rsidRPr="00C42398" w:rsidRDefault="001E257C" w:rsidP="009E5031">
            <w:pPr>
              <w:jc w:val="center"/>
              <w:rPr>
                <w:rFonts w:ascii="Times New Roman" w:hAnsi="Times New Roman" w:cs="Times New Roman"/>
                <w:color w:val="auto"/>
                <w:sz w:val="20"/>
                <w:szCs w:val="20"/>
                <w:lang w:val="en-US"/>
              </w:rPr>
            </w:pPr>
          </w:p>
          <w:p w:rsidR="00FF1775" w:rsidRPr="00C42398" w:rsidRDefault="00FF1775" w:rsidP="009E5031">
            <w:pPr>
              <w:jc w:val="center"/>
              <w:rPr>
                <w:rFonts w:ascii="Times New Roman" w:hAnsi="Times New Roman" w:cs="Times New Roman"/>
                <w:color w:val="auto"/>
                <w:sz w:val="30"/>
                <w:szCs w:val="20"/>
                <w:lang w:val="en-US"/>
              </w:rPr>
            </w:pPr>
          </w:p>
          <w:p w:rsidR="00FF1775" w:rsidRPr="00C42398" w:rsidRDefault="00FF1775" w:rsidP="009E5031">
            <w:pPr>
              <w:spacing w:before="120"/>
              <w:jc w:val="center"/>
              <w:rPr>
                <w:rFonts w:ascii="Times New Roman" w:hAnsi="Times New Roman" w:cs="Times New Roman"/>
                <w:b/>
                <w:color w:val="auto"/>
                <w:lang w:val="en-US"/>
              </w:rPr>
            </w:pPr>
          </w:p>
          <w:p w:rsidR="00FF1775" w:rsidRPr="00C42398" w:rsidRDefault="00FF1775" w:rsidP="009E5031">
            <w:pPr>
              <w:spacing w:after="80"/>
              <w:jc w:val="center"/>
              <w:rPr>
                <w:rFonts w:ascii="Times New Roman" w:hAnsi="Times New Roman" w:cs="Times New Roman"/>
                <w:b/>
                <w:color w:val="auto"/>
                <w:sz w:val="32"/>
                <w:szCs w:val="32"/>
                <w:lang w:val="en-US"/>
              </w:rPr>
            </w:pPr>
            <w:r w:rsidRPr="00C42398">
              <w:rPr>
                <w:rFonts w:ascii="Times New Roman" w:hAnsi="Times New Roman" w:cs="Times New Roman"/>
                <w:b/>
                <w:color w:val="auto"/>
                <w:sz w:val="32"/>
                <w:szCs w:val="32"/>
                <w:lang w:val="en-US"/>
              </w:rPr>
              <w:t>CHỨNG CHỈ ĐẠI LÝ TÀU BIỂN</w:t>
            </w:r>
          </w:p>
          <w:p w:rsidR="00FF1775" w:rsidRPr="00572C6A" w:rsidRDefault="00FF1775" w:rsidP="009E5031">
            <w:pPr>
              <w:jc w:val="center"/>
              <w:rPr>
                <w:rFonts w:ascii="Times New Roman" w:hAnsi="Times New Roman" w:cs="Times New Roman"/>
                <w:b/>
                <w:color w:val="auto"/>
                <w:sz w:val="18"/>
                <w:szCs w:val="18"/>
                <w:lang w:val="en-US"/>
              </w:rPr>
            </w:pPr>
            <w:r w:rsidRPr="00572C6A">
              <w:rPr>
                <w:rFonts w:ascii="Times New Roman" w:hAnsi="Times New Roman" w:cs="Times New Roman"/>
                <w:color w:val="auto"/>
                <w:sz w:val="18"/>
                <w:szCs w:val="18"/>
                <w:lang w:val="en-US"/>
              </w:rPr>
              <w:t>CERTIFICATE OF SHIP AGENT</w:t>
            </w:r>
          </w:p>
        </w:tc>
      </w:tr>
    </w:tbl>
    <w:p w:rsidR="006B3E22" w:rsidRPr="00C42398" w:rsidRDefault="006B3E22" w:rsidP="006B3E22">
      <w:pPr>
        <w:spacing w:before="60" w:after="120"/>
        <w:jc w:val="center"/>
        <w:rPr>
          <w:rFonts w:ascii="Times New Roman" w:hAnsi="Times New Roman" w:cs="Times New Roman"/>
          <w:i/>
          <w:color w:val="auto"/>
          <w:lang w:val="en-US"/>
        </w:rPr>
      </w:pPr>
      <w:r w:rsidRPr="00C42398">
        <w:rPr>
          <w:rFonts w:ascii="Times New Roman" w:hAnsi="Times New Roman" w:cs="Times New Roman"/>
          <w:i/>
          <w:color w:val="auto"/>
          <w:lang w:val="en-US"/>
        </w:rPr>
        <w:t>Hình 1</w:t>
      </w:r>
    </w:p>
    <w:p w:rsidR="004E66C0" w:rsidRPr="00C42398" w:rsidRDefault="004E66C0" w:rsidP="006E4A81">
      <w:pPr>
        <w:spacing w:line="276" w:lineRule="auto"/>
        <w:ind w:firstLine="720"/>
        <w:jc w:val="both"/>
        <w:rPr>
          <w:rFonts w:ascii="Times New Roman" w:hAnsi="Times New Roman"/>
          <w:color w:val="auto"/>
          <w:sz w:val="28"/>
          <w:szCs w:val="28"/>
          <w:lang w:val="en-US"/>
        </w:rPr>
      </w:pPr>
    </w:p>
    <w:p w:rsidR="007F7955" w:rsidRPr="00C42398" w:rsidRDefault="007F7955" w:rsidP="00EA3EF5">
      <w:pPr>
        <w:spacing w:before="60" w:after="60" w:line="360" w:lineRule="exact"/>
        <w:ind w:firstLine="720"/>
        <w:jc w:val="both"/>
        <w:rPr>
          <w:rFonts w:ascii="Times New Roman" w:hAnsi="Times New Roman"/>
          <w:color w:val="auto"/>
          <w:sz w:val="28"/>
          <w:szCs w:val="28"/>
        </w:rPr>
      </w:pPr>
      <w:r w:rsidRPr="00C42398">
        <w:rPr>
          <w:rFonts w:ascii="Times New Roman" w:hAnsi="Times New Roman"/>
          <w:color w:val="auto"/>
          <w:sz w:val="28"/>
          <w:szCs w:val="28"/>
        </w:rPr>
        <w:t>- Dòng trên:</w:t>
      </w:r>
    </w:p>
    <w:p w:rsidR="007F7955" w:rsidRPr="00C42398" w:rsidRDefault="007F7955" w:rsidP="00EA3EF5">
      <w:pPr>
        <w:spacing w:before="60" w:after="60" w:line="360" w:lineRule="exact"/>
        <w:ind w:firstLine="720"/>
        <w:jc w:val="both"/>
        <w:rPr>
          <w:rFonts w:ascii="Times New Roman" w:hAnsi="Times New Roman"/>
          <w:color w:val="auto"/>
          <w:sz w:val="28"/>
          <w:szCs w:val="28"/>
        </w:rPr>
      </w:pPr>
      <w:r w:rsidRPr="00C42398">
        <w:rPr>
          <w:rFonts w:ascii="Times New Roman" w:hAnsi="Times New Roman"/>
          <w:color w:val="auto"/>
          <w:sz w:val="28"/>
          <w:szCs w:val="28"/>
        </w:rPr>
        <w:t xml:space="preserve">+ CỘNG HÒA XÃ HỘI CHỦ NGHĨA VIỆT NAM: kiểu chữ in hoa, </w:t>
      </w:r>
      <w:r w:rsidR="00572C6A">
        <w:rPr>
          <w:rFonts w:ascii="Times New Roman" w:hAnsi="Times New Roman"/>
          <w:color w:val="auto"/>
          <w:sz w:val="28"/>
          <w:szCs w:val="28"/>
          <w:lang w:val="en-US"/>
        </w:rPr>
        <w:t xml:space="preserve">in </w:t>
      </w:r>
      <w:r w:rsidRPr="00C42398">
        <w:rPr>
          <w:rFonts w:ascii="Times New Roman" w:hAnsi="Times New Roman"/>
          <w:color w:val="auto"/>
          <w:sz w:val="28"/>
          <w:szCs w:val="28"/>
        </w:rPr>
        <w:t>đậm, cỡ chữ 09;</w:t>
      </w:r>
    </w:p>
    <w:p w:rsidR="007F7955" w:rsidRPr="00C42398" w:rsidRDefault="007F7955" w:rsidP="00EA3EF5">
      <w:pPr>
        <w:spacing w:before="60" w:after="60" w:line="360" w:lineRule="exact"/>
        <w:ind w:firstLine="720"/>
        <w:jc w:val="both"/>
        <w:rPr>
          <w:rFonts w:ascii="Times New Roman" w:hAnsi="Times New Roman"/>
          <w:color w:val="auto"/>
          <w:sz w:val="28"/>
          <w:szCs w:val="28"/>
        </w:rPr>
      </w:pPr>
      <w:r w:rsidRPr="00C42398">
        <w:rPr>
          <w:rFonts w:ascii="Times New Roman" w:hAnsi="Times New Roman"/>
          <w:color w:val="auto"/>
          <w:sz w:val="28"/>
          <w:szCs w:val="28"/>
          <w:lang w:val="en-US"/>
        </w:rPr>
        <w:t xml:space="preserve">+ </w:t>
      </w:r>
      <w:r w:rsidRPr="00C42398">
        <w:rPr>
          <w:rFonts w:ascii="Times New Roman" w:hAnsi="Times New Roman"/>
          <w:color w:val="auto"/>
          <w:sz w:val="28"/>
          <w:szCs w:val="28"/>
        </w:rPr>
        <w:t>SOCIALIST REPUBLIC OF VIETNAM</w:t>
      </w:r>
      <w:r w:rsidRPr="00C42398">
        <w:rPr>
          <w:rFonts w:ascii="Times New Roman" w:hAnsi="Times New Roman"/>
          <w:color w:val="auto"/>
          <w:sz w:val="28"/>
          <w:szCs w:val="28"/>
          <w:lang w:val="en-US"/>
        </w:rPr>
        <w:t>:</w:t>
      </w:r>
      <w:r w:rsidRPr="00C42398">
        <w:rPr>
          <w:rFonts w:ascii="Times New Roman" w:hAnsi="Times New Roman"/>
          <w:color w:val="auto"/>
          <w:sz w:val="28"/>
          <w:szCs w:val="28"/>
        </w:rPr>
        <w:t xml:space="preserve"> kiểu chữ</w:t>
      </w:r>
      <w:r w:rsidRPr="00C42398">
        <w:rPr>
          <w:rFonts w:ascii="Times New Roman" w:hAnsi="Times New Roman"/>
          <w:color w:val="auto"/>
          <w:sz w:val="28"/>
          <w:szCs w:val="28"/>
          <w:lang w:val="en-US"/>
        </w:rPr>
        <w:t xml:space="preserve"> in</w:t>
      </w:r>
      <w:r w:rsidRPr="00C42398">
        <w:rPr>
          <w:rFonts w:ascii="Times New Roman" w:hAnsi="Times New Roman"/>
          <w:color w:val="auto"/>
          <w:sz w:val="28"/>
          <w:szCs w:val="28"/>
        </w:rPr>
        <w:t xml:space="preserve"> hoa, cỡ chữ 09;</w:t>
      </w:r>
    </w:p>
    <w:p w:rsidR="007F7955" w:rsidRPr="00C42398" w:rsidRDefault="007F7955" w:rsidP="00EA3EF5">
      <w:pPr>
        <w:spacing w:before="60" w:after="60" w:line="36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 xml:space="preserve">+ </w:t>
      </w:r>
      <w:r w:rsidRPr="00C42398">
        <w:rPr>
          <w:rFonts w:ascii="Times New Roman" w:hAnsi="Times New Roman"/>
          <w:color w:val="auto"/>
          <w:sz w:val="28"/>
          <w:szCs w:val="28"/>
        </w:rPr>
        <w:t>Độc lập - Tự do - Hạnh phúc</w:t>
      </w:r>
      <w:r w:rsidRPr="00C42398">
        <w:rPr>
          <w:rFonts w:ascii="Times New Roman" w:hAnsi="Times New Roman"/>
          <w:color w:val="auto"/>
          <w:sz w:val="28"/>
          <w:szCs w:val="28"/>
          <w:lang w:val="en-US"/>
        </w:rPr>
        <w:t xml:space="preserve">: </w:t>
      </w:r>
      <w:r w:rsidRPr="00C42398">
        <w:rPr>
          <w:rFonts w:ascii="Times New Roman" w:hAnsi="Times New Roman"/>
          <w:color w:val="auto"/>
          <w:sz w:val="28"/>
          <w:szCs w:val="28"/>
        </w:rPr>
        <w:t>kiểu chữ đậm, cỡ chữ 09;</w:t>
      </w:r>
    </w:p>
    <w:p w:rsidR="007F7955" w:rsidRPr="00C42398" w:rsidRDefault="007F7955" w:rsidP="00EA3EF5">
      <w:pPr>
        <w:spacing w:before="60" w:after="60" w:line="36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 xml:space="preserve">+ </w:t>
      </w:r>
      <w:r w:rsidRPr="00C42398">
        <w:rPr>
          <w:rFonts w:ascii="Times New Roman" w:hAnsi="Times New Roman"/>
          <w:color w:val="auto"/>
          <w:sz w:val="28"/>
          <w:szCs w:val="28"/>
        </w:rPr>
        <w:t xml:space="preserve">Independence </w:t>
      </w:r>
      <w:r w:rsidR="00FA47EF" w:rsidRPr="00C42398">
        <w:rPr>
          <w:rFonts w:ascii="Times New Roman" w:hAnsi="Times New Roman"/>
          <w:color w:val="auto"/>
          <w:sz w:val="28"/>
          <w:szCs w:val="28"/>
          <w:lang w:val="en-US"/>
        </w:rPr>
        <w:t>-</w:t>
      </w:r>
      <w:r w:rsidR="00FA47EF" w:rsidRPr="00C42398">
        <w:rPr>
          <w:rFonts w:ascii="Times New Roman" w:hAnsi="Times New Roman"/>
          <w:color w:val="auto"/>
          <w:sz w:val="28"/>
          <w:szCs w:val="28"/>
        </w:rPr>
        <w:t xml:space="preserve"> Freedom </w:t>
      </w:r>
      <w:r w:rsidR="00FA47EF" w:rsidRPr="00C42398">
        <w:rPr>
          <w:rFonts w:ascii="Times New Roman" w:hAnsi="Times New Roman"/>
          <w:color w:val="auto"/>
          <w:sz w:val="28"/>
          <w:szCs w:val="28"/>
          <w:lang w:val="en-US"/>
        </w:rPr>
        <w:t>-</w:t>
      </w:r>
      <w:r w:rsidRPr="00C42398">
        <w:rPr>
          <w:rFonts w:ascii="Times New Roman" w:hAnsi="Times New Roman"/>
          <w:color w:val="auto"/>
          <w:sz w:val="28"/>
          <w:szCs w:val="28"/>
        </w:rPr>
        <w:t xml:space="preserve"> Happiness</w:t>
      </w:r>
      <w:r w:rsidRPr="00C42398">
        <w:rPr>
          <w:rFonts w:ascii="Times New Roman" w:hAnsi="Times New Roman"/>
          <w:color w:val="auto"/>
          <w:sz w:val="28"/>
          <w:szCs w:val="28"/>
          <w:lang w:val="en-US"/>
        </w:rPr>
        <w:t>:</w:t>
      </w:r>
      <w:r w:rsidRPr="00C42398">
        <w:rPr>
          <w:rFonts w:ascii="Times New Roman" w:hAnsi="Times New Roman"/>
          <w:color w:val="auto"/>
          <w:sz w:val="28"/>
          <w:szCs w:val="28"/>
        </w:rPr>
        <w:t xml:space="preserve"> kiểu chữ </w:t>
      </w:r>
      <w:r w:rsidRPr="00C42398">
        <w:rPr>
          <w:rFonts w:ascii="Times New Roman" w:hAnsi="Times New Roman"/>
          <w:color w:val="auto"/>
          <w:sz w:val="28"/>
          <w:szCs w:val="28"/>
          <w:lang w:val="en-US"/>
        </w:rPr>
        <w:t>thường</w:t>
      </w:r>
      <w:r w:rsidRPr="00C42398">
        <w:rPr>
          <w:rFonts w:ascii="Times New Roman" w:hAnsi="Times New Roman"/>
          <w:color w:val="auto"/>
          <w:sz w:val="28"/>
          <w:szCs w:val="28"/>
        </w:rPr>
        <w:t>, cỡ chữ 09</w:t>
      </w:r>
      <w:r w:rsidRPr="00C42398">
        <w:rPr>
          <w:rFonts w:ascii="Times New Roman" w:hAnsi="Times New Roman"/>
          <w:color w:val="auto"/>
          <w:sz w:val="28"/>
          <w:szCs w:val="28"/>
          <w:lang w:val="en-US"/>
        </w:rPr>
        <w:t>;</w:t>
      </w:r>
    </w:p>
    <w:p w:rsidR="007F7955" w:rsidRPr="00C42398" w:rsidRDefault="007F7955" w:rsidP="00EA3EF5">
      <w:pPr>
        <w:spacing w:before="60" w:after="60" w:line="360" w:lineRule="exact"/>
        <w:ind w:firstLine="720"/>
        <w:jc w:val="both"/>
        <w:rPr>
          <w:rFonts w:ascii="Times New Roman" w:hAnsi="Times New Roman"/>
          <w:color w:val="auto"/>
          <w:sz w:val="28"/>
          <w:szCs w:val="28"/>
        </w:rPr>
      </w:pPr>
      <w:r w:rsidRPr="00C42398">
        <w:rPr>
          <w:rFonts w:ascii="Times New Roman" w:hAnsi="Times New Roman"/>
          <w:color w:val="auto"/>
          <w:sz w:val="28"/>
          <w:szCs w:val="28"/>
        </w:rPr>
        <w:t>- Dòng dưới:</w:t>
      </w:r>
    </w:p>
    <w:p w:rsidR="007F7955" w:rsidRPr="00C42398" w:rsidRDefault="007F7955" w:rsidP="00EA3EF5">
      <w:pPr>
        <w:spacing w:before="60" w:after="60" w:line="360" w:lineRule="exact"/>
        <w:ind w:firstLine="720"/>
        <w:jc w:val="both"/>
        <w:rPr>
          <w:rFonts w:ascii="Times New Roman" w:hAnsi="Times New Roman"/>
          <w:color w:val="auto"/>
          <w:sz w:val="28"/>
          <w:szCs w:val="28"/>
        </w:rPr>
      </w:pPr>
      <w:r w:rsidRPr="00C42398">
        <w:rPr>
          <w:rFonts w:ascii="Times New Roman" w:hAnsi="Times New Roman"/>
          <w:color w:val="auto"/>
          <w:sz w:val="28"/>
          <w:szCs w:val="28"/>
        </w:rPr>
        <w:t xml:space="preserve">+ CHỨNG CHỈ ĐẠI LÝ TÀU BIỂN: kiểu chữ in hoa, </w:t>
      </w:r>
      <w:r w:rsidR="00572C6A">
        <w:rPr>
          <w:rFonts w:ascii="Times New Roman" w:hAnsi="Times New Roman"/>
          <w:color w:val="auto"/>
          <w:sz w:val="28"/>
          <w:szCs w:val="28"/>
          <w:lang w:val="en-US"/>
        </w:rPr>
        <w:t xml:space="preserve">in </w:t>
      </w:r>
      <w:r w:rsidRPr="00C42398">
        <w:rPr>
          <w:rFonts w:ascii="Times New Roman" w:hAnsi="Times New Roman"/>
          <w:color w:val="auto"/>
          <w:sz w:val="28"/>
          <w:szCs w:val="28"/>
        </w:rPr>
        <w:t>đậm, cỡ chữ 16;</w:t>
      </w:r>
    </w:p>
    <w:p w:rsidR="007F7955" w:rsidRPr="00C42398" w:rsidRDefault="007F7955" w:rsidP="00EA3EF5">
      <w:pPr>
        <w:spacing w:before="60" w:after="60" w:line="360" w:lineRule="exact"/>
        <w:ind w:firstLine="720"/>
        <w:jc w:val="both"/>
        <w:rPr>
          <w:rFonts w:ascii="Times New Roman" w:hAnsi="Times New Roman"/>
          <w:color w:val="auto"/>
          <w:sz w:val="28"/>
          <w:szCs w:val="28"/>
          <w:lang w:val="en-US"/>
        </w:rPr>
      </w:pPr>
      <w:r w:rsidRPr="00C42398">
        <w:rPr>
          <w:rFonts w:ascii="Times New Roman" w:hAnsi="Times New Roman"/>
          <w:color w:val="auto"/>
          <w:sz w:val="28"/>
          <w:szCs w:val="28"/>
          <w:lang w:val="en-US"/>
        </w:rPr>
        <w:t xml:space="preserve">+ CERTIFICATE OF SHIP AGENT: </w:t>
      </w:r>
      <w:r w:rsidRPr="00C42398">
        <w:rPr>
          <w:rFonts w:ascii="Times New Roman" w:hAnsi="Times New Roman"/>
          <w:color w:val="auto"/>
          <w:sz w:val="28"/>
          <w:szCs w:val="28"/>
        </w:rPr>
        <w:t>chữ</w:t>
      </w:r>
      <w:r w:rsidRPr="00C42398">
        <w:rPr>
          <w:rFonts w:ascii="Times New Roman" w:hAnsi="Times New Roman"/>
          <w:color w:val="auto"/>
          <w:sz w:val="28"/>
          <w:szCs w:val="28"/>
          <w:lang w:val="en-US"/>
        </w:rPr>
        <w:t xml:space="preserve"> in</w:t>
      </w:r>
      <w:r w:rsidRPr="00C42398">
        <w:rPr>
          <w:rFonts w:ascii="Times New Roman" w:hAnsi="Times New Roman"/>
          <w:color w:val="auto"/>
          <w:sz w:val="28"/>
          <w:szCs w:val="28"/>
        </w:rPr>
        <w:t xml:space="preserve"> hoa, cỡ chữ </w:t>
      </w:r>
      <w:r w:rsidRPr="00C42398">
        <w:rPr>
          <w:rFonts w:ascii="Times New Roman" w:hAnsi="Times New Roman"/>
          <w:color w:val="auto"/>
          <w:sz w:val="28"/>
          <w:szCs w:val="28"/>
          <w:lang w:val="en-US"/>
        </w:rPr>
        <w:t>09.</w:t>
      </w:r>
    </w:p>
    <w:p w:rsidR="004E66C0" w:rsidRPr="00C42398" w:rsidRDefault="004E66C0" w:rsidP="00EA3EF5">
      <w:pPr>
        <w:spacing w:before="60" w:after="60" w:line="360" w:lineRule="exact"/>
        <w:ind w:firstLine="720"/>
        <w:jc w:val="both"/>
        <w:rPr>
          <w:rFonts w:ascii="Times New Roman" w:hAnsi="Times New Roman"/>
          <w:color w:val="auto"/>
          <w:sz w:val="28"/>
          <w:szCs w:val="28"/>
          <w:lang w:val="en-US"/>
        </w:rPr>
      </w:pPr>
    </w:p>
    <w:p w:rsidR="00651576" w:rsidRPr="00C42398" w:rsidRDefault="00651576" w:rsidP="004E66C0">
      <w:pPr>
        <w:spacing w:before="120"/>
        <w:ind w:firstLine="720"/>
        <w:jc w:val="both"/>
        <w:rPr>
          <w:rFonts w:ascii="Times New Roman" w:hAnsi="Times New Roman"/>
          <w:color w:val="auto"/>
          <w:sz w:val="28"/>
          <w:szCs w:val="28"/>
          <w:lang w:val="en-US"/>
        </w:rPr>
      </w:pPr>
    </w:p>
    <w:p w:rsidR="00C55E2A" w:rsidRPr="00C42398" w:rsidRDefault="00C55E2A" w:rsidP="00A16F56">
      <w:pPr>
        <w:spacing w:after="120"/>
        <w:ind w:firstLine="720"/>
        <w:jc w:val="both"/>
        <w:rPr>
          <w:rFonts w:ascii="Times New Roman" w:hAnsi="Times New Roman"/>
          <w:color w:val="auto"/>
          <w:sz w:val="28"/>
          <w:szCs w:val="28"/>
          <w:lang w:val="en-US"/>
        </w:rPr>
      </w:pPr>
    </w:p>
    <w:p w:rsidR="00DE446E" w:rsidRPr="00C42398" w:rsidRDefault="00DE446E" w:rsidP="00A16F56">
      <w:pPr>
        <w:spacing w:after="120"/>
        <w:ind w:firstLine="720"/>
        <w:jc w:val="both"/>
        <w:rPr>
          <w:rFonts w:ascii="Times New Roman" w:hAnsi="Times New Roman"/>
          <w:color w:val="auto"/>
          <w:sz w:val="28"/>
          <w:szCs w:val="28"/>
          <w:lang w:val="en-US"/>
        </w:rPr>
      </w:pPr>
    </w:p>
    <w:p w:rsidR="007F29B3" w:rsidRPr="00C42398" w:rsidRDefault="007B0BA9" w:rsidP="00A16F56">
      <w:pPr>
        <w:spacing w:after="120"/>
        <w:ind w:firstLine="720"/>
        <w:jc w:val="both"/>
        <w:rPr>
          <w:rFonts w:ascii="Times New Roman" w:hAnsi="Times New Roman"/>
          <w:color w:val="auto"/>
          <w:sz w:val="28"/>
          <w:szCs w:val="28"/>
          <w:lang w:val="en-US"/>
        </w:rPr>
      </w:pPr>
      <w:r w:rsidRPr="00C42398">
        <w:rPr>
          <w:rFonts w:ascii="Times New Roman" w:hAnsi="Times New Roman"/>
          <w:color w:val="auto"/>
          <w:sz w:val="28"/>
          <w:szCs w:val="28"/>
          <w:lang w:val="en-US"/>
        </w:rPr>
        <w:lastRenderedPageBreak/>
        <w:t>3.</w:t>
      </w:r>
      <w:r w:rsidR="00933CDC" w:rsidRPr="00C42398">
        <w:rPr>
          <w:rFonts w:ascii="Times New Roman" w:hAnsi="Times New Roman"/>
          <w:color w:val="auto"/>
          <w:sz w:val="28"/>
          <w:szCs w:val="28"/>
        </w:rPr>
        <w:t xml:space="preserve"> Mặt sau </w:t>
      </w:r>
      <w:r w:rsidR="00933CDC" w:rsidRPr="00C42398">
        <w:rPr>
          <w:rFonts w:ascii="Times New Roman" w:hAnsi="Times New Roman"/>
          <w:i/>
          <w:color w:val="auto"/>
          <w:sz w:val="28"/>
          <w:szCs w:val="28"/>
        </w:rPr>
        <w:t>(</w:t>
      </w:r>
      <w:r w:rsidR="002336FA" w:rsidRPr="00C42398">
        <w:rPr>
          <w:rFonts w:ascii="Times New Roman" w:hAnsi="Times New Roman"/>
          <w:i/>
          <w:color w:val="auto"/>
          <w:sz w:val="28"/>
          <w:szCs w:val="28"/>
          <w:lang w:val="en-US"/>
        </w:rPr>
        <w:t>H</w:t>
      </w:r>
      <w:r w:rsidR="00933CDC" w:rsidRPr="00C42398">
        <w:rPr>
          <w:rFonts w:ascii="Times New Roman" w:hAnsi="Times New Roman"/>
          <w:i/>
          <w:color w:val="auto"/>
          <w:sz w:val="28"/>
          <w:szCs w:val="28"/>
        </w:rPr>
        <w:t>ình 2)</w:t>
      </w:r>
    </w:p>
    <w:tbl>
      <w:tblPr>
        <w:tblW w:w="0" w:type="auto"/>
        <w:tblInd w:w="11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5"/>
        <w:gridCol w:w="4536"/>
      </w:tblGrid>
      <w:tr w:rsidR="007F7955" w:rsidRPr="00C42398" w:rsidTr="008D4EAD">
        <w:trPr>
          <w:trHeight w:val="3451"/>
        </w:trPr>
        <w:tc>
          <w:tcPr>
            <w:tcW w:w="2835" w:type="dxa"/>
          </w:tcPr>
          <w:p w:rsidR="007F7955" w:rsidRPr="00C42398" w:rsidRDefault="007F7955" w:rsidP="00D41104">
            <w:pPr>
              <w:jc w:val="center"/>
              <w:rPr>
                <w:rFonts w:ascii="Times New Roman" w:hAnsi="Times New Roman" w:cs="Times New Roman"/>
                <w:color w:val="auto"/>
                <w:sz w:val="8"/>
                <w:szCs w:val="16"/>
                <w:lang w:val="en-US"/>
              </w:rPr>
            </w:pPr>
          </w:p>
          <w:p w:rsidR="007F7955" w:rsidRPr="008B67D6" w:rsidRDefault="006D6ECB" w:rsidP="00D41104">
            <w:pPr>
              <w:jc w:val="center"/>
              <w:rPr>
                <w:rFonts w:ascii="Times New Roman" w:hAnsi="Times New Roman" w:cs="Times New Roman"/>
                <w:b/>
                <w:color w:val="auto"/>
                <w:spacing w:val="-2"/>
                <w:sz w:val="14"/>
                <w:szCs w:val="14"/>
                <w:lang w:val="en-US"/>
              </w:rPr>
            </w:pPr>
            <w:r w:rsidRPr="008B67D6">
              <w:rPr>
                <w:rFonts w:ascii="Times New Roman" w:hAnsi="Times New Roman" w:cs="Times New Roman"/>
                <w:b/>
                <w:color w:val="auto"/>
                <w:spacing w:val="-2"/>
                <w:sz w:val="14"/>
                <w:szCs w:val="14"/>
                <w:lang w:val="en-US"/>
              </w:rPr>
              <w:t>TÊN CƠ SỞ</w:t>
            </w:r>
            <w:r w:rsidR="008B67D6">
              <w:rPr>
                <w:rFonts w:ascii="Times New Roman" w:hAnsi="Times New Roman" w:cs="Times New Roman"/>
                <w:b/>
                <w:color w:val="auto"/>
                <w:spacing w:val="-2"/>
                <w:sz w:val="14"/>
                <w:szCs w:val="14"/>
                <w:lang w:val="en-US"/>
              </w:rPr>
              <w:t xml:space="preserve"> ĐÀO</w:t>
            </w:r>
            <w:r w:rsidRPr="008B67D6">
              <w:rPr>
                <w:rFonts w:ascii="Times New Roman" w:hAnsi="Times New Roman" w:cs="Times New Roman"/>
                <w:b/>
                <w:color w:val="auto"/>
                <w:spacing w:val="-2"/>
                <w:sz w:val="14"/>
                <w:szCs w:val="14"/>
                <w:lang w:val="en-US"/>
              </w:rPr>
              <w:t xml:space="preserve"> TẠO………</w:t>
            </w:r>
          </w:p>
          <w:p w:rsidR="007F7955" w:rsidRPr="00C42398" w:rsidRDefault="006D6ECB" w:rsidP="006D6ECB">
            <w:pPr>
              <w:rPr>
                <w:rFonts w:ascii="Times New Roman" w:hAnsi="Times New Roman" w:cs="Times New Roman"/>
                <w:b/>
                <w:color w:val="auto"/>
                <w:spacing w:val="-2"/>
                <w:sz w:val="14"/>
                <w:szCs w:val="14"/>
                <w:lang w:val="en-US"/>
              </w:rPr>
            </w:pPr>
            <w:r w:rsidRPr="00C42398">
              <w:rPr>
                <w:rFonts w:ascii="Times New Roman" w:hAnsi="Times New Roman" w:cs="Times New Roman"/>
                <w:b/>
                <w:color w:val="auto"/>
                <w:spacing w:val="-2"/>
                <w:sz w:val="14"/>
                <w:szCs w:val="14"/>
                <w:lang w:val="en-US"/>
              </w:rPr>
              <w:t xml:space="preserve">                    NAME OF………..</w:t>
            </w:r>
          </w:p>
          <w:p w:rsidR="007F7955" w:rsidRPr="00C42398" w:rsidRDefault="007F7955" w:rsidP="00D41104">
            <w:pPr>
              <w:jc w:val="center"/>
              <w:rPr>
                <w:color w:val="auto"/>
                <w:lang w:val="en-US"/>
              </w:rPr>
            </w:pPr>
          </w:p>
          <w:p w:rsidR="007F7955" w:rsidRPr="00C42398" w:rsidRDefault="007F7955" w:rsidP="00D41104">
            <w:pPr>
              <w:rPr>
                <w:color w:val="auto"/>
                <w:sz w:val="2"/>
                <w:lang w:val="en-US"/>
              </w:rPr>
            </w:pPr>
          </w:p>
          <w:p w:rsidR="007F7955" w:rsidRPr="00C42398" w:rsidRDefault="00B50F42" w:rsidP="00D41104">
            <w:pPr>
              <w:rPr>
                <w:color w:val="auto"/>
                <w:lang w:val="en-US"/>
              </w:rPr>
            </w:pPr>
            <w:r>
              <w:rPr>
                <w:rFonts w:ascii="Times New Roman" w:hAnsi="Times New Roman" w:cs="Times New Roman"/>
                <w:noProof/>
                <w:color w:val="auto"/>
                <w:sz w:val="16"/>
                <w:szCs w:val="16"/>
                <w:lang w:val="en-US" w:eastAsia="en-US"/>
              </w:rPr>
              <mc:AlternateContent>
                <mc:Choice Requires="wps">
                  <w:drawing>
                    <wp:anchor distT="0" distB="0" distL="114300" distR="114300" simplePos="0" relativeHeight="251655680" behindDoc="0" locked="0" layoutInCell="1" allowOverlap="1">
                      <wp:simplePos x="0" y="0"/>
                      <wp:positionH relativeFrom="column">
                        <wp:posOffset>437515</wp:posOffset>
                      </wp:positionH>
                      <wp:positionV relativeFrom="paragraph">
                        <wp:posOffset>59055</wp:posOffset>
                      </wp:positionV>
                      <wp:extent cx="755650" cy="952500"/>
                      <wp:effectExtent l="8890" t="11430" r="6985" b="762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952500"/>
                              </a:xfrm>
                              <a:prstGeom prst="rect">
                                <a:avLst/>
                              </a:prstGeom>
                              <a:solidFill>
                                <a:srgbClr val="FFFFFF"/>
                              </a:solidFill>
                              <a:ln w="9525">
                                <a:solidFill>
                                  <a:srgbClr val="000000"/>
                                </a:solidFill>
                                <a:miter lim="800000"/>
                                <a:headEnd/>
                                <a:tailEnd/>
                              </a:ln>
                            </wps:spPr>
                            <wps:txbx>
                              <w:txbxContent>
                                <w:p w:rsidR="007F7955" w:rsidRDefault="007F7955" w:rsidP="007F7955">
                                  <w:pPr>
                                    <w:rPr>
                                      <w:rFonts w:ascii="Times New Roman" w:hAnsi="Times New Roman" w:cs="Times New Roman"/>
                                      <w:sz w:val="16"/>
                                      <w:szCs w:val="16"/>
                                      <w:highlight w:val="yellow"/>
                                      <w:lang w:val="en-US"/>
                                    </w:rPr>
                                  </w:pPr>
                                </w:p>
                                <w:p w:rsidR="007F7955" w:rsidRDefault="007F7955" w:rsidP="007F7955">
                                  <w:pPr>
                                    <w:rPr>
                                      <w:rFonts w:ascii="Times New Roman" w:hAnsi="Times New Roman" w:cs="Times New Roman"/>
                                      <w:sz w:val="16"/>
                                      <w:szCs w:val="16"/>
                                      <w:highlight w:val="yellow"/>
                                      <w:lang w:val="en-US"/>
                                    </w:rPr>
                                  </w:pPr>
                                </w:p>
                                <w:p w:rsidR="007F7955" w:rsidRDefault="007F7955" w:rsidP="007F7955">
                                  <w:pPr>
                                    <w:jc w:val="center"/>
                                    <w:rPr>
                                      <w:rFonts w:ascii="Times New Roman" w:hAnsi="Times New Roman" w:cs="Times New Roman"/>
                                      <w:sz w:val="16"/>
                                      <w:szCs w:val="16"/>
                                      <w:lang w:val="en-US"/>
                                    </w:rPr>
                                  </w:pPr>
                                  <w:r w:rsidRPr="001F19D0">
                                    <w:rPr>
                                      <w:rFonts w:ascii="Times New Roman" w:hAnsi="Times New Roman" w:cs="Times New Roman"/>
                                      <w:sz w:val="16"/>
                                      <w:szCs w:val="16"/>
                                      <w:lang w:val="en-US"/>
                                    </w:rPr>
                                    <w:t>Ả</w:t>
                                  </w:r>
                                  <w:r>
                                    <w:rPr>
                                      <w:rFonts w:ascii="Times New Roman" w:hAnsi="Times New Roman" w:cs="Times New Roman"/>
                                      <w:sz w:val="16"/>
                                      <w:szCs w:val="16"/>
                                      <w:lang w:val="en-US"/>
                                    </w:rPr>
                                    <w:t>nh 2</w:t>
                                  </w:r>
                                  <w:r w:rsidRPr="001F19D0">
                                    <w:rPr>
                                      <w:rFonts w:ascii="Times New Roman" w:hAnsi="Times New Roman" w:cs="Times New Roman"/>
                                      <w:sz w:val="16"/>
                                      <w:szCs w:val="16"/>
                                      <w:lang w:val="en-US"/>
                                    </w:rPr>
                                    <w:t>x</w:t>
                                  </w:r>
                                  <w:r>
                                    <w:rPr>
                                      <w:rFonts w:ascii="Times New Roman" w:hAnsi="Times New Roman" w:cs="Times New Roman"/>
                                      <w:sz w:val="16"/>
                                      <w:szCs w:val="16"/>
                                      <w:lang w:val="en-US"/>
                                    </w:rPr>
                                    <w:t>3</w:t>
                                  </w:r>
                                </w:p>
                                <w:p w:rsidR="007F7955" w:rsidRDefault="007F7955" w:rsidP="007F7955">
                                  <w:pPr>
                                    <w:jc w:val="center"/>
                                    <w:rPr>
                                      <w:rFonts w:ascii="Times New Roman" w:hAnsi="Times New Roman" w:cs="Times New Roman"/>
                                      <w:sz w:val="16"/>
                                      <w:szCs w:val="16"/>
                                      <w:lang w:val="en-US"/>
                                    </w:rPr>
                                  </w:pPr>
                                </w:p>
                                <w:p w:rsidR="007F7955" w:rsidRDefault="007F7955" w:rsidP="007F7955">
                                  <w:pPr>
                                    <w:jc w:val="center"/>
                                  </w:pPr>
                                  <w:r>
                                    <w:rPr>
                                      <w:rFonts w:ascii="Times New Roman" w:hAnsi="Times New Roman" w:cs="Times New Roman"/>
                                      <w:sz w:val="16"/>
                                      <w:szCs w:val="16"/>
                                      <w:lang w:val="en-US"/>
                                    </w:rPr>
                                    <w:t>(Có đóng dấu nổi giáp lai)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4.45pt;margin-top:4.65pt;width:59.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">
                      <v:textbox>
                        <w:txbxContent>
                          <w:p w:rsidR="007F7955" w:rsidRDefault="007F7955" w:rsidP="007F7955">
                            <w:pPr>
                              <w:rPr>
                                <w:rFonts w:ascii="Times New Roman" w:hAnsi="Times New Roman" w:cs="Times New Roman"/>
                                <w:sz w:val="16"/>
                                <w:szCs w:val="16"/>
                                <w:highlight w:val="yellow"/>
                                <w:lang w:val="en-US"/>
                              </w:rPr>
                            </w:pPr>
                          </w:p>
                          <w:p w:rsidR="007F7955" w:rsidRDefault="007F7955" w:rsidP="007F7955">
                            <w:pPr>
                              <w:rPr>
                                <w:rFonts w:ascii="Times New Roman" w:hAnsi="Times New Roman" w:cs="Times New Roman"/>
                                <w:sz w:val="16"/>
                                <w:szCs w:val="16"/>
                                <w:highlight w:val="yellow"/>
                                <w:lang w:val="en-US"/>
                              </w:rPr>
                            </w:pPr>
                          </w:p>
                          <w:p w:rsidR="007F7955" w:rsidRDefault="007F7955" w:rsidP="007F7955">
                            <w:pPr>
                              <w:jc w:val="center"/>
                              <w:rPr>
                                <w:rFonts w:ascii="Times New Roman" w:hAnsi="Times New Roman" w:cs="Times New Roman"/>
                                <w:sz w:val="16"/>
                                <w:szCs w:val="16"/>
                                <w:lang w:val="en-US"/>
                              </w:rPr>
                            </w:pPr>
                            <w:r w:rsidRPr="001F19D0">
                              <w:rPr>
                                <w:rFonts w:ascii="Times New Roman" w:hAnsi="Times New Roman" w:cs="Times New Roman"/>
                                <w:sz w:val="16"/>
                                <w:szCs w:val="16"/>
                                <w:lang w:val="en-US"/>
                              </w:rPr>
                              <w:t>Ả</w:t>
                            </w:r>
                            <w:r>
                              <w:rPr>
                                <w:rFonts w:ascii="Times New Roman" w:hAnsi="Times New Roman" w:cs="Times New Roman"/>
                                <w:sz w:val="16"/>
                                <w:szCs w:val="16"/>
                                <w:lang w:val="en-US"/>
                              </w:rPr>
                              <w:t>nh 2</w:t>
                            </w:r>
                            <w:r w:rsidRPr="001F19D0">
                              <w:rPr>
                                <w:rFonts w:ascii="Times New Roman" w:hAnsi="Times New Roman" w:cs="Times New Roman"/>
                                <w:sz w:val="16"/>
                                <w:szCs w:val="16"/>
                                <w:lang w:val="en-US"/>
                              </w:rPr>
                              <w:t>x</w:t>
                            </w:r>
                            <w:r>
                              <w:rPr>
                                <w:rFonts w:ascii="Times New Roman" w:hAnsi="Times New Roman" w:cs="Times New Roman"/>
                                <w:sz w:val="16"/>
                                <w:szCs w:val="16"/>
                                <w:lang w:val="en-US"/>
                              </w:rPr>
                              <w:t>3</w:t>
                            </w:r>
                          </w:p>
                          <w:p w:rsidR="007F7955" w:rsidRDefault="007F7955" w:rsidP="007F7955">
                            <w:pPr>
                              <w:jc w:val="center"/>
                              <w:rPr>
                                <w:rFonts w:ascii="Times New Roman" w:hAnsi="Times New Roman" w:cs="Times New Roman"/>
                                <w:sz w:val="16"/>
                                <w:szCs w:val="16"/>
                                <w:lang w:val="en-US"/>
                              </w:rPr>
                            </w:pPr>
                          </w:p>
                          <w:p w:rsidR="007F7955" w:rsidRDefault="007F7955" w:rsidP="007F7955">
                            <w:pPr>
                              <w:jc w:val="center"/>
                            </w:pPr>
                            <w:r>
                              <w:rPr>
                                <w:rFonts w:ascii="Times New Roman" w:hAnsi="Times New Roman" w:cs="Times New Roman"/>
                                <w:sz w:val="16"/>
                                <w:szCs w:val="16"/>
                                <w:lang w:val="en-US"/>
                              </w:rPr>
                              <w:t>(Có đóng dấu nổi giáp lai)</w:t>
                            </w:r>
                          </w:p>
                        </w:txbxContent>
                      </v:textbox>
                    </v:shape>
                  </w:pict>
                </mc:Fallback>
              </mc:AlternateContent>
            </w:r>
          </w:p>
          <w:p w:rsidR="007F7955" w:rsidRPr="00C42398" w:rsidRDefault="007F7955" w:rsidP="00D41104">
            <w:pPr>
              <w:rPr>
                <w:color w:val="auto"/>
                <w:lang w:val="en-US"/>
              </w:rPr>
            </w:pPr>
          </w:p>
          <w:p w:rsidR="007F7955" w:rsidRPr="00C42398" w:rsidRDefault="007F7955" w:rsidP="00D41104">
            <w:pPr>
              <w:rPr>
                <w:color w:val="auto"/>
                <w:lang w:val="en-US"/>
              </w:rPr>
            </w:pPr>
          </w:p>
          <w:p w:rsidR="007F7955" w:rsidRPr="00C42398" w:rsidRDefault="007F7955" w:rsidP="00D41104">
            <w:pPr>
              <w:rPr>
                <w:color w:val="auto"/>
                <w:lang w:val="en-US"/>
              </w:rPr>
            </w:pPr>
          </w:p>
          <w:p w:rsidR="007F7955" w:rsidRPr="00C42398" w:rsidRDefault="007F7955" w:rsidP="00D41104">
            <w:pPr>
              <w:rPr>
                <w:color w:val="auto"/>
                <w:lang w:val="en-US"/>
              </w:rPr>
            </w:pPr>
          </w:p>
          <w:p w:rsidR="007F7955" w:rsidRPr="00C42398" w:rsidRDefault="007F7955" w:rsidP="00D41104">
            <w:pPr>
              <w:rPr>
                <w:color w:val="auto"/>
                <w:lang w:val="en-US"/>
              </w:rPr>
            </w:pPr>
          </w:p>
          <w:p w:rsidR="001E257C" w:rsidRPr="00C42398" w:rsidRDefault="001E257C" w:rsidP="00D41104">
            <w:pPr>
              <w:rPr>
                <w:color w:val="auto"/>
                <w:lang w:val="en-US"/>
              </w:rPr>
            </w:pPr>
          </w:p>
          <w:p w:rsidR="007F7955" w:rsidRPr="00535F1B" w:rsidRDefault="007F7955" w:rsidP="00D41104">
            <w:pPr>
              <w:jc w:val="center"/>
              <w:rPr>
                <w:rFonts w:ascii="Times New Roman" w:hAnsi="Times New Roman" w:cs="Times New Roman"/>
                <w:color w:val="auto"/>
                <w:sz w:val="14"/>
                <w:szCs w:val="14"/>
                <w:lang w:val="en-US"/>
              </w:rPr>
            </w:pPr>
          </w:p>
          <w:p w:rsidR="007F7955" w:rsidRPr="00535F1B" w:rsidRDefault="007F7955" w:rsidP="001E257C">
            <w:pPr>
              <w:rPr>
                <w:rFonts w:ascii="Times New Roman" w:hAnsi="Times New Roman" w:cs="Times New Roman"/>
                <w:color w:val="auto"/>
                <w:sz w:val="14"/>
                <w:szCs w:val="14"/>
                <w:lang w:val="en-US"/>
              </w:rPr>
            </w:pPr>
            <w:r w:rsidRPr="00535F1B">
              <w:rPr>
                <w:rFonts w:ascii="Times New Roman" w:hAnsi="Times New Roman" w:cs="Times New Roman"/>
                <w:color w:val="auto"/>
                <w:sz w:val="14"/>
                <w:szCs w:val="14"/>
                <w:lang w:val="en-US"/>
              </w:rPr>
              <w:t>Số</w:t>
            </w:r>
            <w:r w:rsidR="006D6ECB" w:rsidRPr="00535F1B">
              <w:rPr>
                <w:rFonts w:ascii="Times New Roman" w:hAnsi="Times New Roman" w:cs="Times New Roman"/>
                <w:color w:val="auto"/>
                <w:sz w:val="14"/>
                <w:szCs w:val="14"/>
                <w:lang w:val="en-US"/>
              </w:rPr>
              <w:t>/Certificate no: ……/20.…/SHIP AGENT</w:t>
            </w:r>
          </w:p>
          <w:p w:rsidR="007F7955" w:rsidRPr="00535F1B" w:rsidRDefault="007F7955" w:rsidP="00D41104">
            <w:pPr>
              <w:jc w:val="center"/>
              <w:rPr>
                <w:rFonts w:ascii="Times New Roman" w:hAnsi="Times New Roman" w:cs="Times New Roman"/>
                <w:color w:val="auto"/>
                <w:sz w:val="14"/>
                <w:szCs w:val="14"/>
                <w:lang w:val="en-US"/>
              </w:rPr>
            </w:pPr>
          </w:p>
          <w:p w:rsidR="001E257C" w:rsidRPr="00C42398" w:rsidRDefault="001E257C" w:rsidP="00D41104">
            <w:pPr>
              <w:spacing w:line="288" w:lineRule="auto"/>
              <w:rPr>
                <w:rFonts w:ascii="Times New Roman" w:hAnsi="Times New Roman" w:cs="Times New Roman"/>
                <w:color w:val="auto"/>
                <w:sz w:val="16"/>
                <w:szCs w:val="16"/>
                <w:lang w:val="en-US"/>
              </w:rPr>
            </w:pPr>
          </w:p>
          <w:p w:rsidR="007F7955" w:rsidRPr="00C42398" w:rsidRDefault="007F7955" w:rsidP="00D41104">
            <w:pPr>
              <w:spacing w:line="288" w:lineRule="auto"/>
              <w:rPr>
                <w:strike/>
                <w:color w:val="auto"/>
                <w:spacing w:val="-2"/>
                <w:sz w:val="16"/>
                <w:szCs w:val="16"/>
                <w:lang w:val="en-US"/>
              </w:rPr>
            </w:pPr>
          </w:p>
        </w:tc>
        <w:tc>
          <w:tcPr>
            <w:tcW w:w="4536" w:type="dxa"/>
          </w:tcPr>
          <w:p w:rsidR="007F7955" w:rsidRPr="00C42398" w:rsidRDefault="007F7955" w:rsidP="00D41104">
            <w:pPr>
              <w:jc w:val="center"/>
              <w:rPr>
                <w:rFonts w:ascii="Times New Roman" w:hAnsi="Times New Roman" w:cs="Times New Roman"/>
                <w:b/>
                <w:color w:val="auto"/>
                <w:sz w:val="8"/>
                <w:szCs w:val="16"/>
                <w:lang w:val="en-US"/>
              </w:rPr>
            </w:pPr>
          </w:p>
          <w:p w:rsidR="007F7955" w:rsidRPr="00C42398" w:rsidRDefault="007F7955" w:rsidP="00D41104">
            <w:pPr>
              <w:rPr>
                <w:color w:val="auto"/>
                <w:lang w:val="en-US"/>
              </w:rPr>
            </w:pPr>
          </w:p>
          <w:p w:rsidR="00446031" w:rsidRPr="00535F1B" w:rsidRDefault="007F7955" w:rsidP="00D41104">
            <w:pPr>
              <w:jc w:val="center"/>
              <w:rPr>
                <w:rFonts w:ascii="Times New Roman" w:hAnsi="Times New Roman" w:cs="Times New Roman"/>
                <w:b/>
                <w:color w:val="auto"/>
                <w:sz w:val="32"/>
                <w:szCs w:val="32"/>
                <w:lang w:val="en-US"/>
              </w:rPr>
            </w:pPr>
            <w:r w:rsidRPr="00535F1B">
              <w:rPr>
                <w:rFonts w:ascii="Times New Roman" w:hAnsi="Times New Roman" w:cs="Times New Roman"/>
                <w:b/>
                <w:color w:val="auto"/>
                <w:sz w:val="32"/>
                <w:szCs w:val="32"/>
                <w:lang w:val="en-US"/>
              </w:rPr>
              <w:t xml:space="preserve">CHỨNG </w:t>
            </w:r>
            <w:r w:rsidR="00C26A89" w:rsidRPr="00535F1B">
              <w:rPr>
                <w:rFonts w:ascii="Times New Roman" w:hAnsi="Times New Roman" w:cs="Times New Roman"/>
                <w:b/>
                <w:color w:val="auto"/>
                <w:sz w:val="32"/>
                <w:szCs w:val="32"/>
                <w:lang w:val="en-US"/>
              </w:rPr>
              <w:t xml:space="preserve">CHỈ </w:t>
            </w:r>
          </w:p>
          <w:p w:rsidR="00C26A89" w:rsidRPr="00291E33" w:rsidRDefault="00C26A89" w:rsidP="00D41104">
            <w:pPr>
              <w:jc w:val="center"/>
              <w:rPr>
                <w:rFonts w:ascii="Times New Roman" w:hAnsi="Times New Roman" w:cs="Times New Roman"/>
                <w:b/>
                <w:color w:val="auto"/>
                <w:sz w:val="18"/>
                <w:szCs w:val="18"/>
                <w:lang w:val="en-US"/>
              </w:rPr>
            </w:pPr>
            <w:r w:rsidRPr="00291E33">
              <w:rPr>
                <w:rFonts w:ascii="Times New Roman" w:hAnsi="Times New Roman" w:cs="Times New Roman"/>
                <w:b/>
                <w:color w:val="auto"/>
                <w:sz w:val="18"/>
                <w:szCs w:val="18"/>
                <w:lang w:val="en-US"/>
              </w:rPr>
              <w:t>CERTIFICATE</w:t>
            </w:r>
          </w:p>
          <w:p w:rsidR="00C26A89" w:rsidRPr="00C1492A" w:rsidRDefault="00C26A89" w:rsidP="00D41104">
            <w:pPr>
              <w:jc w:val="center"/>
              <w:rPr>
                <w:rFonts w:ascii="Times New Roman" w:hAnsi="Times New Roman" w:cs="Times New Roman"/>
                <w:b/>
                <w:i/>
                <w:color w:val="auto"/>
                <w:sz w:val="14"/>
                <w:szCs w:val="14"/>
                <w:lang w:val="en-US"/>
              </w:rPr>
            </w:pPr>
            <w:r w:rsidRPr="00C1492A">
              <w:rPr>
                <w:rFonts w:ascii="Times New Roman" w:hAnsi="Times New Roman" w:cs="Times New Roman"/>
                <w:b/>
                <w:i/>
                <w:color w:val="auto"/>
                <w:sz w:val="14"/>
                <w:szCs w:val="14"/>
                <w:lang w:val="en-US"/>
              </w:rPr>
              <w:t>Chứng nhận</w:t>
            </w:r>
          </w:p>
          <w:p w:rsidR="007F7955" w:rsidRPr="00C1492A" w:rsidRDefault="007F7955" w:rsidP="00D41104">
            <w:pPr>
              <w:jc w:val="center"/>
              <w:rPr>
                <w:rFonts w:ascii="Times New Roman" w:hAnsi="Times New Roman" w:cs="Times New Roman"/>
                <w:b/>
                <w:i/>
                <w:color w:val="auto"/>
                <w:sz w:val="14"/>
                <w:szCs w:val="14"/>
                <w:lang w:val="en-US"/>
              </w:rPr>
            </w:pPr>
            <w:r w:rsidRPr="00C1492A">
              <w:rPr>
                <w:rFonts w:ascii="Times New Roman" w:hAnsi="Times New Roman" w:cs="Times New Roman"/>
                <w:b/>
                <w:i/>
                <w:color w:val="auto"/>
                <w:sz w:val="14"/>
                <w:szCs w:val="14"/>
                <w:lang w:val="en-US"/>
              </w:rPr>
              <w:t>This certifies that:</w:t>
            </w:r>
          </w:p>
          <w:p w:rsidR="007F7955" w:rsidRPr="00535F1B" w:rsidRDefault="007F7955" w:rsidP="00D41104">
            <w:pPr>
              <w:jc w:val="center"/>
              <w:rPr>
                <w:rFonts w:ascii="Times New Roman" w:hAnsi="Times New Roman" w:cs="Times New Roman"/>
                <w:color w:val="auto"/>
                <w:sz w:val="14"/>
                <w:szCs w:val="14"/>
                <w:lang w:val="en-US"/>
              </w:rPr>
            </w:pPr>
          </w:p>
          <w:p w:rsidR="007F7955" w:rsidRPr="00C42398" w:rsidRDefault="007F7955" w:rsidP="00D41104">
            <w:pPr>
              <w:spacing w:before="60" w:line="276" w:lineRule="auto"/>
              <w:rPr>
                <w:rFonts w:ascii="Times New Roman" w:hAnsi="Times New Roman" w:cs="Times New Roman"/>
                <w:color w:val="auto"/>
                <w:sz w:val="16"/>
                <w:szCs w:val="16"/>
                <w:lang w:val="en-US"/>
              </w:rPr>
            </w:pPr>
            <w:r w:rsidRPr="00535F1B">
              <w:rPr>
                <w:rFonts w:ascii="Times New Roman" w:hAnsi="Times New Roman" w:cs="Times New Roman"/>
                <w:color w:val="auto"/>
                <w:sz w:val="14"/>
                <w:szCs w:val="14"/>
                <w:lang w:val="en-US"/>
              </w:rPr>
              <w:t>Họ và tên/ Full name:</w:t>
            </w:r>
            <w:r w:rsidRPr="00C42398">
              <w:rPr>
                <w:rFonts w:ascii="Times New Roman" w:hAnsi="Times New Roman" w:cs="Times New Roman"/>
                <w:color w:val="auto"/>
                <w:sz w:val="16"/>
                <w:szCs w:val="16"/>
                <w:lang w:val="en-US"/>
              </w:rPr>
              <w:t xml:space="preserve"> …………………………...…….…</w:t>
            </w:r>
            <w:r w:rsidR="004379F2">
              <w:rPr>
                <w:rFonts w:ascii="Times New Roman" w:hAnsi="Times New Roman" w:cs="Times New Roman"/>
                <w:color w:val="auto"/>
                <w:sz w:val="16"/>
                <w:szCs w:val="16"/>
                <w:lang w:val="en-US"/>
              </w:rPr>
              <w:t>……………</w:t>
            </w:r>
          </w:p>
          <w:p w:rsidR="007F7955" w:rsidRPr="00C42398" w:rsidRDefault="007F7955" w:rsidP="00D41104">
            <w:pPr>
              <w:spacing w:before="60" w:line="276" w:lineRule="auto"/>
              <w:rPr>
                <w:rFonts w:ascii="Times New Roman" w:hAnsi="Times New Roman" w:cs="Times New Roman"/>
                <w:color w:val="auto"/>
                <w:sz w:val="16"/>
                <w:szCs w:val="16"/>
                <w:lang w:val="en-US"/>
              </w:rPr>
            </w:pPr>
            <w:r w:rsidRPr="00535F1B">
              <w:rPr>
                <w:rFonts w:ascii="Times New Roman" w:hAnsi="Times New Roman" w:cs="Times New Roman"/>
                <w:color w:val="auto"/>
                <w:sz w:val="14"/>
                <w:szCs w:val="14"/>
                <w:lang w:val="en-US"/>
              </w:rPr>
              <w:t>Ngày sinh/ Date of birth</w:t>
            </w:r>
            <w:r w:rsidRPr="00C42398">
              <w:rPr>
                <w:rFonts w:ascii="Times New Roman" w:hAnsi="Times New Roman" w:cs="Times New Roman"/>
                <w:color w:val="auto"/>
                <w:sz w:val="16"/>
                <w:szCs w:val="16"/>
                <w:lang w:val="en-US"/>
              </w:rPr>
              <w:t>: …………………………...……</w:t>
            </w:r>
            <w:r w:rsidR="004379F2">
              <w:rPr>
                <w:rFonts w:ascii="Times New Roman" w:hAnsi="Times New Roman" w:cs="Times New Roman"/>
                <w:color w:val="auto"/>
                <w:sz w:val="16"/>
                <w:szCs w:val="16"/>
                <w:lang w:val="en-US"/>
              </w:rPr>
              <w:t>……………</w:t>
            </w:r>
          </w:p>
          <w:p w:rsidR="007F7955" w:rsidRPr="00C42398" w:rsidRDefault="007F7955" w:rsidP="00D41104">
            <w:pPr>
              <w:spacing w:before="60" w:line="276" w:lineRule="auto"/>
              <w:rPr>
                <w:rFonts w:ascii="Times New Roman" w:hAnsi="Times New Roman" w:cs="Times New Roman"/>
                <w:color w:val="auto"/>
                <w:sz w:val="16"/>
                <w:szCs w:val="16"/>
                <w:lang w:val="en-US"/>
              </w:rPr>
            </w:pPr>
            <w:r w:rsidRPr="00C42398">
              <w:rPr>
                <w:rFonts w:ascii="Times New Roman" w:hAnsi="Times New Roman" w:cs="Times New Roman"/>
                <w:color w:val="auto"/>
                <w:sz w:val="16"/>
                <w:szCs w:val="16"/>
                <w:lang w:val="en-US"/>
              </w:rPr>
              <w:t>Nơi cư trú/ Address: ………………………………………</w:t>
            </w:r>
            <w:r w:rsidR="004379F2">
              <w:rPr>
                <w:rFonts w:ascii="Times New Roman" w:hAnsi="Times New Roman" w:cs="Times New Roman"/>
                <w:color w:val="auto"/>
                <w:sz w:val="16"/>
                <w:szCs w:val="16"/>
                <w:lang w:val="en-US"/>
              </w:rPr>
              <w:t>……….</w:t>
            </w:r>
          </w:p>
          <w:p w:rsidR="007F7955" w:rsidRPr="009D0EC8" w:rsidRDefault="009A316C" w:rsidP="00D41104">
            <w:pPr>
              <w:rPr>
                <w:rFonts w:ascii="Times New Roman" w:hAnsi="Times New Roman" w:cs="Times New Roman"/>
                <w:b/>
                <w:color w:val="auto"/>
                <w:spacing w:val="-2"/>
                <w:sz w:val="16"/>
                <w:szCs w:val="16"/>
                <w:lang w:val="en-US"/>
              </w:rPr>
            </w:pPr>
            <w:r w:rsidRPr="009D0EC8">
              <w:rPr>
                <w:rFonts w:ascii="Times New Roman" w:hAnsi="Times New Roman" w:cs="Times New Roman"/>
                <w:b/>
                <w:color w:val="auto"/>
                <w:spacing w:val="-2"/>
                <w:sz w:val="16"/>
                <w:szCs w:val="16"/>
                <w:lang w:val="en-US"/>
              </w:rPr>
              <w:t>Đã hoàn thành khóa đào tạo Đại lý tàu biển</w:t>
            </w:r>
            <w:r w:rsidR="00C26A89" w:rsidRPr="009D0EC8">
              <w:rPr>
                <w:rFonts w:ascii="Times New Roman" w:hAnsi="Times New Roman" w:cs="Times New Roman"/>
                <w:b/>
                <w:color w:val="auto"/>
                <w:spacing w:val="-2"/>
                <w:sz w:val="16"/>
                <w:szCs w:val="16"/>
                <w:lang w:val="en-US"/>
              </w:rPr>
              <w:t xml:space="preserve"> ….20…</w:t>
            </w:r>
            <w:r w:rsidRPr="009D0EC8">
              <w:rPr>
                <w:rFonts w:ascii="Times New Roman" w:hAnsi="Times New Roman" w:cs="Times New Roman"/>
                <w:b/>
                <w:color w:val="auto"/>
                <w:spacing w:val="-2"/>
                <w:sz w:val="16"/>
                <w:szCs w:val="16"/>
                <w:lang w:val="en-US"/>
              </w:rPr>
              <w:t xml:space="preserve">/ </w:t>
            </w:r>
          </w:p>
          <w:p w:rsidR="00120FD2" w:rsidRPr="009D0EC8" w:rsidRDefault="009A316C" w:rsidP="00D41104">
            <w:pPr>
              <w:rPr>
                <w:rFonts w:ascii="Times New Roman" w:hAnsi="Times New Roman" w:cs="Times New Roman"/>
                <w:b/>
                <w:color w:val="auto"/>
                <w:sz w:val="10"/>
                <w:szCs w:val="16"/>
                <w:lang w:val="en-US"/>
              </w:rPr>
            </w:pPr>
            <w:r w:rsidRPr="009D0EC8">
              <w:rPr>
                <w:rFonts w:ascii="Times New Roman" w:hAnsi="Times New Roman" w:cs="Times New Roman"/>
                <w:b/>
                <w:color w:val="auto"/>
                <w:sz w:val="10"/>
                <w:szCs w:val="16"/>
                <w:lang w:val="en-US"/>
              </w:rPr>
              <w:t>Has successfully completed  the trainning course of  Shipping Agent</w:t>
            </w:r>
            <w:r w:rsidR="00C26A89" w:rsidRPr="009D0EC8">
              <w:rPr>
                <w:rFonts w:ascii="Times New Roman" w:hAnsi="Times New Roman" w:cs="Times New Roman"/>
                <w:b/>
                <w:color w:val="auto"/>
                <w:sz w:val="10"/>
                <w:szCs w:val="16"/>
                <w:lang w:val="en-US"/>
              </w:rPr>
              <w:t>….20…</w:t>
            </w:r>
          </w:p>
          <w:p w:rsidR="007F7955" w:rsidRPr="00535F1B" w:rsidRDefault="006D6ECB" w:rsidP="00D41104">
            <w:pPr>
              <w:spacing w:line="276" w:lineRule="auto"/>
              <w:jc w:val="right"/>
              <w:rPr>
                <w:rFonts w:ascii="Times New Roman" w:hAnsi="Times New Roman" w:cs="Times New Roman"/>
                <w:color w:val="auto"/>
                <w:sz w:val="14"/>
                <w:szCs w:val="14"/>
                <w:lang w:val="en-US"/>
              </w:rPr>
            </w:pPr>
            <w:r w:rsidRPr="00535F1B">
              <w:rPr>
                <w:rFonts w:ascii="Times New Roman" w:hAnsi="Times New Roman" w:cs="Times New Roman"/>
                <w:color w:val="auto"/>
                <w:sz w:val="14"/>
                <w:szCs w:val="14"/>
                <w:lang w:val="en-US"/>
              </w:rPr>
              <w:t>………..</w:t>
            </w:r>
            <w:r w:rsidR="007F7955" w:rsidRPr="00535F1B">
              <w:rPr>
                <w:rFonts w:ascii="Times New Roman" w:hAnsi="Times New Roman" w:cs="Times New Roman"/>
                <w:color w:val="auto"/>
                <w:sz w:val="14"/>
                <w:szCs w:val="14"/>
                <w:lang w:val="en-US"/>
              </w:rPr>
              <w:t>, Ngày/date….. tháng/month….. năm/year……..</w:t>
            </w:r>
          </w:p>
          <w:p w:rsidR="007F7955" w:rsidRPr="00535F1B" w:rsidRDefault="00535F1B" w:rsidP="00535F1B">
            <w:pPr>
              <w:spacing w:line="276" w:lineRule="auto"/>
              <w:jc w:val="center"/>
              <w:rPr>
                <w:rFonts w:ascii="Times New Roman" w:hAnsi="Times New Roman" w:cs="Times New Roman"/>
                <w:b/>
                <w:color w:val="auto"/>
                <w:spacing w:val="-2"/>
                <w:sz w:val="14"/>
                <w:szCs w:val="14"/>
                <w:lang w:val="en-US"/>
              </w:rPr>
            </w:pPr>
            <w:r>
              <w:rPr>
                <w:rFonts w:ascii="Times New Roman" w:hAnsi="Times New Roman" w:cs="Times New Roman"/>
                <w:b/>
                <w:color w:val="auto"/>
                <w:spacing w:val="-2"/>
                <w:sz w:val="14"/>
                <w:szCs w:val="14"/>
                <w:lang w:val="en-US"/>
              </w:rPr>
              <w:t xml:space="preserve">                                  </w:t>
            </w:r>
            <w:r w:rsidR="006D6ECB" w:rsidRPr="00535F1B">
              <w:rPr>
                <w:rFonts w:ascii="Times New Roman" w:hAnsi="Times New Roman" w:cs="Times New Roman"/>
                <w:b/>
                <w:color w:val="auto"/>
                <w:spacing w:val="-2"/>
                <w:sz w:val="14"/>
                <w:szCs w:val="14"/>
                <w:lang w:val="en-US"/>
              </w:rPr>
              <w:t>TRƯỞNG CƠ SỞ ĐÀO TẠO</w:t>
            </w:r>
          </w:p>
          <w:p w:rsidR="007F7955" w:rsidRPr="004379F2" w:rsidRDefault="007F7955" w:rsidP="00DF019E">
            <w:pPr>
              <w:spacing w:line="276" w:lineRule="auto"/>
              <w:jc w:val="center"/>
              <w:rPr>
                <w:rFonts w:ascii="Times New Roman" w:hAnsi="Times New Roman" w:cs="Times New Roman"/>
                <w:i/>
                <w:color w:val="auto"/>
                <w:spacing w:val="-2"/>
                <w:sz w:val="14"/>
                <w:szCs w:val="14"/>
                <w:lang w:val="en-US"/>
              </w:rPr>
            </w:pPr>
            <w:r w:rsidRPr="004379F2">
              <w:rPr>
                <w:rFonts w:ascii="Times New Roman" w:hAnsi="Times New Roman" w:cs="Times New Roman"/>
                <w:b/>
                <w:color w:val="auto"/>
                <w:spacing w:val="-2"/>
                <w:sz w:val="14"/>
                <w:szCs w:val="14"/>
                <w:lang w:val="en-US"/>
              </w:rPr>
              <w:t xml:space="preserve">                   </w:t>
            </w:r>
            <w:r w:rsidR="004D7567" w:rsidRPr="004379F2">
              <w:rPr>
                <w:rFonts w:ascii="Times New Roman" w:hAnsi="Times New Roman" w:cs="Times New Roman"/>
                <w:b/>
                <w:color w:val="auto"/>
                <w:spacing w:val="-2"/>
                <w:sz w:val="14"/>
                <w:szCs w:val="14"/>
                <w:lang w:val="en-US"/>
              </w:rPr>
              <w:t xml:space="preserve">             </w:t>
            </w:r>
            <w:r w:rsidRPr="004379F2">
              <w:rPr>
                <w:rFonts w:ascii="Times New Roman" w:hAnsi="Times New Roman" w:cs="Times New Roman"/>
                <w:b/>
                <w:color w:val="auto"/>
                <w:spacing w:val="-2"/>
                <w:sz w:val="14"/>
                <w:szCs w:val="14"/>
                <w:lang w:val="en-US"/>
              </w:rPr>
              <w:t xml:space="preserve">  </w:t>
            </w:r>
            <w:r w:rsidRPr="004379F2">
              <w:rPr>
                <w:rFonts w:ascii="Times New Roman" w:hAnsi="Times New Roman" w:cs="Times New Roman"/>
                <w:i/>
                <w:color w:val="auto"/>
                <w:spacing w:val="-2"/>
                <w:sz w:val="14"/>
                <w:szCs w:val="14"/>
                <w:lang w:val="en-US"/>
              </w:rPr>
              <w:t>(Ký tên/Signature, Đóng dấu/Stamped)</w:t>
            </w:r>
          </w:p>
          <w:p w:rsidR="007F7955" w:rsidRPr="004379F2" w:rsidRDefault="007F7955" w:rsidP="00D41104">
            <w:pPr>
              <w:jc w:val="center"/>
              <w:rPr>
                <w:rFonts w:ascii="Times New Roman" w:hAnsi="Times New Roman" w:cs="Times New Roman"/>
                <w:b/>
                <w:color w:val="auto"/>
                <w:spacing w:val="-2"/>
                <w:sz w:val="14"/>
                <w:szCs w:val="14"/>
                <w:lang w:val="en-US"/>
              </w:rPr>
            </w:pPr>
          </w:p>
          <w:p w:rsidR="00DF019E" w:rsidRPr="004379F2" w:rsidRDefault="00DF019E" w:rsidP="00D41104">
            <w:pPr>
              <w:jc w:val="center"/>
              <w:rPr>
                <w:rFonts w:ascii="Times New Roman" w:hAnsi="Times New Roman" w:cs="Times New Roman"/>
                <w:b/>
                <w:color w:val="auto"/>
                <w:spacing w:val="-2"/>
                <w:sz w:val="14"/>
                <w:szCs w:val="14"/>
                <w:lang w:val="en-US"/>
              </w:rPr>
            </w:pPr>
          </w:p>
          <w:p w:rsidR="00DF019E" w:rsidRPr="004379F2" w:rsidRDefault="00DF019E" w:rsidP="00D41104">
            <w:pPr>
              <w:jc w:val="center"/>
              <w:rPr>
                <w:rFonts w:ascii="Times New Roman" w:hAnsi="Times New Roman" w:cs="Times New Roman"/>
                <w:b/>
                <w:color w:val="auto"/>
                <w:spacing w:val="-2"/>
                <w:sz w:val="14"/>
                <w:szCs w:val="14"/>
                <w:lang w:val="en-US"/>
              </w:rPr>
            </w:pPr>
          </w:p>
          <w:p w:rsidR="00DF019E" w:rsidRPr="004379F2" w:rsidRDefault="00DF019E" w:rsidP="00D41104">
            <w:pPr>
              <w:jc w:val="center"/>
              <w:rPr>
                <w:rFonts w:ascii="Times New Roman" w:hAnsi="Times New Roman" w:cs="Times New Roman"/>
                <w:b/>
                <w:color w:val="auto"/>
                <w:spacing w:val="-2"/>
                <w:sz w:val="14"/>
                <w:szCs w:val="14"/>
                <w:lang w:val="en-US"/>
              </w:rPr>
            </w:pPr>
          </w:p>
          <w:p w:rsidR="00DF019E" w:rsidRPr="004379F2" w:rsidRDefault="00DF019E" w:rsidP="00D41104">
            <w:pPr>
              <w:jc w:val="center"/>
              <w:rPr>
                <w:rFonts w:ascii="Times New Roman" w:hAnsi="Times New Roman" w:cs="Times New Roman"/>
                <w:b/>
                <w:color w:val="auto"/>
                <w:spacing w:val="-2"/>
                <w:sz w:val="14"/>
                <w:szCs w:val="14"/>
                <w:lang w:val="en-US"/>
              </w:rPr>
            </w:pPr>
          </w:p>
          <w:p w:rsidR="00DF019E" w:rsidRPr="00C42398" w:rsidRDefault="00DF019E" w:rsidP="00D41104">
            <w:pPr>
              <w:jc w:val="center"/>
              <w:rPr>
                <w:rFonts w:ascii="Times New Roman" w:hAnsi="Times New Roman" w:cs="Times New Roman"/>
                <w:b/>
                <w:color w:val="auto"/>
                <w:spacing w:val="-2"/>
                <w:sz w:val="4"/>
                <w:szCs w:val="16"/>
                <w:lang w:val="en-US"/>
              </w:rPr>
            </w:pPr>
          </w:p>
          <w:p w:rsidR="00DF019E" w:rsidRPr="00C42398" w:rsidRDefault="00DF019E" w:rsidP="00D41104">
            <w:pPr>
              <w:jc w:val="center"/>
              <w:rPr>
                <w:rFonts w:ascii="Times New Roman" w:hAnsi="Times New Roman" w:cs="Times New Roman"/>
                <w:b/>
                <w:color w:val="auto"/>
                <w:spacing w:val="-2"/>
                <w:sz w:val="4"/>
                <w:szCs w:val="16"/>
                <w:lang w:val="en-US"/>
              </w:rPr>
            </w:pPr>
          </w:p>
          <w:p w:rsidR="007F7955" w:rsidRPr="008B67D6" w:rsidRDefault="007F7955" w:rsidP="00D41104">
            <w:pPr>
              <w:jc w:val="center"/>
              <w:rPr>
                <w:rFonts w:ascii="Times New Roman" w:hAnsi="Times New Roman" w:cs="Times New Roman"/>
                <w:b/>
                <w:color w:val="auto"/>
                <w:spacing w:val="-2"/>
                <w:sz w:val="14"/>
                <w:szCs w:val="14"/>
                <w:lang w:val="en-US"/>
              </w:rPr>
            </w:pPr>
            <w:r w:rsidRPr="008B67D6">
              <w:rPr>
                <w:rFonts w:ascii="Times New Roman" w:hAnsi="Times New Roman" w:cs="Times New Roman"/>
                <w:b/>
                <w:color w:val="auto"/>
                <w:spacing w:val="-2"/>
                <w:sz w:val="14"/>
                <w:szCs w:val="14"/>
                <w:lang w:val="en-US"/>
              </w:rPr>
              <w:t xml:space="preserve">              </w:t>
            </w:r>
            <w:r w:rsidR="008B67D6" w:rsidRPr="008B67D6">
              <w:rPr>
                <w:rFonts w:ascii="Times New Roman" w:hAnsi="Times New Roman" w:cs="Times New Roman"/>
                <w:b/>
                <w:color w:val="auto"/>
                <w:spacing w:val="-2"/>
                <w:sz w:val="14"/>
                <w:szCs w:val="14"/>
                <w:lang w:val="en-US"/>
              </w:rPr>
              <w:t xml:space="preserve">             </w:t>
            </w:r>
            <w:r w:rsidRPr="008B67D6">
              <w:rPr>
                <w:rFonts w:ascii="Times New Roman" w:hAnsi="Times New Roman" w:cs="Times New Roman"/>
                <w:b/>
                <w:color w:val="auto"/>
                <w:spacing w:val="-2"/>
                <w:sz w:val="14"/>
                <w:szCs w:val="14"/>
                <w:lang w:val="en-US"/>
              </w:rPr>
              <w:t xml:space="preserve">   Nguyen Van A</w:t>
            </w:r>
          </w:p>
          <w:p w:rsidR="007F7955" w:rsidRPr="00C42398" w:rsidRDefault="007F7955" w:rsidP="00D41104">
            <w:pPr>
              <w:rPr>
                <w:color w:val="auto"/>
                <w:sz w:val="10"/>
                <w:lang w:val="en-US"/>
              </w:rPr>
            </w:pPr>
          </w:p>
        </w:tc>
      </w:tr>
    </w:tbl>
    <w:p w:rsidR="007F7955" w:rsidRPr="00C42398" w:rsidRDefault="007F7955" w:rsidP="00C55E2A">
      <w:pPr>
        <w:spacing w:before="120" w:after="120"/>
        <w:jc w:val="center"/>
        <w:rPr>
          <w:rFonts w:ascii="Times New Roman" w:hAnsi="Times New Roman"/>
          <w:i/>
          <w:color w:val="auto"/>
          <w:sz w:val="28"/>
          <w:szCs w:val="28"/>
          <w:lang w:val="en-US"/>
        </w:rPr>
      </w:pPr>
      <w:r w:rsidRPr="00C42398">
        <w:rPr>
          <w:rFonts w:ascii="Times New Roman" w:hAnsi="Times New Roman"/>
          <w:i/>
          <w:color w:val="auto"/>
          <w:sz w:val="28"/>
          <w:szCs w:val="28"/>
          <w:lang w:val="en-US"/>
        </w:rPr>
        <w:t>Hình 2</w:t>
      </w:r>
    </w:p>
    <w:p w:rsidR="007F29B3" w:rsidRPr="00C42398" w:rsidRDefault="00933CDC" w:rsidP="001C15B7">
      <w:pPr>
        <w:spacing w:line="340" w:lineRule="exact"/>
        <w:ind w:firstLine="720"/>
        <w:jc w:val="both"/>
        <w:rPr>
          <w:rFonts w:ascii="Times New Roman" w:hAnsi="Times New Roman"/>
          <w:color w:val="auto"/>
          <w:sz w:val="28"/>
          <w:szCs w:val="28"/>
          <w:lang w:val="en-US"/>
        </w:rPr>
      </w:pPr>
      <w:r w:rsidRPr="00C42398">
        <w:rPr>
          <w:rFonts w:ascii="Times New Roman" w:hAnsi="Times New Roman"/>
          <w:color w:val="auto"/>
          <w:sz w:val="28"/>
          <w:szCs w:val="28"/>
        </w:rPr>
        <w:t>Nền màu trắng,</w:t>
      </w:r>
      <w:r w:rsidR="003E5205" w:rsidRPr="00C42398">
        <w:rPr>
          <w:rFonts w:ascii="Times New Roman" w:hAnsi="Times New Roman"/>
          <w:color w:val="auto"/>
          <w:sz w:val="28"/>
          <w:szCs w:val="28"/>
          <w:lang w:val="en-US"/>
        </w:rPr>
        <w:t xml:space="preserve"> </w:t>
      </w:r>
      <w:r w:rsidRPr="00C42398">
        <w:rPr>
          <w:rFonts w:ascii="Times New Roman" w:hAnsi="Times New Roman"/>
          <w:color w:val="auto"/>
          <w:sz w:val="28"/>
          <w:szCs w:val="28"/>
        </w:rPr>
        <w:t xml:space="preserve">có hoa văn màu </w:t>
      </w:r>
      <w:r w:rsidRPr="00C42398">
        <w:rPr>
          <w:rFonts w:ascii="Times New Roman" w:hAnsi="Times New Roman"/>
          <w:color w:val="auto"/>
          <w:sz w:val="28"/>
          <w:szCs w:val="28"/>
          <w:lang w:val="en-US"/>
        </w:rPr>
        <w:t>vàng</w:t>
      </w:r>
      <w:r w:rsidRPr="00C42398">
        <w:rPr>
          <w:rFonts w:ascii="Times New Roman" w:hAnsi="Times New Roman"/>
          <w:color w:val="auto"/>
          <w:sz w:val="28"/>
          <w:szCs w:val="28"/>
        </w:rPr>
        <w:t xml:space="preserve"> nhạt, dạng lưới, ở chính giữa có biểu tượng </w:t>
      </w:r>
      <w:r w:rsidR="0048253D" w:rsidRPr="00C42398">
        <w:rPr>
          <w:rFonts w:ascii="Times New Roman" w:hAnsi="Times New Roman"/>
          <w:color w:val="auto"/>
          <w:sz w:val="28"/>
          <w:szCs w:val="28"/>
          <w:lang w:val="en-US"/>
        </w:rPr>
        <w:t>cơ sở đào tạo (nếu có)</w:t>
      </w:r>
      <w:r w:rsidRPr="00C42398">
        <w:rPr>
          <w:rFonts w:ascii="Times New Roman" w:hAnsi="Times New Roman"/>
          <w:color w:val="auto"/>
          <w:sz w:val="28"/>
          <w:szCs w:val="28"/>
        </w:rPr>
        <w:t>, in bóng mờ, đường kính 30</w:t>
      </w:r>
      <w:r w:rsidRPr="00C42398">
        <w:rPr>
          <w:rFonts w:ascii="Times New Roman" w:hAnsi="Times New Roman"/>
          <w:color w:val="auto"/>
          <w:sz w:val="28"/>
          <w:szCs w:val="28"/>
          <w:lang w:val="en-US"/>
        </w:rPr>
        <w:t>x60 mm</w:t>
      </w:r>
      <w:r w:rsidRPr="00C42398">
        <w:rPr>
          <w:rFonts w:ascii="Times New Roman" w:hAnsi="Times New Roman"/>
          <w:color w:val="auto"/>
          <w:sz w:val="28"/>
          <w:szCs w:val="28"/>
        </w:rPr>
        <w:t xml:space="preserve">; </w:t>
      </w:r>
    </w:p>
    <w:p w:rsidR="00D7549E" w:rsidRPr="00C42398" w:rsidRDefault="00D7549E" w:rsidP="001C15B7">
      <w:pPr>
        <w:spacing w:line="340" w:lineRule="exact"/>
        <w:ind w:firstLine="720"/>
        <w:jc w:val="both"/>
        <w:rPr>
          <w:rFonts w:ascii="Times New Roman" w:hAnsi="Times New Roman"/>
          <w:color w:val="auto"/>
          <w:sz w:val="28"/>
          <w:szCs w:val="28"/>
          <w:lang w:val="en-US"/>
        </w:rPr>
      </w:pPr>
      <w:r w:rsidRPr="00C42398">
        <w:rPr>
          <w:rFonts w:ascii="Times New Roman" w:hAnsi="Times New Roman"/>
          <w:color w:val="auto"/>
          <w:sz w:val="28"/>
          <w:szCs w:val="28"/>
          <w:lang w:val="en-US"/>
        </w:rPr>
        <w:t>- Bên trái:</w:t>
      </w:r>
    </w:p>
    <w:p w:rsidR="00800DF9" w:rsidRPr="00C42398" w:rsidRDefault="00ED76A2" w:rsidP="001C15B7">
      <w:pPr>
        <w:spacing w:line="340" w:lineRule="exact"/>
        <w:jc w:val="both"/>
        <w:rPr>
          <w:rFonts w:ascii="Times New Roman" w:hAnsi="Times New Roman"/>
          <w:color w:val="auto"/>
          <w:sz w:val="28"/>
          <w:szCs w:val="28"/>
          <w:lang w:val="en-US"/>
        </w:rPr>
      </w:pPr>
      <w:r w:rsidRPr="00C42398">
        <w:rPr>
          <w:rFonts w:ascii="Times New Roman" w:hAnsi="Times New Roman" w:cs="Times New Roman"/>
          <w:color w:val="auto"/>
          <w:sz w:val="28"/>
          <w:szCs w:val="28"/>
          <w:lang w:val="en-US"/>
        </w:rPr>
        <w:tab/>
      </w:r>
      <w:r w:rsidRPr="00C42398">
        <w:rPr>
          <w:rFonts w:ascii="Times New Roman" w:hAnsi="Times New Roman"/>
          <w:color w:val="auto"/>
          <w:sz w:val="28"/>
          <w:szCs w:val="28"/>
        </w:rPr>
        <w:t xml:space="preserve">+ </w:t>
      </w:r>
      <w:r w:rsidR="00234E24" w:rsidRPr="00C42398">
        <w:rPr>
          <w:rFonts w:ascii="Times New Roman" w:hAnsi="Times New Roman"/>
          <w:color w:val="auto"/>
          <w:sz w:val="28"/>
          <w:szCs w:val="28"/>
        </w:rPr>
        <w:t xml:space="preserve">Tên </w:t>
      </w:r>
      <w:r w:rsidR="00CB0E11" w:rsidRPr="00C42398">
        <w:rPr>
          <w:rFonts w:ascii="Times New Roman" w:hAnsi="Times New Roman"/>
          <w:color w:val="auto"/>
          <w:sz w:val="28"/>
          <w:szCs w:val="28"/>
          <w:lang w:val="en-US"/>
        </w:rPr>
        <w:t>c</w:t>
      </w:r>
      <w:r w:rsidRPr="00C42398">
        <w:rPr>
          <w:rFonts w:ascii="Times New Roman" w:hAnsi="Times New Roman"/>
          <w:color w:val="auto"/>
          <w:sz w:val="28"/>
          <w:szCs w:val="28"/>
        </w:rPr>
        <w:t xml:space="preserve">ơ </w:t>
      </w:r>
      <w:r w:rsidR="00651576" w:rsidRPr="00C42398">
        <w:rPr>
          <w:rFonts w:ascii="Times New Roman" w:hAnsi="Times New Roman"/>
          <w:color w:val="auto"/>
          <w:sz w:val="28"/>
          <w:szCs w:val="28"/>
          <w:lang w:val="en-US"/>
        </w:rPr>
        <w:t>sở đào tạo..</w:t>
      </w:r>
      <w:r w:rsidRPr="00C42398">
        <w:rPr>
          <w:rFonts w:ascii="Times New Roman" w:hAnsi="Times New Roman"/>
          <w:color w:val="auto"/>
          <w:sz w:val="28"/>
          <w:szCs w:val="28"/>
          <w:lang w:val="en-US"/>
        </w:rPr>
        <w:t xml:space="preserve"> </w:t>
      </w:r>
      <w:r w:rsidRPr="00C42398">
        <w:rPr>
          <w:rFonts w:ascii="Times New Roman" w:hAnsi="Times New Roman"/>
          <w:color w:val="auto"/>
          <w:sz w:val="28"/>
          <w:szCs w:val="28"/>
        </w:rPr>
        <w:t>chữ</w:t>
      </w:r>
      <w:r w:rsidR="00324659">
        <w:rPr>
          <w:rFonts w:ascii="Times New Roman" w:hAnsi="Times New Roman"/>
          <w:color w:val="auto"/>
          <w:sz w:val="28"/>
          <w:szCs w:val="28"/>
        </w:rPr>
        <w:t xml:space="preserve"> in hoa,</w:t>
      </w:r>
      <w:r w:rsidR="00324659">
        <w:rPr>
          <w:rFonts w:ascii="Times New Roman" w:hAnsi="Times New Roman"/>
          <w:color w:val="auto"/>
          <w:sz w:val="28"/>
          <w:szCs w:val="28"/>
          <w:lang w:val="en-US"/>
        </w:rPr>
        <w:t xml:space="preserve"> </w:t>
      </w:r>
      <w:r w:rsidR="002B7DFA">
        <w:rPr>
          <w:rFonts w:ascii="Times New Roman" w:hAnsi="Times New Roman"/>
          <w:color w:val="auto"/>
          <w:sz w:val="28"/>
          <w:szCs w:val="28"/>
          <w:lang w:val="en-US"/>
        </w:rPr>
        <w:t xml:space="preserve">in </w:t>
      </w:r>
      <w:r w:rsidR="00002B3F">
        <w:rPr>
          <w:rFonts w:ascii="Times New Roman" w:hAnsi="Times New Roman"/>
          <w:color w:val="auto"/>
          <w:sz w:val="28"/>
          <w:szCs w:val="28"/>
          <w:lang w:val="en-US"/>
        </w:rPr>
        <w:t xml:space="preserve">đậm, </w:t>
      </w:r>
      <w:r w:rsidRPr="00C42398">
        <w:rPr>
          <w:rFonts w:ascii="Times New Roman" w:hAnsi="Times New Roman"/>
          <w:color w:val="auto"/>
          <w:sz w:val="28"/>
          <w:szCs w:val="28"/>
        </w:rPr>
        <w:t>cỡ chữ 7;</w:t>
      </w:r>
    </w:p>
    <w:p w:rsidR="00800DF9" w:rsidRPr="00C42398" w:rsidRDefault="00800DF9" w:rsidP="001C15B7">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 Khung ảnh cỡ</w:t>
      </w:r>
      <w:r w:rsidR="00A87BB7" w:rsidRPr="00C42398">
        <w:rPr>
          <w:rFonts w:ascii="Times New Roman" w:hAnsi="Times New Roman"/>
          <w:color w:val="auto"/>
          <w:sz w:val="28"/>
          <w:szCs w:val="28"/>
          <w:lang w:val="en-US"/>
        </w:rPr>
        <w:t xml:space="preserve"> 2x3cm</w:t>
      </w:r>
      <w:r w:rsidR="00B867AA" w:rsidRPr="00C42398">
        <w:rPr>
          <w:rFonts w:ascii="Times New Roman" w:hAnsi="Times New Roman"/>
          <w:color w:val="auto"/>
          <w:sz w:val="28"/>
          <w:szCs w:val="28"/>
          <w:lang w:val="en-US"/>
        </w:rPr>
        <w:t xml:space="preserve"> </w:t>
      </w:r>
      <w:r w:rsidRPr="00C42398">
        <w:rPr>
          <w:rFonts w:ascii="Times New Roman" w:hAnsi="Times New Roman"/>
          <w:color w:val="auto"/>
          <w:sz w:val="28"/>
          <w:szCs w:val="28"/>
          <w:lang w:val="en-US"/>
        </w:rPr>
        <w:t>căn giữa</w:t>
      </w:r>
      <w:r w:rsidR="00D07E4B" w:rsidRPr="00C42398">
        <w:rPr>
          <w:rFonts w:ascii="Times New Roman" w:hAnsi="Times New Roman"/>
          <w:color w:val="auto"/>
          <w:sz w:val="28"/>
          <w:szCs w:val="28"/>
          <w:lang w:val="en-US"/>
        </w:rPr>
        <w:t>, ảnh được dán vào khung, có dấu giáp lai</w:t>
      </w:r>
      <w:r w:rsidRPr="00C42398">
        <w:rPr>
          <w:rFonts w:ascii="Times New Roman" w:hAnsi="Times New Roman"/>
          <w:color w:val="auto"/>
          <w:sz w:val="28"/>
          <w:szCs w:val="28"/>
          <w:lang w:val="en-US"/>
        </w:rPr>
        <w:t>;</w:t>
      </w:r>
    </w:p>
    <w:p w:rsidR="0001604E" w:rsidRPr="00C42398" w:rsidRDefault="00800DF9" w:rsidP="001C15B7">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w:t>
      </w:r>
      <w:r w:rsidR="00E92009" w:rsidRPr="00C42398">
        <w:rPr>
          <w:rFonts w:ascii="Times New Roman" w:hAnsi="Times New Roman"/>
          <w:color w:val="auto"/>
          <w:sz w:val="28"/>
          <w:szCs w:val="28"/>
          <w:lang w:val="en-US"/>
        </w:rPr>
        <w:t xml:space="preserve"> </w:t>
      </w:r>
      <w:r w:rsidR="00234E24" w:rsidRPr="00C42398">
        <w:rPr>
          <w:rFonts w:ascii="Times New Roman" w:hAnsi="Times New Roman"/>
          <w:color w:val="auto"/>
          <w:sz w:val="28"/>
          <w:szCs w:val="28"/>
          <w:lang w:val="en-US"/>
        </w:rPr>
        <w:t>Số/Certificate no: ……</w:t>
      </w:r>
      <w:r w:rsidR="00651576" w:rsidRPr="00C42398">
        <w:rPr>
          <w:rFonts w:ascii="Times New Roman" w:hAnsi="Times New Roman"/>
          <w:color w:val="auto"/>
          <w:sz w:val="28"/>
          <w:szCs w:val="28"/>
          <w:lang w:val="en-US"/>
        </w:rPr>
        <w:t>/20</w:t>
      </w:r>
      <w:r w:rsidR="00234E24" w:rsidRPr="00C42398">
        <w:rPr>
          <w:rFonts w:ascii="Times New Roman" w:hAnsi="Times New Roman"/>
          <w:color w:val="auto"/>
          <w:sz w:val="28"/>
          <w:szCs w:val="28"/>
          <w:lang w:val="en-US"/>
        </w:rPr>
        <w:t>.…/</w:t>
      </w:r>
      <w:r w:rsidR="00651576" w:rsidRPr="00C42398">
        <w:rPr>
          <w:rFonts w:ascii="Times New Roman" w:hAnsi="Times New Roman"/>
          <w:color w:val="auto"/>
          <w:sz w:val="28"/>
          <w:szCs w:val="28"/>
          <w:lang w:val="en-US"/>
        </w:rPr>
        <w:t>SHIP AGENT</w:t>
      </w:r>
      <w:r w:rsidR="00234E24" w:rsidRPr="00C42398">
        <w:rPr>
          <w:rFonts w:ascii="Times New Roman" w:hAnsi="Times New Roman"/>
          <w:color w:val="auto"/>
          <w:sz w:val="28"/>
          <w:szCs w:val="28"/>
          <w:lang w:val="en-US"/>
        </w:rPr>
        <w:t xml:space="preserve">: </w:t>
      </w:r>
      <w:r w:rsidR="007572CA" w:rsidRPr="00C42398">
        <w:rPr>
          <w:rFonts w:ascii="Times New Roman" w:hAnsi="Times New Roman"/>
          <w:color w:val="auto"/>
          <w:sz w:val="28"/>
          <w:szCs w:val="28"/>
          <w:lang w:val="en-US"/>
        </w:rPr>
        <w:t xml:space="preserve">là nơi ghi số thẻ chứng nhận, </w:t>
      </w:r>
      <w:r w:rsidR="00234E24" w:rsidRPr="00C42398">
        <w:rPr>
          <w:rFonts w:ascii="Times New Roman" w:hAnsi="Times New Roman"/>
          <w:color w:val="auto"/>
          <w:sz w:val="28"/>
          <w:szCs w:val="28"/>
        </w:rPr>
        <w:t xml:space="preserve">chữ in </w:t>
      </w:r>
      <w:r w:rsidR="00234E24" w:rsidRPr="00C42398">
        <w:rPr>
          <w:rFonts w:ascii="Times New Roman" w:hAnsi="Times New Roman"/>
          <w:color w:val="auto"/>
          <w:sz w:val="28"/>
          <w:szCs w:val="28"/>
          <w:lang w:val="en-US"/>
        </w:rPr>
        <w:t xml:space="preserve">thường, </w:t>
      </w:r>
      <w:r w:rsidR="00234E24" w:rsidRPr="00C42398">
        <w:rPr>
          <w:rFonts w:ascii="Times New Roman" w:hAnsi="Times New Roman"/>
          <w:color w:val="auto"/>
          <w:sz w:val="28"/>
          <w:szCs w:val="28"/>
        </w:rPr>
        <w:t xml:space="preserve">cỡ chữ </w:t>
      </w:r>
      <w:r w:rsidR="0043055F" w:rsidRPr="00C42398">
        <w:rPr>
          <w:rFonts w:ascii="Times New Roman" w:hAnsi="Times New Roman"/>
          <w:color w:val="auto"/>
          <w:sz w:val="28"/>
          <w:szCs w:val="28"/>
          <w:lang w:val="en-US"/>
        </w:rPr>
        <w:t>0</w:t>
      </w:r>
      <w:r w:rsidR="00234E24" w:rsidRPr="00C42398">
        <w:rPr>
          <w:rFonts w:ascii="Times New Roman" w:hAnsi="Times New Roman"/>
          <w:color w:val="auto"/>
          <w:sz w:val="28"/>
          <w:szCs w:val="28"/>
        </w:rPr>
        <w:t>7;</w:t>
      </w:r>
    </w:p>
    <w:p w:rsidR="0001604E" w:rsidRPr="00C42398" w:rsidRDefault="00CC54E9" w:rsidP="001C15B7">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r>
      <w:r w:rsidR="0001604E" w:rsidRPr="00C42398">
        <w:rPr>
          <w:rFonts w:ascii="Times New Roman" w:hAnsi="Times New Roman"/>
          <w:color w:val="auto"/>
          <w:sz w:val="28"/>
          <w:szCs w:val="28"/>
        </w:rPr>
        <w:t xml:space="preserve">- Bên </w:t>
      </w:r>
      <w:r w:rsidR="0001604E" w:rsidRPr="00C42398">
        <w:rPr>
          <w:rFonts w:ascii="Times New Roman" w:hAnsi="Times New Roman"/>
          <w:color w:val="auto"/>
          <w:sz w:val="28"/>
          <w:szCs w:val="28"/>
          <w:lang w:val="en-US"/>
        </w:rPr>
        <w:t>phải</w:t>
      </w:r>
      <w:r w:rsidR="0001604E" w:rsidRPr="00C42398">
        <w:rPr>
          <w:rFonts w:ascii="Times New Roman" w:hAnsi="Times New Roman"/>
          <w:color w:val="auto"/>
          <w:sz w:val="28"/>
          <w:szCs w:val="28"/>
        </w:rPr>
        <w:t>:</w:t>
      </w:r>
    </w:p>
    <w:p w:rsidR="00E42057" w:rsidRPr="00C42398" w:rsidRDefault="00E42057" w:rsidP="001C15B7">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rPr>
        <w:t xml:space="preserve">- Bên </w:t>
      </w:r>
      <w:r w:rsidRPr="00C42398">
        <w:rPr>
          <w:rFonts w:ascii="Times New Roman" w:hAnsi="Times New Roman"/>
          <w:color w:val="auto"/>
          <w:sz w:val="28"/>
          <w:szCs w:val="28"/>
          <w:lang w:val="en-US"/>
        </w:rPr>
        <w:t>phải</w:t>
      </w:r>
      <w:r w:rsidRPr="00C42398">
        <w:rPr>
          <w:rFonts w:ascii="Times New Roman" w:hAnsi="Times New Roman"/>
          <w:color w:val="auto"/>
          <w:sz w:val="28"/>
          <w:szCs w:val="28"/>
        </w:rPr>
        <w:t>:</w:t>
      </w:r>
    </w:p>
    <w:p w:rsidR="00E42057" w:rsidRPr="00C42398" w:rsidRDefault="00E42057" w:rsidP="001C15B7">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 xml:space="preserve">+ CHỨNG </w:t>
      </w:r>
      <w:r w:rsidRPr="00C42398">
        <w:rPr>
          <w:rFonts w:ascii="Times New Roman" w:hAnsi="Times New Roman" w:cs="Times New Roman"/>
          <w:color w:val="auto"/>
          <w:sz w:val="28"/>
          <w:szCs w:val="28"/>
          <w:lang w:val="en-US"/>
        </w:rPr>
        <w:t>CHỈ</w:t>
      </w:r>
      <w:r w:rsidRPr="00C42398">
        <w:rPr>
          <w:rFonts w:ascii="Times New Roman" w:hAnsi="Times New Roman"/>
          <w:color w:val="auto"/>
          <w:sz w:val="28"/>
          <w:szCs w:val="28"/>
          <w:lang w:val="en-US"/>
        </w:rPr>
        <w:t xml:space="preserve">: </w:t>
      </w:r>
      <w:r w:rsidRPr="00C42398">
        <w:rPr>
          <w:rFonts w:ascii="Times New Roman" w:hAnsi="Times New Roman"/>
          <w:color w:val="auto"/>
          <w:sz w:val="28"/>
          <w:szCs w:val="28"/>
        </w:rPr>
        <w:t xml:space="preserve">chữ in </w:t>
      </w:r>
      <w:r w:rsidRPr="00C42398">
        <w:rPr>
          <w:rFonts w:ascii="Times New Roman" w:hAnsi="Times New Roman"/>
          <w:color w:val="auto"/>
          <w:sz w:val="28"/>
          <w:szCs w:val="28"/>
          <w:lang w:val="en-US"/>
        </w:rPr>
        <w:t xml:space="preserve">hoa, in đậm, </w:t>
      </w:r>
      <w:r w:rsidRPr="00C42398">
        <w:rPr>
          <w:rFonts w:ascii="Times New Roman" w:hAnsi="Times New Roman"/>
          <w:color w:val="auto"/>
          <w:sz w:val="28"/>
          <w:szCs w:val="28"/>
        </w:rPr>
        <w:t xml:space="preserve">cỡ chữ </w:t>
      </w:r>
      <w:r w:rsidRPr="00C42398">
        <w:rPr>
          <w:rFonts w:ascii="Times New Roman" w:hAnsi="Times New Roman"/>
          <w:color w:val="auto"/>
          <w:sz w:val="28"/>
          <w:szCs w:val="28"/>
          <w:lang w:val="en-US"/>
        </w:rPr>
        <w:t>16;</w:t>
      </w:r>
    </w:p>
    <w:p w:rsidR="00E42057" w:rsidRPr="00C42398" w:rsidRDefault="00E42057" w:rsidP="001C15B7">
      <w:pPr>
        <w:spacing w:line="340" w:lineRule="exact"/>
        <w:ind w:firstLine="720"/>
        <w:rPr>
          <w:rFonts w:ascii="Times New Roman" w:hAnsi="Times New Roman" w:cs="Times New Roman"/>
          <w:color w:val="auto"/>
          <w:sz w:val="28"/>
          <w:szCs w:val="28"/>
          <w:lang w:val="en-US"/>
        </w:rPr>
      </w:pPr>
      <w:r w:rsidRPr="00C42398">
        <w:rPr>
          <w:rFonts w:ascii="Times New Roman" w:hAnsi="Times New Roman"/>
          <w:color w:val="auto"/>
          <w:sz w:val="28"/>
          <w:szCs w:val="28"/>
          <w:lang w:val="en-US"/>
        </w:rPr>
        <w:t xml:space="preserve">+ </w:t>
      </w:r>
      <w:r w:rsidRPr="00C42398">
        <w:rPr>
          <w:rFonts w:ascii="Times New Roman" w:hAnsi="Times New Roman" w:cs="Times New Roman"/>
          <w:color w:val="auto"/>
          <w:sz w:val="28"/>
          <w:szCs w:val="28"/>
          <w:lang w:val="en-US"/>
        </w:rPr>
        <w:t xml:space="preserve">CERTIFICATE: </w:t>
      </w:r>
      <w:r w:rsidRPr="00C42398">
        <w:rPr>
          <w:rFonts w:ascii="Times New Roman" w:hAnsi="Times New Roman"/>
          <w:color w:val="auto"/>
          <w:sz w:val="28"/>
          <w:szCs w:val="28"/>
          <w:lang w:val="en-US"/>
        </w:rPr>
        <w:t>chữ in hoa, cỡ chữ 07;</w:t>
      </w:r>
    </w:p>
    <w:p w:rsidR="00E42057" w:rsidRPr="00C42398" w:rsidRDefault="00E42057" w:rsidP="001C15B7">
      <w:pPr>
        <w:spacing w:line="340" w:lineRule="exact"/>
        <w:ind w:firstLine="720"/>
        <w:jc w:val="both"/>
        <w:rPr>
          <w:rFonts w:ascii="Times New Roman" w:hAnsi="Times New Roman"/>
          <w:color w:val="auto"/>
          <w:sz w:val="28"/>
          <w:szCs w:val="28"/>
          <w:lang w:val="en-US"/>
        </w:rPr>
      </w:pPr>
      <w:r w:rsidRPr="00C42398">
        <w:rPr>
          <w:rFonts w:ascii="Times New Roman" w:hAnsi="Times New Roman" w:cs="Times New Roman"/>
          <w:color w:val="auto"/>
          <w:sz w:val="28"/>
          <w:szCs w:val="28"/>
          <w:lang w:val="en-US"/>
        </w:rPr>
        <w:t xml:space="preserve">+ Chứng nhận: </w:t>
      </w:r>
      <w:r w:rsidRPr="00C42398">
        <w:rPr>
          <w:rFonts w:ascii="Times New Roman" w:hAnsi="Times New Roman"/>
          <w:color w:val="auto"/>
          <w:sz w:val="28"/>
          <w:szCs w:val="28"/>
          <w:lang w:val="en-US"/>
        </w:rPr>
        <w:t xml:space="preserve">chữ in thường, </w:t>
      </w:r>
      <w:r w:rsidR="00676BD9">
        <w:rPr>
          <w:rFonts w:ascii="Times New Roman" w:hAnsi="Times New Roman"/>
          <w:color w:val="auto"/>
          <w:sz w:val="28"/>
          <w:szCs w:val="28"/>
          <w:lang w:val="en-US"/>
        </w:rPr>
        <w:t xml:space="preserve">in </w:t>
      </w:r>
      <w:r w:rsidR="00C1492A">
        <w:rPr>
          <w:rFonts w:ascii="Times New Roman" w:hAnsi="Times New Roman"/>
          <w:color w:val="auto"/>
          <w:sz w:val="28"/>
          <w:szCs w:val="28"/>
          <w:lang w:val="en-US"/>
        </w:rPr>
        <w:t>nghiêng</w:t>
      </w:r>
      <w:r w:rsidRPr="00C42398">
        <w:rPr>
          <w:rFonts w:ascii="Times New Roman" w:hAnsi="Times New Roman"/>
          <w:color w:val="auto"/>
          <w:sz w:val="28"/>
          <w:szCs w:val="28"/>
          <w:lang w:val="en-US"/>
        </w:rPr>
        <w:t>, cỡ chữ 07;</w:t>
      </w:r>
    </w:p>
    <w:p w:rsidR="00E42057" w:rsidRPr="00C42398" w:rsidRDefault="00E42057" w:rsidP="001C15B7">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 This certifies that: chữ in thường,</w:t>
      </w:r>
      <w:r w:rsidR="00F43491">
        <w:rPr>
          <w:rFonts w:ascii="Times New Roman" w:hAnsi="Times New Roman"/>
          <w:color w:val="auto"/>
          <w:sz w:val="28"/>
          <w:szCs w:val="28"/>
          <w:lang w:val="en-US"/>
        </w:rPr>
        <w:t xml:space="preserve"> </w:t>
      </w:r>
      <w:r w:rsidR="00C1492A">
        <w:rPr>
          <w:rFonts w:ascii="Times New Roman" w:hAnsi="Times New Roman"/>
          <w:color w:val="auto"/>
          <w:sz w:val="28"/>
          <w:szCs w:val="28"/>
          <w:lang w:val="en-US"/>
        </w:rPr>
        <w:t>in nghiêng</w:t>
      </w:r>
      <w:r w:rsidR="00F43491">
        <w:rPr>
          <w:rFonts w:ascii="Times New Roman" w:hAnsi="Times New Roman"/>
          <w:color w:val="auto"/>
          <w:sz w:val="28"/>
          <w:szCs w:val="28"/>
          <w:lang w:val="en-US"/>
        </w:rPr>
        <w:t>,</w:t>
      </w:r>
      <w:r w:rsidRPr="00C42398">
        <w:rPr>
          <w:rFonts w:ascii="Times New Roman" w:hAnsi="Times New Roman"/>
          <w:color w:val="auto"/>
          <w:sz w:val="28"/>
          <w:szCs w:val="28"/>
          <w:lang w:val="en-US"/>
        </w:rPr>
        <w:t xml:space="preserve"> cỡ chữ 07;</w:t>
      </w:r>
    </w:p>
    <w:p w:rsidR="00E42057" w:rsidRPr="00C42398" w:rsidRDefault="00E42057" w:rsidP="001C15B7">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 Họ và tên/Full name: là nơi ghi họ tên của người làm đại lý tàu biển được cấp thẻ, chữ in thường, cỡ chữ 07;</w:t>
      </w:r>
    </w:p>
    <w:p w:rsidR="00E42057" w:rsidRPr="00C42398" w:rsidRDefault="00E42057" w:rsidP="001C15B7">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 Nơi cư trú/Address: là nơi ghi nơi ở của người làm đại lý tàu biển được cấp thẻ, chữ in thường, cỡ chữ 07;</w:t>
      </w:r>
    </w:p>
    <w:p w:rsidR="00E42057" w:rsidRPr="00C42398" w:rsidRDefault="00E42057" w:rsidP="001C15B7">
      <w:pPr>
        <w:spacing w:line="340" w:lineRule="exact"/>
        <w:jc w:val="both"/>
        <w:rPr>
          <w:rFonts w:ascii="Times New Roman" w:hAnsi="Times New Roman" w:cs="Times New Roman"/>
          <w:color w:val="auto"/>
          <w:spacing w:val="-4"/>
          <w:sz w:val="28"/>
          <w:szCs w:val="28"/>
          <w:lang w:val="en-US"/>
        </w:rPr>
      </w:pPr>
      <w:r w:rsidRPr="00C42398">
        <w:rPr>
          <w:rFonts w:ascii="Times New Roman" w:hAnsi="Times New Roman"/>
          <w:color w:val="auto"/>
          <w:sz w:val="28"/>
          <w:szCs w:val="28"/>
          <w:lang w:val="en-US"/>
        </w:rPr>
        <w:tab/>
        <w:t xml:space="preserve">+ Đã hoàn thành khóa đào tạo Đại lý tàu biển …20…/ Has successfully </w:t>
      </w:r>
      <w:r w:rsidRPr="00C42398">
        <w:rPr>
          <w:rFonts w:ascii="Times New Roman" w:hAnsi="Times New Roman"/>
          <w:color w:val="auto"/>
          <w:spacing w:val="-4"/>
          <w:sz w:val="28"/>
          <w:szCs w:val="28"/>
          <w:lang w:val="en-US"/>
        </w:rPr>
        <w:t>completed the trainning course of Ship Agent … 20…, chữ</w:t>
      </w:r>
      <w:r w:rsidR="001016F5">
        <w:rPr>
          <w:rFonts w:ascii="Times New Roman" w:hAnsi="Times New Roman"/>
          <w:color w:val="auto"/>
          <w:spacing w:val="-4"/>
          <w:sz w:val="28"/>
          <w:szCs w:val="28"/>
          <w:lang w:val="en-US"/>
        </w:rPr>
        <w:t xml:space="preserve"> in </w:t>
      </w:r>
      <w:r w:rsidR="001F6BAE">
        <w:rPr>
          <w:rFonts w:ascii="Times New Roman" w:hAnsi="Times New Roman"/>
          <w:color w:val="auto"/>
          <w:spacing w:val="-4"/>
          <w:sz w:val="28"/>
          <w:szCs w:val="28"/>
          <w:lang w:val="en-US"/>
        </w:rPr>
        <w:t xml:space="preserve">thường, in </w:t>
      </w:r>
      <w:r w:rsidR="001016F5">
        <w:rPr>
          <w:rFonts w:ascii="Times New Roman" w:hAnsi="Times New Roman"/>
          <w:color w:val="auto"/>
          <w:spacing w:val="-4"/>
          <w:sz w:val="28"/>
          <w:szCs w:val="28"/>
          <w:lang w:val="en-US"/>
        </w:rPr>
        <w:t>đậm</w:t>
      </w:r>
      <w:r w:rsidRPr="00C42398">
        <w:rPr>
          <w:rFonts w:ascii="Times New Roman" w:hAnsi="Times New Roman"/>
          <w:color w:val="auto"/>
          <w:spacing w:val="-4"/>
          <w:sz w:val="28"/>
          <w:szCs w:val="28"/>
          <w:lang w:val="en-US"/>
        </w:rPr>
        <w:t>, cỡ chữ 07;</w:t>
      </w:r>
    </w:p>
    <w:p w:rsidR="00E42057" w:rsidRPr="00C42398" w:rsidRDefault="00E42057" w:rsidP="001C15B7">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 Nơi cấp…………./date….. tháng/month….. năm/year……..: là ngày cấp Chứng chỉ đại lý tàu biển, chữ in thường, cỡ chữ 07;</w:t>
      </w:r>
    </w:p>
    <w:p w:rsidR="00E42057" w:rsidRPr="00C42398" w:rsidRDefault="00E42057" w:rsidP="001C15B7">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 TRƯỞNG CƠ SỞ ĐÀO TẠO</w:t>
      </w:r>
      <w:r w:rsidR="001C15B7" w:rsidRPr="00C42398">
        <w:rPr>
          <w:rFonts w:ascii="Times New Roman" w:hAnsi="Times New Roman"/>
          <w:color w:val="auto"/>
          <w:sz w:val="28"/>
          <w:szCs w:val="28"/>
          <w:lang w:val="en-US"/>
        </w:rPr>
        <w:t>:</w:t>
      </w:r>
      <w:r w:rsidRPr="00C42398">
        <w:rPr>
          <w:rFonts w:ascii="Times New Roman" w:hAnsi="Times New Roman"/>
          <w:color w:val="auto"/>
          <w:sz w:val="28"/>
          <w:szCs w:val="28"/>
          <w:lang w:val="en-US"/>
        </w:rPr>
        <w:t xml:space="preserve"> là cơ sở đào tạo chịu trách nhiệm cấp thẻ, chữ in hoa, in đậm, cỡ chữ 07;</w:t>
      </w:r>
    </w:p>
    <w:p w:rsidR="00E42057" w:rsidRPr="00C42398" w:rsidRDefault="00E42057" w:rsidP="001C15B7">
      <w:pPr>
        <w:spacing w:line="340" w:lineRule="exact"/>
        <w:ind w:firstLine="720"/>
        <w:jc w:val="both"/>
        <w:rPr>
          <w:rFonts w:ascii="Times New Roman" w:hAnsi="Times New Roman"/>
          <w:color w:val="auto"/>
          <w:sz w:val="28"/>
          <w:szCs w:val="28"/>
          <w:lang w:val="en-US"/>
        </w:rPr>
      </w:pPr>
      <w:r w:rsidRPr="00C42398">
        <w:rPr>
          <w:rFonts w:ascii="Times New Roman" w:hAnsi="Times New Roman"/>
          <w:color w:val="auto"/>
          <w:sz w:val="28"/>
          <w:szCs w:val="28"/>
          <w:lang w:val="en-US"/>
        </w:rPr>
        <w:t>+ Ký tên/Signature, Đóng dấu/Stamped: là chữ ký và đóng dấu của người đại diện cơ sở đào tạo chịu trách nhiệm cấp Chứng chỉ đại lý tàu biển.</w:t>
      </w:r>
    </w:p>
    <w:p w:rsidR="00D624CA" w:rsidRDefault="00E42057" w:rsidP="00CD2C42">
      <w:pPr>
        <w:spacing w:line="340" w:lineRule="exact"/>
        <w:jc w:val="both"/>
        <w:rPr>
          <w:rFonts w:ascii="Times New Roman" w:hAnsi="Times New Roman"/>
          <w:color w:val="auto"/>
          <w:sz w:val="28"/>
          <w:szCs w:val="28"/>
          <w:lang w:val="en-US"/>
        </w:rPr>
      </w:pPr>
      <w:r w:rsidRPr="00C42398">
        <w:rPr>
          <w:rFonts w:ascii="Times New Roman" w:hAnsi="Times New Roman"/>
          <w:color w:val="auto"/>
          <w:sz w:val="28"/>
          <w:szCs w:val="28"/>
          <w:lang w:val="en-US"/>
        </w:rPr>
        <w:tab/>
        <w:t>+ Nguyen Van A: là tên của người đại diện của cơ sở đào tạo chịu trách nhiệm cấp Chứng chỉ đại lý tàu biển, chữ in thường, in đậm, cỡ chữ 7.</w:t>
      </w:r>
    </w:p>
    <w:p w:rsidR="00705352" w:rsidRPr="00705352" w:rsidRDefault="00D624CA" w:rsidP="00705352">
      <w:pPr>
        <w:jc w:val="center"/>
        <w:rPr>
          <w:rFonts w:ascii="Times New Roman" w:hAnsi="Times New Roman" w:cs="Times New Roman"/>
          <w:b/>
        </w:rPr>
      </w:pPr>
      <w:r>
        <w:rPr>
          <w:rFonts w:ascii="Times New Roman" w:hAnsi="Times New Roman"/>
          <w:color w:val="auto"/>
          <w:sz w:val="28"/>
          <w:szCs w:val="28"/>
          <w:lang w:val="en-US"/>
        </w:rPr>
        <w:br w:type="page"/>
      </w:r>
      <w:r w:rsidR="00705352" w:rsidRPr="00705352">
        <w:rPr>
          <w:rFonts w:ascii="Times New Roman" w:hAnsi="Times New Roman" w:cs="Times New Roman"/>
          <w:b/>
        </w:rPr>
        <w:lastRenderedPageBreak/>
        <w:t>PHỤ LỤC 1</w:t>
      </w:r>
      <w:r w:rsidR="00705352">
        <w:rPr>
          <w:rStyle w:val="FootnoteReference"/>
          <w:rFonts w:ascii="Times New Roman" w:hAnsi="Times New Roman" w:cs="Times New Roman"/>
          <w:b/>
        </w:rPr>
        <w:footnoteReference w:id="4"/>
      </w:r>
    </w:p>
    <w:p w:rsidR="00705352" w:rsidRPr="00705352" w:rsidRDefault="00705352" w:rsidP="00705352">
      <w:pPr>
        <w:pBdr>
          <w:bottom w:val="single" w:sz="6" w:space="1" w:color="auto"/>
        </w:pBdr>
        <w:jc w:val="center"/>
        <w:rPr>
          <w:rFonts w:ascii="Times New Roman" w:hAnsi="Times New Roman" w:cs="Times New Roman"/>
          <w:i/>
        </w:rPr>
      </w:pPr>
      <w:r w:rsidRPr="00705352">
        <w:rPr>
          <w:rFonts w:ascii="Times New Roman" w:hAnsi="Times New Roman" w:cs="Times New Roman"/>
          <w:i/>
        </w:rPr>
        <w:t xml:space="preserve">(Kèm theo Thông tư số </w:t>
      </w:r>
      <w:r>
        <w:rPr>
          <w:rFonts w:ascii="Times New Roman" w:hAnsi="Times New Roman" w:cs="Times New Roman"/>
          <w:i/>
          <w:lang w:val="en-US"/>
        </w:rPr>
        <w:t>34</w:t>
      </w:r>
      <w:r w:rsidRPr="00705352">
        <w:rPr>
          <w:rFonts w:ascii="Times New Roman" w:hAnsi="Times New Roman" w:cs="Times New Roman"/>
          <w:i/>
        </w:rPr>
        <w:t>/2020/TT-BGTVT ngày</w:t>
      </w:r>
      <w:r>
        <w:rPr>
          <w:rFonts w:ascii="Times New Roman" w:hAnsi="Times New Roman" w:cs="Times New Roman"/>
          <w:i/>
          <w:lang w:val="en-US"/>
        </w:rPr>
        <w:t xml:space="preserve"> 23</w:t>
      </w:r>
      <w:r w:rsidRPr="00705352">
        <w:rPr>
          <w:rFonts w:ascii="Times New Roman" w:hAnsi="Times New Roman" w:cs="Times New Roman"/>
          <w:i/>
        </w:rPr>
        <w:t xml:space="preserve"> tháng </w:t>
      </w:r>
      <w:r>
        <w:rPr>
          <w:rFonts w:ascii="Times New Roman" w:hAnsi="Times New Roman" w:cs="Times New Roman"/>
          <w:i/>
          <w:lang w:val="en-US"/>
        </w:rPr>
        <w:t>12</w:t>
      </w:r>
      <w:r w:rsidRPr="00705352">
        <w:rPr>
          <w:rFonts w:ascii="Times New Roman" w:hAnsi="Times New Roman" w:cs="Times New Roman"/>
          <w:i/>
        </w:rPr>
        <w:t xml:space="preserve"> năm 2020 </w:t>
      </w:r>
    </w:p>
    <w:p w:rsidR="00705352" w:rsidRPr="00705352" w:rsidRDefault="00705352" w:rsidP="00705352">
      <w:pPr>
        <w:pBdr>
          <w:bottom w:val="single" w:sz="6" w:space="1" w:color="auto"/>
        </w:pBdr>
        <w:jc w:val="center"/>
        <w:rPr>
          <w:rFonts w:ascii="Times New Roman" w:eastAsia="Times New Roman" w:hAnsi="Times New Roman" w:cs="Times New Roman"/>
          <w:i/>
          <w:spacing w:val="-2"/>
          <w:lang w:eastAsia="ru-RU"/>
        </w:rPr>
      </w:pPr>
      <w:r w:rsidRPr="00705352">
        <w:rPr>
          <w:rFonts w:ascii="Times New Roman" w:hAnsi="Times New Roman" w:cs="Times New Roman"/>
          <w:i/>
        </w:rPr>
        <w:t>của Bộ trưởng Bộ Giao thông vận tải</w:t>
      </w:r>
      <w:r w:rsidRPr="00705352">
        <w:rPr>
          <w:rFonts w:ascii="Times New Roman" w:eastAsia="Times New Roman" w:hAnsi="Times New Roman" w:cs="Times New Roman"/>
          <w:i/>
          <w:spacing w:val="-2"/>
          <w:lang w:eastAsia="ru-RU"/>
        </w:rPr>
        <w:t>)</w:t>
      </w:r>
    </w:p>
    <w:p w:rsidR="00705352" w:rsidRPr="00705352" w:rsidRDefault="00705352" w:rsidP="00705352">
      <w:pPr>
        <w:jc w:val="center"/>
        <w:rPr>
          <w:rFonts w:ascii="Times New Roman" w:eastAsia="Times New Roman" w:hAnsi="Times New Roman" w:cs="Times New Roman"/>
          <w:b/>
          <w:spacing w:val="-2"/>
          <w:lang w:eastAsia="ru-RU"/>
        </w:rPr>
      </w:pPr>
    </w:p>
    <w:p w:rsidR="00705352" w:rsidRPr="00705352" w:rsidRDefault="00705352" w:rsidP="00705352">
      <w:pPr>
        <w:jc w:val="center"/>
        <w:rPr>
          <w:rFonts w:ascii="Times New Roman" w:hAnsi="Times New Roman" w:cs="Times New Roman"/>
          <w:b/>
        </w:rPr>
      </w:pPr>
      <w:r w:rsidRPr="00705352">
        <w:rPr>
          <w:rFonts w:ascii="Times New Roman" w:hAnsi="Times New Roman" w:cs="Times New Roman"/>
          <w:b/>
        </w:rPr>
        <w:t>PHỤ LỤC 1</w:t>
      </w:r>
    </w:p>
    <w:p w:rsidR="00705352" w:rsidRPr="00705352" w:rsidRDefault="00705352" w:rsidP="00705352">
      <w:pPr>
        <w:jc w:val="center"/>
        <w:rPr>
          <w:rFonts w:ascii="Times New Roman" w:eastAsia="Times New Roman" w:hAnsi="Times New Roman" w:cs="Times New Roman"/>
          <w:b/>
          <w:bCs/>
        </w:rPr>
      </w:pPr>
      <w:r w:rsidRPr="00705352">
        <w:rPr>
          <w:rFonts w:ascii="Times New Roman" w:hAnsi="Times New Roman" w:cs="Times New Roman"/>
          <w:b/>
        </w:rPr>
        <w:t xml:space="preserve">Mẫu đề cương báo cáo </w:t>
      </w:r>
      <w:r w:rsidRPr="00705352">
        <w:rPr>
          <w:rFonts w:ascii="Times New Roman" w:eastAsia="Times New Roman" w:hAnsi="Times New Roman" w:cs="Times New Roman"/>
          <w:b/>
          <w:bCs/>
        </w:rPr>
        <w:t xml:space="preserve">kết quả đào tạo và chứng nhận </w:t>
      </w:r>
    </w:p>
    <w:p w:rsidR="00705352" w:rsidRPr="00705352" w:rsidRDefault="00705352" w:rsidP="00705352">
      <w:pPr>
        <w:jc w:val="center"/>
        <w:rPr>
          <w:rFonts w:ascii="Times New Roman" w:eastAsia="Times New Roman" w:hAnsi="Times New Roman" w:cs="Times New Roman"/>
          <w:b/>
          <w:bCs/>
        </w:rPr>
      </w:pPr>
      <w:r w:rsidRPr="00705352">
        <w:rPr>
          <w:rFonts w:ascii="Times New Roman" w:eastAsia="Times New Roman" w:hAnsi="Times New Roman" w:cs="Times New Roman"/>
          <w:b/>
          <w:bCs/>
        </w:rPr>
        <w:t>đối với nhân viên đại lý tàu biển</w:t>
      </w:r>
    </w:p>
    <w:p w:rsidR="00705352" w:rsidRPr="00705352" w:rsidRDefault="00705352" w:rsidP="00705352">
      <w:pPr>
        <w:jc w:val="center"/>
        <w:rPr>
          <w:rFonts w:ascii="Times New Roman" w:eastAsia="Times New Roman" w:hAnsi="Times New Roman" w:cs="Times New Roman"/>
          <w:b/>
          <w:spacing w:val="-2"/>
          <w:lang w:eastAsia="ru-RU"/>
        </w:rPr>
      </w:pPr>
    </w:p>
    <w:tbl>
      <w:tblPr>
        <w:tblW w:w="9531" w:type="dxa"/>
        <w:jc w:val="center"/>
        <w:tblLayout w:type="fixed"/>
        <w:tblCellMar>
          <w:left w:w="0" w:type="dxa"/>
          <w:right w:w="0" w:type="dxa"/>
        </w:tblCellMar>
        <w:tblLook w:val="04A0" w:firstRow="1" w:lastRow="0" w:firstColumn="1" w:lastColumn="0" w:noHBand="0" w:noVBand="1"/>
      </w:tblPr>
      <w:tblGrid>
        <w:gridCol w:w="3489"/>
        <w:gridCol w:w="6042"/>
      </w:tblGrid>
      <w:tr w:rsidR="00705352" w:rsidRPr="00705352" w:rsidTr="00F50A27">
        <w:trPr>
          <w:jc w:val="center"/>
        </w:trPr>
        <w:tc>
          <w:tcPr>
            <w:tcW w:w="3489" w:type="dxa"/>
            <w:tcBorders>
              <w:left w:val="nil"/>
              <w:bottom w:val="nil"/>
              <w:right w:val="nil"/>
            </w:tcBorders>
            <w:shd w:val="clear" w:color="auto" w:fill="FFFFFF"/>
          </w:tcPr>
          <w:p w:rsidR="00705352" w:rsidRPr="00705352" w:rsidRDefault="00705352" w:rsidP="00F50A27">
            <w:pPr>
              <w:pStyle w:val="Other"/>
              <w:shd w:val="clear" w:color="auto" w:fill="auto"/>
              <w:spacing w:after="0" w:line="240" w:lineRule="auto"/>
              <w:ind w:firstLine="0"/>
              <w:jc w:val="center"/>
              <w:rPr>
                <w:b/>
                <w:sz w:val="22"/>
              </w:rPr>
            </w:pPr>
            <w:r w:rsidRPr="00705352">
              <w:rPr>
                <w:rStyle w:val="Other0"/>
                <w:sz w:val="22"/>
                <w:lang w:eastAsia="vi-VN"/>
              </w:rPr>
              <w:t>TÊN CQ, TC CHỦ QUẢN</w:t>
            </w:r>
          </w:p>
          <w:p w:rsidR="00705352" w:rsidRPr="00705352" w:rsidRDefault="00705352" w:rsidP="00F50A27">
            <w:pPr>
              <w:pStyle w:val="Other"/>
              <w:shd w:val="clear" w:color="auto" w:fill="auto"/>
              <w:spacing w:after="0" w:line="240" w:lineRule="auto"/>
              <w:ind w:firstLine="0"/>
              <w:jc w:val="center"/>
              <w:rPr>
                <w:rStyle w:val="Other0"/>
                <w:b/>
                <w:bCs/>
                <w:sz w:val="24"/>
                <w:vertAlign w:val="superscript"/>
                <w:lang w:eastAsia="vi-VN"/>
              </w:rPr>
            </w:pPr>
            <w:r w:rsidRPr="00705352">
              <w:rPr>
                <w:rStyle w:val="Other0"/>
                <w:sz w:val="24"/>
                <w:lang w:eastAsia="vi-VN"/>
              </w:rPr>
              <w:t>TÊN CƠ QUAN, TỔ CHỨC</w:t>
            </w:r>
          </w:p>
          <w:p w:rsidR="00705352" w:rsidRPr="00705352" w:rsidRDefault="00B50F42" w:rsidP="00F50A27">
            <w:pPr>
              <w:pStyle w:val="Other"/>
              <w:shd w:val="clear" w:color="auto" w:fill="auto"/>
              <w:spacing w:after="0" w:line="240" w:lineRule="auto"/>
              <w:ind w:firstLine="0"/>
              <w:jc w:val="center"/>
              <w:rPr>
                <w:rStyle w:val="Other0"/>
                <w:lang w:eastAsia="vi-VN"/>
              </w:rPr>
            </w:pPr>
            <w:r>
              <w:rPr>
                <w:noProof/>
                <w:shd w:val="clear" w:color="auto" w:fill="auto"/>
              </w:rPr>
              <mc:AlternateContent>
                <mc:Choice Requires="wps">
                  <w:drawing>
                    <wp:anchor distT="4294967294" distB="4294967294" distL="114300" distR="114300" simplePos="0" relativeHeight="251659776" behindDoc="0" locked="0" layoutInCell="1" allowOverlap="1">
                      <wp:simplePos x="0" y="0"/>
                      <wp:positionH relativeFrom="column">
                        <wp:posOffset>575310</wp:posOffset>
                      </wp:positionH>
                      <wp:positionV relativeFrom="paragraph">
                        <wp:posOffset>20319</wp:posOffset>
                      </wp:positionV>
                      <wp:extent cx="895350" cy="0"/>
                      <wp:effectExtent l="0" t="0" r="19050"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3pt,1.6pt" to="11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"/>
                  </w:pict>
                </mc:Fallback>
              </mc:AlternateContent>
            </w:r>
          </w:p>
          <w:p w:rsidR="00705352" w:rsidRPr="00705352" w:rsidRDefault="00705352" w:rsidP="00F50A27">
            <w:pPr>
              <w:pStyle w:val="Other"/>
              <w:shd w:val="clear" w:color="auto" w:fill="auto"/>
              <w:spacing w:after="0" w:line="240" w:lineRule="auto"/>
              <w:ind w:firstLine="0"/>
              <w:jc w:val="center"/>
            </w:pPr>
            <w:r w:rsidRPr="00705352">
              <w:rPr>
                <w:rStyle w:val="Other0"/>
                <w:lang w:eastAsia="vi-VN"/>
              </w:rPr>
              <w:t>Số:     /......-......</w:t>
            </w:r>
          </w:p>
        </w:tc>
        <w:tc>
          <w:tcPr>
            <w:tcW w:w="6042" w:type="dxa"/>
            <w:tcBorders>
              <w:left w:val="nil"/>
              <w:bottom w:val="nil"/>
              <w:right w:val="nil"/>
            </w:tcBorders>
            <w:shd w:val="clear" w:color="auto" w:fill="FFFFFF"/>
          </w:tcPr>
          <w:p w:rsidR="00705352" w:rsidRPr="00705352" w:rsidRDefault="00705352" w:rsidP="00F50A27">
            <w:pPr>
              <w:pStyle w:val="Other"/>
              <w:shd w:val="clear" w:color="auto" w:fill="auto"/>
              <w:spacing w:after="0" w:line="240" w:lineRule="auto"/>
              <w:ind w:firstLine="0"/>
              <w:jc w:val="center"/>
              <w:rPr>
                <w:rStyle w:val="Other0"/>
                <w:b/>
                <w:bCs/>
                <w:sz w:val="22"/>
                <w:lang w:eastAsia="vi-VN"/>
              </w:rPr>
            </w:pPr>
            <w:r w:rsidRPr="00705352">
              <w:rPr>
                <w:rStyle w:val="Other0"/>
                <w:sz w:val="24"/>
                <w:lang w:eastAsia="vi-VN"/>
              </w:rPr>
              <w:t xml:space="preserve">CỘNG HÒA XÃ HỘI CHỦ NGHĨA VIỆT NAM </w:t>
            </w:r>
          </w:p>
          <w:p w:rsidR="00705352" w:rsidRPr="00705352" w:rsidRDefault="00705352" w:rsidP="00F50A27">
            <w:pPr>
              <w:pStyle w:val="Other"/>
              <w:shd w:val="clear" w:color="auto" w:fill="auto"/>
              <w:spacing w:after="0" w:line="240" w:lineRule="auto"/>
              <w:ind w:firstLine="0"/>
              <w:jc w:val="center"/>
              <w:rPr>
                <w:rStyle w:val="Other0"/>
                <w:b/>
                <w:bCs/>
                <w:lang w:eastAsia="vi-VN"/>
              </w:rPr>
            </w:pPr>
            <w:r w:rsidRPr="00705352">
              <w:rPr>
                <w:rStyle w:val="Other0"/>
                <w:lang w:eastAsia="vi-VN"/>
              </w:rPr>
              <w:t>Độc lập - Tự do - Hạnh phúc</w:t>
            </w:r>
          </w:p>
          <w:p w:rsidR="00705352" w:rsidRPr="00705352" w:rsidRDefault="00B50F42" w:rsidP="00F50A27">
            <w:pPr>
              <w:pStyle w:val="Other"/>
              <w:shd w:val="clear" w:color="auto" w:fill="auto"/>
              <w:spacing w:after="0" w:line="240" w:lineRule="auto"/>
              <w:ind w:firstLine="0"/>
              <w:jc w:val="right"/>
              <w:rPr>
                <w:rStyle w:val="Other0"/>
                <w:i/>
                <w:iCs/>
                <w:lang w:eastAsia="vi-VN"/>
              </w:rPr>
            </w:pPr>
            <w:r>
              <w:rPr>
                <w:noProof/>
                <w:shd w:val="clear" w:color="auto" w:fill="auto"/>
              </w:rPr>
              <mc:AlternateContent>
                <mc:Choice Requires="wps">
                  <w:drawing>
                    <wp:anchor distT="4294967294" distB="4294967294" distL="114300" distR="114300" simplePos="0" relativeHeight="251658752" behindDoc="0" locked="0" layoutInCell="1" allowOverlap="1">
                      <wp:simplePos x="0" y="0"/>
                      <wp:positionH relativeFrom="column">
                        <wp:posOffset>897255</wp:posOffset>
                      </wp:positionH>
                      <wp:positionV relativeFrom="paragraph">
                        <wp:posOffset>6984</wp:posOffset>
                      </wp:positionV>
                      <wp:extent cx="2028825" cy="0"/>
                      <wp:effectExtent l="0" t="0" r="9525"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"/>
                  </w:pict>
                </mc:Fallback>
              </mc:AlternateContent>
            </w:r>
          </w:p>
          <w:p w:rsidR="00705352" w:rsidRPr="00705352" w:rsidRDefault="00705352" w:rsidP="00F50A27">
            <w:pPr>
              <w:pStyle w:val="Other"/>
              <w:shd w:val="clear" w:color="auto" w:fill="auto"/>
              <w:spacing w:after="0" w:line="240" w:lineRule="auto"/>
              <w:ind w:firstLine="0"/>
              <w:jc w:val="center"/>
            </w:pPr>
            <w:r w:rsidRPr="00705352">
              <w:rPr>
                <w:rStyle w:val="Other0"/>
                <w:lang w:eastAsia="vi-VN"/>
              </w:rPr>
              <w:t>......,ngày………. tháng……... năm........</w:t>
            </w:r>
          </w:p>
        </w:tc>
      </w:tr>
    </w:tbl>
    <w:p w:rsidR="00705352" w:rsidRPr="00705352" w:rsidRDefault="00705352" w:rsidP="00705352">
      <w:pPr>
        <w:jc w:val="center"/>
        <w:rPr>
          <w:rFonts w:ascii="Times New Roman" w:hAnsi="Times New Roman" w:cs="Times New Roman"/>
          <w:b/>
        </w:rPr>
      </w:pPr>
    </w:p>
    <w:p w:rsidR="00705352" w:rsidRPr="00705352" w:rsidRDefault="00705352" w:rsidP="00705352">
      <w:pPr>
        <w:jc w:val="center"/>
        <w:rPr>
          <w:rFonts w:ascii="Times New Roman" w:hAnsi="Times New Roman" w:cs="Times New Roman"/>
          <w:b/>
        </w:rPr>
      </w:pPr>
    </w:p>
    <w:p w:rsidR="00705352" w:rsidRPr="00705352" w:rsidRDefault="00705352" w:rsidP="00705352">
      <w:pPr>
        <w:jc w:val="center"/>
        <w:rPr>
          <w:rFonts w:ascii="Times New Roman" w:hAnsi="Times New Roman" w:cs="Times New Roman"/>
          <w:b/>
          <w:sz w:val="28"/>
          <w:szCs w:val="28"/>
        </w:rPr>
      </w:pPr>
      <w:r w:rsidRPr="00705352">
        <w:rPr>
          <w:rFonts w:ascii="Times New Roman" w:hAnsi="Times New Roman" w:cs="Times New Roman"/>
          <w:b/>
          <w:sz w:val="28"/>
          <w:szCs w:val="28"/>
        </w:rPr>
        <w:t>BÁO CÁO</w:t>
      </w:r>
    </w:p>
    <w:p w:rsidR="00705352" w:rsidRPr="00705352" w:rsidRDefault="00705352" w:rsidP="00705352">
      <w:pPr>
        <w:jc w:val="center"/>
        <w:rPr>
          <w:rFonts w:ascii="Times New Roman" w:eastAsia="Times New Roman" w:hAnsi="Times New Roman" w:cs="Times New Roman"/>
          <w:b/>
          <w:bCs/>
          <w:sz w:val="28"/>
          <w:szCs w:val="28"/>
        </w:rPr>
      </w:pPr>
      <w:r w:rsidRPr="00705352">
        <w:rPr>
          <w:rFonts w:ascii="Times New Roman" w:eastAsia="Times New Roman" w:hAnsi="Times New Roman" w:cs="Times New Roman"/>
          <w:b/>
          <w:bCs/>
          <w:sz w:val="28"/>
          <w:szCs w:val="28"/>
        </w:rPr>
        <w:t>Kết quả đào tạo và chứng nhận đối với nhân viên đại lý tàu biển</w:t>
      </w:r>
    </w:p>
    <w:p w:rsidR="00705352" w:rsidRPr="00705352" w:rsidRDefault="00705352" w:rsidP="00705352">
      <w:pPr>
        <w:shd w:val="clear" w:color="auto" w:fill="FFFFFF"/>
        <w:spacing w:before="120" w:after="120" w:line="234" w:lineRule="atLeast"/>
        <w:jc w:val="center"/>
        <w:rPr>
          <w:rFonts w:ascii="Times New Roman" w:eastAsia="Times New Roman" w:hAnsi="Times New Roman" w:cs="Times New Roman"/>
          <w:sz w:val="28"/>
          <w:szCs w:val="28"/>
        </w:rPr>
      </w:pPr>
      <w:r w:rsidRPr="00705352">
        <w:rPr>
          <w:rFonts w:ascii="Times New Roman" w:eastAsia="Times New Roman" w:hAnsi="Times New Roman" w:cs="Times New Roman"/>
          <w:sz w:val="28"/>
          <w:szCs w:val="28"/>
        </w:rPr>
        <w:t>Kính gửi: ...(3).....</w:t>
      </w:r>
    </w:p>
    <w:p w:rsidR="00705352" w:rsidRPr="00705352" w:rsidRDefault="00705352" w:rsidP="00705352">
      <w:pPr>
        <w:shd w:val="clear" w:color="auto" w:fill="FFFFFF"/>
        <w:spacing w:before="120" w:after="120" w:line="234" w:lineRule="atLeast"/>
        <w:ind w:firstLine="720"/>
        <w:rPr>
          <w:rFonts w:ascii="Times New Roman" w:eastAsia="Times New Roman" w:hAnsi="Times New Roman" w:cs="Times New Roman"/>
          <w:sz w:val="28"/>
          <w:szCs w:val="28"/>
        </w:rPr>
      </w:pPr>
    </w:p>
    <w:p w:rsidR="00705352" w:rsidRPr="00705352" w:rsidRDefault="00705352" w:rsidP="00705352">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05352">
        <w:rPr>
          <w:rFonts w:ascii="Times New Roman" w:eastAsia="Times New Roman" w:hAnsi="Times New Roman" w:cs="Times New Roman"/>
          <w:sz w:val="28"/>
          <w:szCs w:val="28"/>
        </w:rPr>
        <w:t>Thực hiện quy định tại Thông tư số .../2020/TT-BGTVT ngày... tháng... năm 2020 của Bộ Giao thông vận tải về sửa đổi, bổ sung chế độ báo cáo định kỳ trong lĩnh vực hàng hải, ...(1)... kính báo cáo ...(3)...báo cáo kết quả đào tạo và chứng nhận đối với nhân viên đại lý tàu biển...(2)... như sau:</w:t>
      </w:r>
    </w:p>
    <w:p w:rsidR="00705352" w:rsidRPr="00705352" w:rsidRDefault="00705352" w:rsidP="00705352">
      <w:pPr>
        <w:pStyle w:val="ListParagraph"/>
        <w:numPr>
          <w:ilvl w:val="0"/>
          <w:numId w:val="49"/>
        </w:numPr>
        <w:shd w:val="clear" w:color="auto" w:fill="FFFFFF"/>
        <w:spacing w:before="120" w:after="120" w:line="234" w:lineRule="atLeast"/>
        <w:rPr>
          <w:rFonts w:eastAsia="Times New Roman"/>
        </w:rPr>
      </w:pPr>
      <w:r w:rsidRPr="00705352">
        <w:rPr>
          <w:rFonts w:eastAsia="Times New Roman"/>
        </w:rPr>
        <w:t>Kết quả đào tạo nhân viên đại lý tàu biển</w:t>
      </w:r>
    </w:p>
    <w:p w:rsidR="00705352" w:rsidRPr="00705352" w:rsidRDefault="00705352" w:rsidP="00705352">
      <w:pPr>
        <w:pStyle w:val="ListParagraph"/>
        <w:numPr>
          <w:ilvl w:val="0"/>
          <w:numId w:val="49"/>
        </w:numPr>
        <w:shd w:val="clear" w:color="auto" w:fill="FFFFFF"/>
        <w:spacing w:before="120" w:after="120" w:line="234" w:lineRule="atLeast"/>
        <w:rPr>
          <w:rFonts w:eastAsia="Times New Roman"/>
        </w:rPr>
      </w:pPr>
      <w:r w:rsidRPr="00705352">
        <w:rPr>
          <w:rFonts w:eastAsia="Times New Roman"/>
        </w:rPr>
        <w:t>Tổng số giấy nhận đã cấp cho nhân viên đại lý tàu biển</w:t>
      </w:r>
    </w:p>
    <w:p w:rsidR="00705352" w:rsidRPr="00705352" w:rsidRDefault="00705352" w:rsidP="00705352">
      <w:pPr>
        <w:pStyle w:val="ListParagraph"/>
        <w:shd w:val="clear" w:color="auto" w:fill="FFFFFF"/>
        <w:spacing w:before="120" w:after="120" w:line="234" w:lineRule="atLeast"/>
        <w:ind w:left="1080"/>
        <w:rPr>
          <w:rFonts w:eastAsia="Times New Roman"/>
        </w:rPr>
      </w:pPr>
    </w:p>
    <w:p w:rsidR="00705352" w:rsidRPr="00705352" w:rsidRDefault="00705352" w:rsidP="00705352">
      <w:pPr>
        <w:pStyle w:val="ListParagraph"/>
        <w:shd w:val="clear" w:color="auto" w:fill="FFFFFF"/>
        <w:spacing w:before="120" w:after="120" w:line="234" w:lineRule="atLeast"/>
        <w:ind w:left="1080"/>
        <w:rPr>
          <w:rFonts w:eastAsia="Times New Roman"/>
          <w:sz w:val="24"/>
          <w:szCs w:val="24"/>
        </w:rPr>
      </w:pPr>
    </w:p>
    <w:tbl>
      <w:tblPr>
        <w:tblW w:w="9146" w:type="dxa"/>
        <w:tblCellSpacing w:w="0" w:type="dxa"/>
        <w:shd w:val="clear" w:color="auto" w:fill="FFFFFF"/>
        <w:tblCellMar>
          <w:left w:w="0" w:type="dxa"/>
          <w:right w:w="0" w:type="dxa"/>
        </w:tblCellMar>
        <w:tblLook w:val="04A0" w:firstRow="1" w:lastRow="0" w:firstColumn="1" w:lastColumn="0" w:noHBand="0" w:noVBand="1"/>
      </w:tblPr>
      <w:tblGrid>
        <w:gridCol w:w="4786"/>
        <w:gridCol w:w="4360"/>
      </w:tblGrid>
      <w:tr w:rsidR="00705352" w:rsidRPr="00705352" w:rsidTr="00F50A27">
        <w:trPr>
          <w:tblCellSpacing w:w="0" w:type="dxa"/>
        </w:trPr>
        <w:tc>
          <w:tcPr>
            <w:tcW w:w="4786" w:type="dxa"/>
            <w:shd w:val="clear" w:color="auto" w:fill="FFFFFF"/>
            <w:tcMar>
              <w:top w:w="0" w:type="dxa"/>
              <w:left w:w="108" w:type="dxa"/>
              <w:bottom w:w="0" w:type="dxa"/>
              <w:right w:w="108" w:type="dxa"/>
            </w:tcMar>
            <w:hideMark/>
          </w:tcPr>
          <w:p w:rsidR="00705352" w:rsidRPr="00705352" w:rsidRDefault="00705352" w:rsidP="00F50A27">
            <w:pPr>
              <w:rPr>
                <w:rFonts w:ascii="Times New Roman" w:eastAsia="Times New Roman" w:hAnsi="Times New Roman" w:cs="Times New Roman"/>
                <w:b/>
                <w:bCs/>
                <w:i/>
                <w:iCs/>
                <w:sz w:val="22"/>
                <w:szCs w:val="22"/>
              </w:rPr>
            </w:pPr>
            <w:r w:rsidRPr="00705352">
              <w:rPr>
                <w:rStyle w:val="Bodytext2"/>
                <w:rFonts w:eastAsia="Times New Roman"/>
                <w:i/>
                <w:iCs/>
                <w:sz w:val="22"/>
                <w:szCs w:val="22"/>
              </w:rPr>
              <w:t>Nơi nhận:</w:t>
            </w:r>
          </w:p>
          <w:p w:rsidR="00705352" w:rsidRPr="00705352" w:rsidRDefault="00705352" w:rsidP="00F50A27">
            <w:pPr>
              <w:rPr>
                <w:rStyle w:val="Bodytext2"/>
                <w:rFonts w:eastAsia="Times New Roman"/>
                <w:b w:val="0"/>
                <w:i/>
                <w:iCs/>
                <w:sz w:val="22"/>
                <w:szCs w:val="22"/>
              </w:rPr>
            </w:pPr>
            <w:r w:rsidRPr="00705352">
              <w:rPr>
                <w:rStyle w:val="Bodytext2"/>
                <w:rFonts w:eastAsia="Times New Roman"/>
                <w:b w:val="0"/>
                <w:i/>
                <w:iCs/>
                <w:sz w:val="22"/>
                <w:szCs w:val="22"/>
              </w:rPr>
              <w:t>- ..............;</w:t>
            </w:r>
          </w:p>
          <w:p w:rsidR="00705352" w:rsidRPr="00705352" w:rsidRDefault="00705352" w:rsidP="00F50A27">
            <w:pPr>
              <w:rPr>
                <w:rStyle w:val="Bodytext2"/>
                <w:rFonts w:eastAsia="Times New Roman"/>
                <w:b w:val="0"/>
                <w:i/>
                <w:iCs/>
                <w:sz w:val="22"/>
                <w:szCs w:val="22"/>
              </w:rPr>
            </w:pPr>
            <w:r w:rsidRPr="00705352">
              <w:rPr>
                <w:rStyle w:val="Bodytext2"/>
                <w:rFonts w:eastAsia="Times New Roman"/>
                <w:b w:val="0"/>
                <w:i/>
                <w:iCs/>
                <w:sz w:val="22"/>
                <w:szCs w:val="22"/>
              </w:rPr>
              <w:t>- ..............;</w:t>
            </w:r>
          </w:p>
          <w:p w:rsidR="00705352" w:rsidRPr="00705352" w:rsidRDefault="00705352" w:rsidP="00F50A27">
            <w:pPr>
              <w:rPr>
                <w:rFonts w:ascii="Times New Roman" w:eastAsia="Times New Roman" w:hAnsi="Times New Roman" w:cs="Times New Roman"/>
                <w:b/>
                <w:bCs/>
                <w:i/>
                <w:iCs/>
                <w:sz w:val="22"/>
                <w:szCs w:val="22"/>
              </w:rPr>
            </w:pPr>
            <w:r w:rsidRPr="00705352">
              <w:rPr>
                <w:rStyle w:val="Bodytext2"/>
                <w:rFonts w:eastAsia="Times New Roman"/>
                <w:b w:val="0"/>
                <w:i/>
                <w:iCs/>
                <w:sz w:val="22"/>
                <w:szCs w:val="22"/>
              </w:rPr>
              <w:t>- Lưu: VT,.......</w:t>
            </w:r>
          </w:p>
          <w:p w:rsidR="00705352" w:rsidRPr="00705352" w:rsidRDefault="00705352" w:rsidP="00F50A27">
            <w:pPr>
              <w:spacing w:before="120" w:after="120" w:line="234" w:lineRule="atLeast"/>
              <w:rPr>
                <w:rFonts w:ascii="Times New Roman" w:eastAsia="Times New Roman" w:hAnsi="Times New Roman" w:cs="Times New Roman"/>
                <w:b/>
                <w:bCs/>
                <w:i/>
                <w:iCs/>
                <w:sz w:val="22"/>
                <w:szCs w:val="22"/>
              </w:rPr>
            </w:pPr>
          </w:p>
        </w:tc>
        <w:tc>
          <w:tcPr>
            <w:tcW w:w="4360" w:type="dxa"/>
            <w:shd w:val="clear" w:color="auto" w:fill="FFFFFF"/>
            <w:tcMar>
              <w:top w:w="0" w:type="dxa"/>
              <w:left w:w="108" w:type="dxa"/>
              <w:bottom w:w="0" w:type="dxa"/>
              <w:right w:w="108" w:type="dxa"/>
            </w:tcMar>
            <w:hideMark/>
          </w:tcPr>
          <w:p w:rsidR="00705352" w:rsidRPr="00705352" w:rsidRDefault="00705352" w:rsidP="00F50A27">
            <w:pPr>
              <w:spacing w:before="120" w:after="120" w:line="234" w:lineRule="atLeast"/>
              <w:jc w:val="center"/>
              <w:rPr>
                <w:rFonts w:ascii="Times New Roman" w:eastAsia="Times New Roman" w:hAnsi="Times New Roman" w:cs="Times New Roman"/>
                <w:b/>
                <w:sz w:val="28"/>
                <w:szCs w:val="28"/>
              </w:rPr>
            </w:pPr>
            <w:r w:rsidRPr="00705352">
              <w:rPr>
                <w:rFonts w:ascii="Times New Roman" w:eastAsia="Times New Roman" w:hAnsi="Times New Roman" w:cs="Times New Roman"/>
                <w:b/>
                <w:sz w:val="28"/>
                <w:szCs w:val="28"/>
              </w:rPr>
              <w:t>THỦ TRƯỞNG ĐƠN VỊ</w:t>
            </w:r>
          </w:p>
          <w:p w:rsidR="00705352" w:rsidRPr="00705352" w:rsidRDefault="00705352" w:rsidP="00F50A27">
            <w:pPr>
              <w:spacing w:before="120" w:after="120" w:line="234" w:lineRule="atLeast"/>
              <w:jc w:val="center"/>
              <w:rPr>
                <w:rFonts w:ascii="Times New Roman" w:eastAsia="Times New Roman" w:hAnsi="Times New Roman" w:cs="Times New Roman"/>
                <w:sz w:val="28"/>
                <w:szCs w:val="28"/>
              </w:rPr>
            </w:pPr>
            <w:r w:rsidRPr="00705352">
              <w:rPr>
                <w:rStyle w:val="CharChar2"/>
                <w:rFonts w:ascii="Times New Roman" w:eastAsia="Times New Roman" w:hAnsi="Times New Roman" w:cs="Times New Roman"/>
                <w:sz w:val="28"/>
                <w:szCs w:val="28"/>
              </w:rPr>
              <w:t>(Chữ ký, của người có thẩm quyền,</w:t>
            </w:r>
            <w:r w:rsidRPr="00705352">
              <w:rPr>
                <w:rStyle w:val="CharChar2"/>
                <w:rFonts w:ascii="Times New Roman" w:eastAsia="Times New Roman" w:hAnsi="Times New Roman" w:cs="Times New Roman"/>
                <w:sz w:val="28"/>
                <w:szCs w:val="28"/>
              </w:rPr>
              <w:br/>
              <w:t>dấu/chữ ký số của cơ quan, tổ chức)</w:t>
            </w:r>
          </w:p>
          <w:p w:rsidR="00705352" w:rsidRPr="00705352" w:rsidRDefault="00705352" w:rsidP="00F50A27">
            <w:pPr>
              <w:spacing w:before="120" w:after="120" w:line="234" w:lineRule="atLeast"/>
              <w:jc w:val="center"/>
              <w:rPr>
                <w:rFonts w:ascii="Times New Roman" w:eastAsia="Times New Roman" w:hAnsi="Times New Roman" w:cs="Times New Roman"/>
                <w:sz w:val="22"/>
                <w:szCs w:val="22"/>
              </w:rPr>
            </w:pPr>
            <w:r w:rsidRPr="00705352">
              <w:rPr>
                <w:rStyle w:val="Heading2"/>
                <w:rFonts w:eastAsia="Times New Roman"/>
                <w:b/>
                <w:bCs/>
                <w:sz w:val="28"/>
                <w:szCs w:val="28"/>
              </w:rPr>
              <w:t>Họ và tên</w:t>
            </w:r>
          </w:p>
        </w:tc>
      </w:tr>
      <w:tr w:rsidR="00705352" w:rsidRPr="00705352" w:rsidTr="00F50A27">
        <w:trPr>
          <w:tblCellSpacing w:w="0" w:type="dxa"/>
        </w:trPr>
        <w:tc>
          <w:tcPr>
            <w:tcW w:w="4786" w:type="dxa"/>
            <w:shd w:val="clear" w:color="auto" w:fill="FFFFFF"/>
            <w:tcMar>
              <w:top w:w="0" w:type="dxa"/>
              <w:left w:w="108" w:type="dxa"/>
              <w:bottom w:w="0" w:type="dxa"/>
              <w:right w:w="108" w:type="dxa"/>
            </w:tcMar>
            <w:hideMark/>
          </w:tcPr>
          <w:p w:rsidR="00705352" w:rsidRPr="00705352" w:rsidRDefault="00705352" w:rsidP="00F50A27">
            <w:pPr>
              <w:spacing w:before="120" w:after="120" w:line="234" w:lineRule="atLeast"/>
              <w:rPr>
                <w:rFonts w:ascii="Times New Roman" w:eastAsia="Times New Roman" w:hAnsi="Times New Roman" w:cs="Times New Roman"/>
                <w:sz w:val="22"/>
                <w:szCs w:val="22"/>
              </w:rPr>
            </w:pPr>
            <w:r w:rsidRPr="00705352">
              <w:rPr>
                <w:rFonts w:ascii="Times New Roman" w:eastAsia="Times New Roman" w:hAnsi="Times New Roman" w:cs="Times New Roman"/>
                <w:b/>
                <w:bCs/>
                <w:i/>
                <w:iCs/>
                <w:sz w:val="22"/>
                <w:szCs w:val="22"/>
              </w:rPr>
              <w:t>Ghi chú:</w:t>
            </w:r>
            <w:r w:rsidRPr="00705352">
              <w:rPr>
                <w:rFonts w:ascii="Times New Roman" w:eastAsia="Times New Roman" w:hAnsi="Times New Roman" w:cs="Times New Roman"/>
                <w:b/>
                <w:bCs/>
                <w:i/>
                <w:iCs/>
                <w:sz w:val="22"/>
                <w:szCs w:val="22"/>
              </w:rPr>
              <w:br/>
            </w:r>
            <w:r w:rsidRPr="00705352">
              <w:rPr>
                <w:rFonts w:ascii="Times New Roman" w:eastAsia="Times New Roman" w:hAnsi="Times New Roman" w:cs="Times New Roman"/>
                <w:sz w:val="22"/>
                <w:szCs w:val="22"/>
              </w:rPr>
              <w:t>(1). Tên Cục Hàng hải Việt Nam, Cảng vụ hàng hải khu vực hoặc doanh nghiệp cảng biển;</w:t>
            </w:r>
            <w:r w:rsidRPr="00705352">
              <w:rPr>
                <w:rFonts w:ascii="Times New Roman" w:eastAsia="Times New Roman" w:hAnsi="Times New Roman" w:cs="Times New Roman"/>
                <w:sz w:val="22"/>
                <w:szCs w:val="22"/>
              </w:rPr>
              <w:br/>
              <w:t>(2). Năm báo cáo;</w:t>
            </w:r>
            <w:r w:rsidRPr="00705352">
              <w:rPr>
                <w:rFonts w:ascii="Times New Roman" w:eastAsia="Times New Roman" w:hAnsi="Times New Roman" w:cs="Times New Roman"/>
                <w:sz w:val="22"/>
                <w:szCs w:val="22"/>
              </w:rPr>
              <w:br/>
              <w:t>(3). Tên cơ quan tiếp nhận báo cáo.</w:t>
            </w:r>
            <w:r w:rsidRPr="00705352">
              <w:rPr>
                <w:rFonts w:ascii="Times New Roman" w:eastAsia="Times New Roman" w:hAnsi="Times New Roman" w:cs="Times New Roman"/>
                <w:sz w:val="22"/>
                <w:szCs w:val="22"/>
              </w:rPr>
              <w:br/>
            </w:r>
          </w:p>
        </w:tc>
        <w:tc>
          <w:tcPr>
            <w:tcW w:w="4360" w:type="dxa"/>
            <w:shd w:val="clear" w:color="auto" w:fill="FFFFFF"/>
            <w:tcMar>
              <w:top w:w="0" w:type="dxa"/>
              <w:left w:w="108" w:type="dxa"/>
              <w:bottom w:w="0" w:type="dxa"/>
              <w:right w:w="108" w:type="dxa"/>
            </w:tcMar>
            <w:hideMark/>
          </w:tcPr>
          <w:p w:rsidR="00705352" w:rsidRPr="00705352" w:rsidRDefault="00705352" w:rsidP="00F50A27">
            <w:pPr>
              <w:spacing w:before="120" w:after="120" w:line="234" w:lineRule="atLeast"/>
              <w:jc w:val="center"/>
              <w:rPr>
                <w:rFonts w:ascii="Times New Roman" w:eastAsia="Times New Roman" w:hAnsi="Times New Roman" w:cs="Times New Roman"/>
                <w:sz w:val="18"/>
                <w:szCs w:val="18"/>
              </w:rPr>
            </w:pPr>
          </w:p>
        </w:tc>
      </w:tr>
    </w:tbl>
    <w:p w:rsidR="00DA4205" w:rsidRPr="00BD6020" w:rsidRDefault="00DA4205" w:rsidP="00CD2C42">
      <w:pPr>
        <w:spacing w:line="340" w:lineRule="exact"/>
        <w:jc w:val="both"/>
        <w:rPr>
          <w:rFonts w:ascii="Times New Roman" w:hAnsi="Times New Roman" w:cs="Times New Roman"/>
          <w:color w:val="auto"/>
          <w:sz w:val="28"/>
          <w:szCs w:val="28"/>
          <w:lang w:val="en-US"/>
        </w:rPr>
      </w:pPr>
    </w:p>
    <w:sectPr w:rsidR="00DA4205" w:rsidRPr="00BD6020" w:rsidSect="00CD2C42">
      <w:pgSz w:w="11906" w:h="16838" w:code="9"/>
      <w:pgMar w:top="851" w:right="991" w:bottom="993" w:left="1701" w:header="720" w:footer="136"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E7" w:rsidRDefault="001C0BE7" w:rsidP="00AE4253">
      <w:r>
        <w:separator/>
      </w:r>
    </w:p>
  </w:endnote>
  <w:endnote w:type="continuationSeparator" w:id="0">
    <w:p w:rsidR="001C0BE7" w:rsidRDefault="001C0BE7" w:rsidP="00AE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C1" w:rsidRPr="006925C1" w:rsidRDefault="006925C1">
    <w:pPr>
      <w:pStyle w:val="Footer"/>
      <w:jc w:val="right"/>
      <w:rPr>
        <w:rFonts w:ascii="Times New Roman" w:hAnsi="Times New Roman" w:cs="Times New Roman"/>
        <w:sz w:val="26"/>
        <w:szCs w:val="26"/>
      </w:rPr>
    </w:pPr>
    <w:r w:rsidRPr="006925C1">
      <w:rPr>
        <w:rFonts w:ascii="Times New Roman" w:hAnsi="Times New Roman" w:cs="Times New Roman"/>
        <w:sz w:val="26"/>
        <w:szCs w:val="26"/>
      </w:rPr>
      <w:fldChar w:fldCharType="begin"/>
    </w:r>
    <w:r w:rsidRPr="006925C1">
      <w:rPr>
        <w:rFonts w:ascii="Times New Roman" w:hAnsi="Times New Roman" w:cs="Times New Roman"/>
        <w:sz w:val="26"/>
        <w:szCs w:val="26"/>
      </w:rPr>
      <w:instrText xml:space="preserve"> PAGE   \* MERGEFORMAT </w:instrText>
    </w:r>
    <w:r w:rsidRPr="006925C1">
      <w:rPr>
        <w:rFonts w:ascii="Times New Roman" w:hAnsi="Times New Roman" w:cs="Times New Roman"/>
        <w:sz w:val="26"/>
        <w:szCs w:val="26"/>
      </w:rPr>
      <w:fldChar w:fldCharType="separate"/>
    </w:r>
    <w:r w:rsidR="00542F8C">
      <w:rPr>
        <w:rFonts w:ascii="Times New Roman" w:hAnsi="Times New Roman" w:cs="Times New Roman"/>
        <w:noProof/>
        <w:sz w:val="26"/>
        <w:szCs w:val="26"/>
      </w:rPr>
      <w:t>4</w:t>
    </w:r>
    <w:r w:rsidRPr="006925C1">
      <w:rPr>
        <w:rFonts w:ascii="Times New Roman" w:hAnsi="Times New Roman" w:cs="Times New Roman"/>
        <w:sz w:val="26"/>
        <w:szCs w:val="26"/>
      </w:rPr>
      <w:fldChar w:fldCharType="end"/>
    </w:r>
  </w:p>
  <w:p w:rsidR="006925C1" w:rsidRDefault="00692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E7" w:rsidRDefault="001C0BE7" w:rsidP="00AE4253">
      <w:r>
        <w:separator/>
      </w:r>
    </w:p>
  </w:footnote>
  <w:footnote w:type="continuationSeparator" w:id="0">
    <w:p w:rsidR="001C0BE7" w:rsidRDefault="001C0BE7" w:rsidP="00AE4253">
      <w:r>
        <w:continuationSeparator/>
      </w:r>
    </w:p>
  </w:footnote>
  <w:footnote w:id="1">
    <w:p w:rsidR="000B1432" w:rsidRDefault="006360DE" w:rsidP="000B1432">
      <w:pPr>
        <w:pStyle w:val="FootnoteText"/>
        <w:ind w:firstLine="720"/>
        <w:jc w:val="both"/>
        <w:rPr>
          <w:rFonts w:ascii="Times New Roman" w:eastAsia="Times New Roman" w:hAnsi="Times New Roman" w:cs="Times New Roman"/>
          <w:shd w:val="clear" w:color="auto" w:fill="FFFFFF"/>
          <w:lang w:val="en-US"/>
        </w:rPr>
      </w:pPr>
      <w:r w:rsidRPr="00B34780">
        <w:rPr>
          <w:rStyle w:val="FootnoteReference"/>
          <w:rFonts w:ascii="Times New Roman" w:hAnsi="Times New Roman" w:cs="Times New Roman"/>
        </w:rPr>
        <w:footnoteRef/>
      </w:r>
      <w:r w:rsidRPr="00B34780">
        <w:rPr>
          <w:rFonts w:ascii="Times New Roman" w:hAnsi="Times New Roman" w:cs="Times New Roman"/>
        </w:rPr>
        <w:t xml:space="preserve"> </w:t>
      </w:r>
      <w:r w:rsidRPr="00B34780">
        <w:rPr>
          <w:rFonts w:ascii="Times New Roman" w:hAnsi="Times New Roman" w:cs="Times New Roman"/>
          <w:lang w:val="en-US"/>
        </w:rPr>
        <w:t>Thông tư số 34/2020/TT-BGTVT s</w:t>
      </w:r>
      <w:r w:rsidRPr="00B34780">
        <w:rPr>
          <w:rFonts w:ascii="Times New Roman" w:eastAsia="Times New Roman" w:hAnsi="Times New Roman" w:cs="Times New Roman"/>
          <w:spacing w:val="-2"/>
          <w:lang w:eastAsia="ru-RU"/>
        </w:rPr>
        <w:t>ửa đổi, bổ sung một số điều của các Thông tư quy định về chế độ</w:t>
      </w:r>
      <w:r w:rsidRPr="00B34780">
        <w:rPr>
          <w:rFonts w:ascii="Times New Roman" w:eastAsia="Times New Roman" w:hAnsi="Times New Roman" w:cs="Times New Roman"/>
          <w:spacing w:val="-2"/>
          <w:lang w:val="en-US" w:eastAsia="ru-RU"/>
        </w:rPr>
        <w:t xml:space="preserve"> </w:t>
      </w:r>
      <w:r w:rsidRPr="00B34780">
        <w:rPr>
          <w:rFonts w:ascii="Times New Roman" w:eastAsia="Times New Roman" w:hAnsi="Times New Roman" w:cs="Times New Roman"/>
          <w:spacing w:val="-2"/>
          <w:lang w:eastAsia="ru-RU"/>
        </w:rPr>
        <w:t xml:space="preserve">báo cáo định kỳ trong lĩnh vực hàng </w:t>
      </w:r>
      <w:r w:rsidRPr="00B34780">
        <w:rPr>
          <w:rFonts w:ascii="Times New Roman" w:eastAsia="Times New Roman" w:hAnsi="Times New Roman" w:cs="Times New Roman"/>
          <w:shd w:val="clear" w:color="auto" w:fill="FFFFFF"/>
        </w:rPr>
        <w:t>hải</w:t>
      </w:r>
      <w:r w:rsidRPr="00B34780">
        <w:rPr>
          <w:rFonts w:ascii="Times New Roman" w:eastAsia="Times New Roman" w:hAnsi="Times New Roman" w:cs="Times New Roman"/>
          <w:shd w:val="clear" w:color="auto" w:fill="FFFFFF"/>
          <w:lang w:val="en-US"/>
        </w:rPr>
        <w:t>, có căn cứ ban hành như sau</w:t>
      </w:r>
      <w:r w:rsidR="000B1432">
        <w:rPr>
          <w:rFonts w:ascii="Times New Roman" w:eastAsia="Times New Roman" w:hAnsi="Times New Roman" w:cs="Times New Roman"/>
          <w:shd w:val="clear" w:color="auto" w:fill="FFFFFF"/>
          <w:lang w:val="en-US"/>
        </w:rPr>
        <w:t>:</w:t>
      </w:r>
    </w:p>
    <w:p w:rsidR="000B1432" w:rsidRPr="000B1432" w:rsidRDefault="000B1432" w:rsidP="000B1432">
      <w:pPr>
        <w:pStyle w:val="NormalWeb"/>
        <w:shd w:val="clear" w:color="auto" w:fill="FFFFFF"/>
        <w:spacing w:before="0" w:beforeAutospacing="0" w:after="0" w:afterAutospacing="0" w:line="234" w:lineRule="atLeast"/>
        <w:ind w:firstLine="720"/>
        <w:rPr>
          <w:color w:val="000000"/>
          <w:sz w:val="20"/>
          <w:szCs w:val="20"/>
        </w:rPr>
      </w:pPr>
      <w:r w:rsidRPr="000B1432">
        <w:rPr>
          <w:sz w:val="20"/>
          <w:szCs w:val="20"/>
          <w:shd w:val="clear" w:color="auto" w:fill="FFFFFF"/>
        </w:rPr>
        <w:t>“</w:t>
      </w:r>
      <w:r w:rsidRPr="000B1432">
        <w:rPr>
          <w:i/>
          <w:iCs/>
          <w:color w:val="000000"/>
          <w:sz w:val="20"/>
          <w:szCs w:val="20"/>
          <w:lang w:val="vi-VN"/>
        </w:rPr>
        <w:t>Căn cứ Nghị định số 12/2017/NĐ-CP ngày 10 tháng 12 năm 2017 của Chính phủ quy định chức năng, nhiệm vụ, quyền hạn và cơ cấu tổ chức của Bộ Giao thông vận tải;</w:t>
      </w:r>
    </w:p>
    <w:p w:rsidR="000B1432" w:rsidRPr="000B1432" w:rsidRDefault="000B1432" w:rsidP="000B1432">
      <w:pPr>
        <w:pStyle w:val="NormalWeb"/>
        <w:shd w:val="clear" w:color="auto" w:fill="FFFFFF"/>
        <w:spacing w:before="0" w:beforeAutospacing="0" w:after="0" w:afterAutospacing="0" w:line="234" w:lineRule="atLeast"/>
        <w:ind w:firstLine="720"/>
        <w:rPr>
          <w:color w:val="000000"/>
          <w:sz w:val="20"/>
          <w:szCs w:val="20"/>
        </w:rPr>
      </w:pPr>
      <w:r w:rsidRPr="000B1432">
        <w:rPr>
          <w:i/>
          <w:iCs/>
          <w:color w:val="000000"/>
          <w:sz w:val="20"/>
          <w:szCs w:val="20"/>
          <w:lang w:val="vi-VN"/>
        </w:rPr>
        <w:t>Căn cứ Nghị định số </w:t>
      </w:r>
      <w:hyperlink r:id="rId1" w:tgtFrame="_blank" w:tooltip="Nghị định 09/2019/NĐ-CP" w:history="1">
        <w:r w:rsidRPr="000B1432">
          <w:rPr>
            <w:i/>
            <w:iCs/>
            <w:color w:val="000000"/>
            <w:sz w:val="20"/>
            <w:szCs w:val="20"/>
            <w:lang w:val="vi-VN"/>
          </w:rPr>
          <w:t>09/2019/NĐ-CP</w:t>
        </w:r>
      </w:hyperlink>
      <w:r w:rsidRPr="000B1432">
        <w:rPr>
          <w:i/>
          <w:iCs/>
          <w:color w:val="000000"/>
          <w:sz w:val="20"/>
          <w:szCs w:val="20"/>
          <w:lang w:val="vi-VN"/>
        </w:rPr>
        <w:t> ngày 24 tháng 01 năm 2019 của Chính phủ quy định về chế độ báo cáo của cơ quan hành chính nhà nước;</w:t>
      </w:r>
    </w:p>
    <w:p w:rsidR="000B1432" w:rsidRPr="000B1432" w:rsidRDefault="000B1432" w:rsidP="000B1432">
      <w:pPr>
        <w:pStyle w:val="NormalWeb"/>
        <w:shd w:val="clear" w:color="auto" w:fill="FFFFFF"/>
        <w:spacing w:before="0" w:beforeAutospacing="0" w:after="0" w:afterAutospacing="0" w:line="234" w:lineRule="atLeast"/>
        <w:ind w:firstLine="720"/>
        <w:rPr>
          <w:color w:val="000000"/>
          <w:sz w:val="20"/>
          <w:szCs w:val="20"/>
        </w:rPr>
      </w:pPr>
      <w:r w:rsidRPr="000B1432">
        <w:rPr>
          <w:i/>
          <w:iCs/>
          <w:color w:val="000000"/>
          <w:sz w:val="20"/>
          <w:szCs w:val="20"/>
          <w:lang w:val="vi-VN"/>
        </w:rPr>
        <w:t>Theo đề nghị của Chánh Văn phòng Bộ và Cục trưởng Cục Hàng hải Việt Nam;</w:t>
      </w:r>
    </w:p>
    <w:p w:rsidR="000B1432" w:rsidRPr="00FD1FE0" w:rsidRDefault="000B1432" w:rsidP="000B1432">
      <w:pPr>
        <w:pStyle w:val="NormalWeb"/>
        <w:shd w:val="clear" w:color="auto" w:fill="FFFFFF"/>
        <w:spacing w:before="0" w:beforeAutospacing="0" w:after="0" w:afterAutospacing="0" w:line="234" w:lineRule="atLeast"/>
        <w:ind w:firstLine="720"/>
        <w:rPr>
          <w:color w:val="000000"/>
          <w:sz w:val="20"/>
          <w:szCs w:val="20"/>
        </w:rPr>
      </w:pPr>
      <w:r w:rsidRPr="000B1432">
        <w:rPr>
          <w:i/>
          <w:iCs/>
          <w:color w:val="000000"/>
          <w:sz w:val="20"/>
          <w:szCs w:val="20"/>
          <w:lang w:val="vi-VN"/>
        </w:rPr>
        <w:t>Bộ trưởng Bộ Giao thông vận tải ban hành Thông tư sửa đổi, bổ sung một số điều của các Thông tư quy định về chế độ báo cáo định kỳ trong lĩnh vực hàng hải.</w:t>
      </w:r>
      <w:r w:rsidR="00FD1FE0">
        <w:rPr>
          <w:i/>
          <w:iCs/>
          <w:color w:val="000000"/>
          <w:sz w:val="20"/>
          <w:szCs w:val="20"/>
        </w:rPr>
        <w:t>”</w:t>
      </w:r>
    </w:p>
    <w:p w:rsidR="000B1432" w:rsidRPr="00B34780" w:rsidRDefault="000B1432" w:rsidP="006360DE">
      <w:pPr>
        <w:pStyle w:val="FootnoteText"/>
        <w:ind w:firstLine="720"/>
        <w:jc w:val="both"/>
        <w:rPr>
          <w:rFonts w:ascii="Times New Roman" w:hAnsi="Times New Roman" w:cs="Times New Roman"/>
          <w:lang w:val="en-US"/>
        </w:rPr>
      </w:pPr>
    </w:p>
  </w:footnote>
  <w:footnote w:id="2">
    <w:p w:rsidR="000B1432" w:rsidRPr="000B1432" w:rsidRDefault="000B1432" w:rsidP="0058515D">
      <w:pPr>
        <w:pStyle w:val="FootnoteText"/>
        <w:ind w:firstLine="720"/>
        <w:jc w:val="both"/>
        <w:rPr>
          <w:rFonts w:ascii="Times New Roman" w:eastAsia="Times New Roman" w:hAnsi="Times New Roman" w:cs="Times New Roman"/>
          <w:spacing w:val="-2"/>
          <w:lang w:val="en-US" w:eastAsia="ru-RU"/>
        </w:rPr>
      </w:pPr>
      <w:r>
        <w:rPr>
          <w:rStyle w:val="FootnoteReference"/>
        </w:rPr>
        <w:footnoteRef/>
      </w:r>
      <w:r w:rsidRPr="000B1432">
        <w:rPr>
          <w:rFonts w:ascii="Times New Roman" w:eastAsia="Times New Roman" w:hAnsi="Times New Roman" w:cs="Times New Roman"/>
          <w:spacing w:val="-2"/>
          <w:lang w:eastAsia="ru-RU"/>
        </w:rPr>
        <w:t>Khoản này được sửa đổi, bổ sung theo quy định tại khoản 1 Điều 1 của Thông tư số 34/2020/TT-BGTVT s</w:t>
      </w:r>
      <w:r w:rsidRPr="00B34780">
        <w:rPr>
          <w:rFonts w:ascii="Times New Roman" w:eastAsia="Times New Roman" w:hAnsi="Times New Roman" w:cs="Times New Roman"/>
          <w:spacing w:val="-2"/>
          <w:lang w:eastAsia="ru-RU"/>
        </w:rPr>
        <w:t>ửa đổi, bổ sung một số điều của các Thông tư quy định về chế độ</w:t>
      </w:r>
      <w:r w:rsidRPr="00B34780">
        <w:rPr>
          <w:rFonts w:ascii="Times New Roman" w:eastAsia="Times New Roman" w:hAnsi="Times New Roman" w:cs="Times New Roman"/>
          <w:spacing w:val="-2"/>
          <w:lang w:val="en-US" w:eastAsia="ru-RU"/>
        </w:rPr>
        <w:t xml:space="preserve"> </w:t>
      </w:r>
      <w:r w:rsidRPr="00B34780">
        <w:rPr>
          <w:rFonts w:ascii="Times New Roman" w:eastAsia="Times New Roman" w:hAnsi="Times New Roman" w:cs="Times New Roman"/>
          <w:spacing w:val="-2"/>
          <w:lang w:eastAsia="ru-RU"/>
        </w:rPr>
        <w:t xml:space="preserve">báo cáo định kỳ trong lĩnh vực hàng </w:t>
      </w:r>
      <w:r w:rsidRPr="00B34780">
        <w:rPr>
          <w:rFonts w:ascii="Times New Roman" w:eastAsia="Times New Roman" w:hAnsi="Times New Roman" w:cs="Times New Roman"/>
          <w:shd w:val="clear" w:color="auto" w:fill="FFFFFF"/>
        </w:rPr>
        <w:t>hải</w:t>
      </w:r>
      <w:r>
        <w:rPr>
          <w:rFonts w:ascii="Times New Roman" w:eastAsia="Times New Roman" w:hAnsi="Times New Roman" w:cs="Times New Roman"/>
          <w:shd w:val="clear" w:color="auto" w:fill="FFFFFF"/>
          <w:lang w:val="en-US"/>
        </w:rPr>
        <w:t xml:space="preserve">, </w:t>
      </w:r>
      <w:r w:rsidRPr="000B1432">
        <w:rPr>
          <w:rFonts w:ascii="Times New Roman" w:eastAsia="Times New Roman" w:hAnsi="Times New Roman" w:cs="Times New Roman"/>
          <w:spacing w:val="-2"/>
          <w:lang w:eastAsia="ru-RU"/>
        </w:rPr>
        <w:t xml:space="preserve">có hiệu lực kể từ ngày </w:t>
      </w:r>
      <w:r>
        <w:rPr>
          <w:rFonts w:ascii="Times New Roman" w:eastAsia="Times New Roman" w:hAnsi="Times New Roman" w:cs="Times New Roman"/>
          <w:spacing w:val="-2"/>
          <w:lang w:val="en-US" w:eastAsia="ru-RU"/>
        </w:rPr>
        <w:t>15</w:t>
      </w:r>
      <w:r w:rsidRPr="000B1432">
        <w:rPr>
          <w:rFonts w:ascii="Times New Roman" w:eastAsia="Times New Roman" w:hAnsi="Times New Roman" w:cs="Times New Roman"/>
          <w:spacing w:val="-2"/>
          <w:lang w:eastAsia="ru-RU"/>
        </w:rPr>
        <w:t xml:space="preserve"> tháng </w:t>
      </w:r>
      <w:r>
        <w:rPr>
          <w:rFonts w:ascii="Times New Roman" w:eastAsia="Times New Roman" w:hAnsi="Times New Roman" w:cs="Times New Roman"/>
          <w:spacing w:val="-2"/>
          <w:lang w:val="en-US" w:eastAsia="ru-RU"/>
        </w:rPr>
        <w:t>02</w:t>
      </w:r>
      <w:r w:rsidRPr="000B1432">
        <w:rPr>
          <w:rFonts w:ascii="Times New Roman" w:eastAsia="Times New Roman" w:hAnsi="Times New Roman" w:cs="Times New Roman"/>
          <w:spacing w:val="-2"/>
          <w:lang w:eastAsia="ru-RU"/>
        </w:rPr>
        <w:t xml:space="preserve"> năm 202</w:t>
      </w:r>
      <w:r>
        <w:rPr>
          <w:rFonts w:ascii="Times New Roman" w:eastAsia="Times New Roman" w:hAnsi="Times New Roman" w:cs="Times New Roman"/>
          <w:spacing w:val="-2"/>
          <w:lang w:val="en-US" w:eastAsia="ru-RU"/>
        </w:rPr>
        <w:t>1.</w:t>
      </w:r>
    </w:p>
  </w:footnote>
  <w:footnote w:id="3">
    <w:p w:rsidR="0058515D" w:rsidRDefault="0058515D" w:rsidP="0058515D">
      <w:pPr>
        <w:pStyle w:val="FootnoteText"/>
        <w:ind w:firstLine="720"/>
        <w:jc w:val="both"/>
        <w:rPr>
          <w:rFonts w:ascii="Times New Roman" w:eastAsia="Times New Roman" w:hAnsi="Times New Roman" w:cs="Times New Roman"/>
          <w:spacing w:val="-2"/>
          <w:lang w:val="en-US" w:eastAsia="ru-RU"/>
        </w:rPr>
      </w:pPr>
      <w:r>
        <w:rPr>
          <w:rStyle w:val="FootnoteReference"/>
        </w:rPr>
        <w:footnoteRef/>
      </w:r>
      <w:r w:rsidR="00B5715A">
        <w:rPr>
          <w:rFonts w:ascii="Times New Roman" w:eastAsia="Times New Roman" w:hAnsi="Times New Roman" w:cs="Times New Roman"/>
          <w:spacing w:val="-2"/>
          <w:lang w:eastAsia="ru-RU"/>
        </w:rPr>
        <w:t>Điều 5</w:t>
      </w:r>
      <w:r w:rsidR="00B5715A">
        <w:rPr>
          <w:rFonts w:ascii="Times New Roman" w:eastAsia="Times New Roman" w:hAnsi="Times New Roman" w:cs="Times New Roman"/>
          <w:spacing w:val="-2"/>
          <w:lang w:val="en-US" w:eastAsia="ru-RU"/>
        </w:rPr>
        <w:t xml:space="preserve"> và </w:t>
      </w:r>
      <w:r w:rsidRPr="0058515D">
        <w:rPr>
          <w:rFonts w:ascii="Times New Roman" w:eastAsia="Times New Roman" w:hAnsi="Times New Roman" w:cs="Times New Roman"/>
          <w:spacing w:val="-2"/>
          <w:lang w:eastAsia="ru-RU"/>
        </w:rPr>
        <w:t xml:space="preserve">Điều 6 của </w:t>
      </w:r>
      <w:r w:rsidRPr="000B1432">
        <w:rPr>
          <w:rFonts w:ascii="Times New Roman" w:eastAsia="Times New Roman" w:hAnsi="Times New Roman" w:cs="Times New Roman"/>
          <w:spacing w:val="-2"/>
          <w:lang w:eastAsia="ru-RU"/>
        </w:rPr>
        <w:t>Thông tư số 34/2020/TT-BGTVT s</w:t>
      </w:r>
      <w:r w:rsidRPr="00B34780">
        <w:rPr>
          <w:rFonts w:ascii="Times New Roman" w:eastAsia="Times New Roman" w:hAnsi="Times New Roman" w:cs="Times New Roman"/>
          <w:spacing w:val="-2"/>
          <w:lang w:eastAsia="ru-RU"/>
        </w:rPr>
        <w:t>ửa đổi, bổ sung một số điều của các Thông tư quy định về chế độ</w:t>
      </w:r>
      <w:r w:rsidRPr="0058515D">
        <w:rPr>
          <w:rFonts w:ascii="Times New Roman" w:eastAsia="Times New Roman" w:hAnsi="Times New Roman" w:cs="Times New Roman"/>
          <w:spacing w:val="-2"/>
          <w:lang w:eastAsia="ru-RU"/>
        </w:rPr>
        <w:t xml:space="preserve"> </w:t>
      </w:r>
      <w:r w:rsidRPr="00B34780">
        <w:rPr>
          <w:rFonts w:ascii="Times New Roman" w:eastAsia="Times New Roman" w:hAnsi="Times New Roman" w:cs="Times New Roman"/>
          <w:spacing w:val="-2"/>
          <w:lang w:eastAsia="ru-RU"/>
        </w:rPr>
        <w:t xml:space="preserve">báo cáo định kỳ trong lĩnh vực hàng </w:t>
      </w:r>
      <w:r w:rsidRPr="0058515D">
        <w:rPr>
          <w:rFonts w:ascii="Times New Roman" w:eastAsia="Times New Roman" w:hAnsi="Times New Roman" w:cs="Times New Roman"/>
          <w:spacing w:val="-2"/>
          <w:lang w:eastAsia="ru-RU"/>
        </w:rPr>
        <w:t xml:space="preserve">hải, </w:t>
      </w:r>
      <w:r w:rsidRPr="000B1432">
        <w:rPr>
          <w:rFonts w:ascii="Times New Roman" w:eastAsia="Times New Roman" w:hAnsi="Times New Roman" w:cs="Times New Roman"/>
          <w:spacing w:val="-2"/>
          <w:lang w:eastAsia="ru-RU"/>
        </w:rPr>
        <w:t xml:space="preserve">có hiệu lực kể từ ngày </w:t>
      </w:r>
      <w:r w:rsidRPr="0058515D">
        <w:rPr>
          <w:rFonts w:ascii="Times New Roman" w:eastAsia="Times New Roman" w:hAnsi="Times New Roman" w:cs="Times New Roman"/>
          <w:spacing w:val="-2"/>
          <w:lang w:eastAsia="ru-RU"/>
        </w:rPr>
        <w:t>15</w:t>
      </w:r>
      <w:r w:rsidRPr="000B1432">
        <w:rPr>
          <w:rFonts w:ascii="Times New Roman" w:eastAsia="Times New Roman" w:hAnsi="Times New Roman" w:cs="Times New Roman"/>
          <w:spacing w:val="-2"/>
          <w:lang w:eastAsia="ru-RU"/>
        </w:rPr>
        <w:t xml:space="preserve"> tháng </w:t>
      </w:r>
      <w:r w:rsidRPr="0058515D">
        <w:rPr>
          <w:rFonts w:ascii="Times New Roman" w:eastAsia="Times New Roman" w:hAnsi="Times New Roman" w:cs="Times New Roman"/>
          <w:spacing w:val="-2"/>
          <w:lang w:eastAsia="ru-RU"/>
        </w:rPr>
        <w:t>02</w:t>
      </w:r>
      <w:r w:rsidRPr="000B1432">
        <w:rPr>
          <w:rFonts w:ascii="Times New Roman" w:eastAsia="Times New Roman" w:hAnsi="Times New Roman" w:cs="Times New Roman"/>
          <w:spacing w:val="-2"/>
          <w:lang w:eastAsia="ru-RU"/>
        </w:rPr>
        <w:t xml:space="preserve"> năm 202</w:t>
      </w:r>
      <w:r w:rsidRPr="0058515D">
        <w:rPr>
          <w:rFonts w:ascii="Times New Roman" w:eastAsia="Times New Roman" w:hAnsi="Times New Roman" w:cs="Times New Roman"/>
          <w:spacing w:val="-2"/>
          <w:lang w:eastAsia="ru-RU"/>
        </w:rPr>
        <w:t>1</w:t>
      </w:r>
      <w:r>
        <w:rPr>
          <w:rFonts w:ascii="Times New Roman" w:eastAsia="Times New Roman" w:hAnsi="Times New Roman" w:cs="Times New Roman"/>
          <w:spacing w:val="-2"/>
          <w:lang w:val="en-US" w:eastAsia="ru-RU"/>
        </w:rPr>
        <w:t xml:space="preserve"> quy định như sau:</w:t>
      </w:r>
    </w:p>
    <w:p w:rsidR="0058515D" w:rsidRPr="0058515D" w:rsidRDefault="0058515D" w:rsidP="0058515D">
      <w:pPr>
        <w:pStyle w:val="NormalWeb"/>
        <w:shd w:val="clear" w:color="auto" w:fill="FFFFFF"/>
        <w:spacing w:before="0" w:beforeAutospacing="0" w:after="0" w:afterAutospacing="0" w:line="234" w:lineRule="atLeast"/>
        <w:ind w:firstLine="720"/>
        <w:jc w:val="both"/>
        <w:rPr>
          <w:i/>
          <w:color w:val="000000"/>
          <w:sz w:val="20"/>
          <w:szCs w:val="20"/>
        </w:rPr>
      </w:pPr>
      <w:r w:rsidRPr="0058515D">
        <w:rPr>
          <w:i/>
          <w:spacing w:val="-2"/>
          <w:sz w:val="20"/>
          <w:szCs w:val="20"/>
          <w:lang w:eastAsia="ru-RU"/>
        </w:rPr>
        <w:t>“</w:t>
      </w:r>
      <w:r w:rsidRPr="0058515D">
        <w:rPr>
          <w:b/>
          <w:bCs/>
          <w:i/>
          <w:color w:val="000000"/>
          <w:sz w:val="20"/>
          <w:szCs w:val="20"/>
          <w:lang w:val="vi-VN"/>
        </w:rPr>
        <w:t>Điều 5. Điều khoản thi hành</w:t>
      </w:r>
    </w:p>
    <w:p w:rsidR="0058515D" w:rsidRPr="0058515D" w:rsidRDefault="0058515D" w:rsidP="0058515D">
      <w:pPr>
        <w:pStyle w:val="NormalWeb"/>
        <w:shd w:val="clear" w:color="auto" w:fill="FFFFFF"/>
        <w:spacing w:before="0" w:beforeAutospacing="0" w:after="0" w:afterAutospacing="0" w:line="234" w:lineRule="atLeast"/>
        <w:ind w:firstLine="720"/>
        <w:jc w:val="both"/>
        <w:rPr>
          <w:i/>
          <w:color w:val="000000"/>
          <w:sz w:val="20"/>
          <w:szCs w:val="20"/>
        </w:rPr>
      </w:pPr>
      <w:r w:rsidRPr="0058515D">
        <w:rPr>
          <w:i/>
          <w:color w:val="000000"/>
          <w:sz w:val="20"/>
          <w:szCs w:val="20"/>
          <w:lang w:val="vi-VN"/>
        </w:rPr>
        <w:t>Thông tư này có hiệu lực thi hành kể từ ngày 15 tháng 02 năm 2021.</w:t>
      </w:r>
    </w:p>
    <w:p w:rsidR="0058515D" w:rsidRPr="0058515D" w:rsidRDefault="0058515D" w:rsidP="0058515D">
      <w:pPr>
        <w:pStyle w:val="NormalWeb"/>
        <w:shd w:val="clear" w:color="auto" w:fill="FFFFFF"/>
        <w:spacing w:before="0" w:beforeAutospacing="0" w:after="0" w:afterAutospacing="0" w:line="234" w:lineRule="atLeast"/>
        <w:ind w:firstLine="720"/>
        <w:jc w:val="both"/>
        <w:rPr>
          <w:i/>
          <w:color w:val="000000"/>
          <w:sz w:val="20"/>
          <w:szCs w:val="20"/>
        </w:rPr>
      </w:pPr>
      <w:bookmarkStart w:id="6" w:name="dieu_6"/>
      <w:r w:rsidRPr="0058515D">
        <w:rPr>
          <w:b/>
          <w:bCs/>
          <w:i/>
          <w:color w:val="000000"/>
          <w:sz w:val="20"/>
          <w:szCs w:val="20"/>
          <w:lang w:val="vi-VN"/>
        </w:rPr>
        <w:t>Điều 6. Tổ chức thực hiện</w:t>
      </w:r>
      <w:bookmarkEnd w:id="6"/>
    </w:p>
    <w:p w:rsidR="0058515D" w:rsidRPr="0058515D" w:rsidRDefault="0058515D" w:rsidP="0058515D">
      <w:pPr>
        <w:pStyle w:val="NormalWeb"/>
        <w:shd w:val="clear" w:color="auto" w:fill="FFFFFF"/>
        <w:spacing w:before="0" w:beforeAutospacing="0" w:after="0" w:afterAutospacing="0" w:line="234" w:lineRule="atLeast"/>
        <w:ind w:firstLine="720"/>
        <w:jc w:val="both"/>
        <w:rPr>
          <w:i/>
          <w:color w:val="000000"/>
          <w:sz w:val="20"/>
          <w:szCs w:val="20"/>
        </w:rPr>
      </w:pPr>
      <w:r w:rsidRPr="0058515D">
        <w:rPr>
          <w:i/>
          <w:color w:val="000000"/>
          <w:sz w:val="20"/>
          <w:szCs w:val="20"/>
          <w:lang w:val="vi-VN"/>
        </w:rPr>
        <w:t>Chánh Văn phòng Bộ, Chánh Thanh tra Bộ, các Vụ trưởng, Cục trưởng Cục Hàng hải Việt Nam, Giám đốc Cảng vụ hàng hải, Thủ trưởng các cơ quan, đơn vị và cá nhân có liên quan chịu trách nhiệm thi hành Thông tư này</w:t>
      </w:r>
      <w:r w:rsidRPr="0058515D">
        <w:rPr>
          <w:i/>
          <w:color w:val="000000"/>
          <w:sz w:val="20"/>
          <w:szCs w:val="20"/>
        </w:rPr>
        <w:t>”.</w:t>
      </w:r>
    </w:p>
    <w:p w:rsidR="0058515D" w:rsidRPr="0058515D" w:rsidRDefault="0058515D" w:rsidP="0058515D">
      <w:pPr>
        <w:pStyle w:val="FootnoteText"/>
        <w:ind w:firstLine="720"/>
        <w:jc w:val="both"/>
        <w:rPr>
          <w:rFonts w:ascii="Times New Roman" w:eastAsia="Times New Roman" w:hAnsi="Times New Roman" w:cs="Times New Roman"/>
          <w:spacing w:val="-2"/>
          <w:lang w:eastAsia="ru-RU"/>
        </w:rPr>
      </w:pPr>
      <w:r w:rsidRPr="0058515D">
        <w:rPr>
          <w:rFonts w:ascii="Times New Roman" w:eastAsia="Times New Roman" w:hAnsi="Times New Roman" w:cs="Times New Roman"/>
          <w:spacing w:val="-2"/>
          <w:lang w:eastAsia="ru-RU"/>
        </w:rPr>
        <w:t xml:space="preserve">  </w:t>
      </w:r>
    </w:p>
  </w:footnote>
  <w:footnote w:id="4">
    <w:p w:rsidR="00705352" w:rsidRPr="00327AA9" w:rsidRDefault="00705352" w:rsidP="00327AA9">
      <w:pPr>
        <w:pStyle w:val="FootnoteText"/>
        <w:jc w:val="both"/>
        <w:rPr>
          <w:rFonts w:ascii="Times New Roman" w:eastAsia="Times New Roman" w:hAnsi="Times New Roman" w:cs="Times New Roman"/>
          <w:spacing w:val="-2"/>
          <w:lang w:eastAsia="ru-RU"/>
        </w:rPr>
      </w:pPr>
      <w:r w:rsidRPr="00327AA9">
        <w:rPr>
          <w:rFonts w:ascii="Times New Roman" w:eastAsia="Times New Roman" w:hAnsi="Times New Roman" w:cs="Times New Roman"/>
          <w:spacing w:val="-2"/>
          <w:lang w:eastAsia="ru-RU"/>
        </w:rPr>
        <w:footnoteRef/>
      </w:r>
      <w:r w:rsidRPr="00327AA9">
        <w:rPr>
          <w:rFonts w:ascii="Times New Roman" w:eastAsia="Times New Roman" w:hAnsi="Times New Roman" w:cs="Times New Roman"/>
          <w:spacing w:val="-2"/>
          <w:lang w:eastAsia="ru-RU"/>
        </w:rPr>
        <w:t xml:space="preserve"> Phụ lục này được bổ sung theo quy định tại khoản 2 Điều 1 của </w:t>
      </w:r>
      <w:r w:rsidR="00327AA9" w:rsidRPr="000B1432">
        <w:rPr>
          <w:rFonts w:ascii="Times New Roman" w:eastAsia="Times New Roman" w:hAnsi="Times New Roman" w:cs="Times New Roman"/>
          <w:spacing w:val="-2"/>
          <w:lang w:eastAsia="ru-RU"/>
        </w:rPr>
        <w:t>Thông tư số 34/2020/TT-BGTVT s</w:t>
      </w:r>
      <w:r w:rsidR="00327AA9" w:rsidRPr="00B34780">
        <w:rPr>
          <w:rFonts w:ascii="Times New Roman" w:eastAsia="Times New Roman" w:hAnsi="Times New Roman" w:cs="Times New Roman"/>
          <w:spacing w:val="-2"/>
          <w:lang w:eastAsia="ru-RU"/>
        </w:rPr>
        <w:t>ửa đổi, bổ sung một số điều của các Thông tư quy định về chế độ</w:t>
      </w:r>
      <w:r w:rsidR="00327AA9" w:rsidRPr="00327AA9">
        <w:rPr>
          <w:rFonts w:ascii="Times New Roman" w:eastAsia="Times New Roman" w:hAnsi="Times New Roman" w:cs="Times New Roman"/>
          <w:spacing w:val="-2"/>
          <w:lang w:eastAsia="ru-RU"/>
        </w:rPr>
        <w:t xml:space="preserve"> </w:t>
      </w:r>
      <w:r w:rsidR="00327AA9" w:rsidRPr="00B34780">
        <w:rPr>
          <w:rFonts w:ascii="Times New Roman" w:eastAsia="Times New Roman" w:hAnsi="Times New Roman" w:cs="Times New Roman"/>
          <w:spacing w:val="-2"/>
          <w:lang w:eastAsia="ru-RU"/>
        </w:rPr>
        <w:t xml:space="preserve">báo cáo định kỳ trong lĩnh vực hàng </w:t>
      </w:r>
      <w:r w:rsidR="00327AA9" w:rsidRPr="00327AA9">
        <w:rPr>
          <w:rFonts w:ascii="Times New Roman" w:eastAsia="Times New Roman" w:hAnsi="Times New Roman" w:cs="Times New Roman"/>
          <w:spacing w:val="-2"/>
          <w:lang w:eastAsia="ru-RU"/>
        </w:rPr>
        <w:t xml:space="preserve">hải, </w:t>
      </w:r>
      <w:r w:rsidR="00327AA9" w:rsidRPr="000B1432">
        <w:rPr>
          <w:rFonts w:ascii="Times New Roman" w:eastAsia="Times New Roman" w:hAnsi="Times New Roman" w:cs="Times New Roman"/>
          <w:spacing w:val="-2"/>
          <w:lang w:eastAsia="ru-RU"/>
        </w:rPr>
        <w:t xml:space="preserve">có hiệu lực kể từ ngày </w:t>
      </w:r>
      <w:r w:rsidR="00327AA9" w:rsidRPr="00327AA9">
        <w:rPr>
          <w:rFonts w:ascii="Times New Roman" w:eastAsia="Times New Roman" w:hAnsi="Times New Roman" w:cs="Times New Roman"/>
          <w:spacing w:val="-2"/>
          <w:lang w:eastAsia="ru-RU"/>
        </w:rPr>
        <w:t>15</w:t>
      </w:r>
      <w:r w:rsidR="00327AA9" w:rsidRPr="000B1432">
        <w:rPr>
          <w:rFonts w:ascii="Times New Roman" w:eastAsia="Times New Roman" w:hAnsi="Times New Roman" w:cs="Times New Roman"/>
          <w:spacing w:val="-2"/>
          <w:lang w:eastAsia="ru-RU"/>
        </w:rPr>
        <w:t xml:space="preserve"> tháng </w:t>
      </w:r>
      <w:r w:rsidR="00327AA9" w:rsidRPr="00327AA9">
        <w:rPr>
          <w:rFonts w:ascii="Times New Roman" w:eastAsia="Times New Roman" w:hAnsi="Times New Roman" w:cs="Times New Roman"/>
          <w:spacing w:val="-2"/>
          <w:lang w:eastAsia="ru-RU"/>
        </w:rPr>
        <w:t>02</w:t>
      </w:r>
      <w:r w:rsidR="00327AA9" w:rsidRPr="000B1432">
        <w:rPr>
          <w:rFonts w:ascii="Times New Roman" w:eastAsia="Times New Roman" w:hAnsi="Times New Roman" w:cs="Times New Roman"/>
          <w:spacing w:val="-2"/>
          <w:lang w:eastAsia="ru-RU"/>
        </w:rPr>
        <w:t xml:space="preserve"> năm 202</w:t>
      </w:r>
      <w:r w:rsidR="00327AA9" w:rsidRPr="00327AA9">
        <w:rPr>
          <w:rFonts w:ascii="Times New Roman" w:eastAsia="Times New Roman" w:hAnsi="Times New Roman" w:cs="Times New Roman"/>
          <w:spacing w:val="-2"/>
          <w:lang w:eastAsia="ru-RU"/>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3">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4">
    <w:nsid w:val="0000001D"/>
    <w:multiLevelType w:val="multilevel"/>
    <w:tmpl w:val="0000001C"/>
    <w:lvl w:ilvl="0">
      <w:start w:val="9"/>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9"/>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9"/>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9"/>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9"/>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9"/>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9"/>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9"/>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9"/>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nsid w:val="0000003B"/>
    <w:multiLevelType w:val="multilevel"/>
    <w:tmpl w:val="0000003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8">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9">
    <w:nsid w:val="0000004F"/>
    <w:multiLevelType w:val="multilevel"/>
    <w:tmpl w:val="0000004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1">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2">
    <w:nsid w:val="00000055"/>
    <w:multiLevelType w:val="multilevel"/>
    <w:tmpl w:val="00000054"/>
    <w:lvl w:ilvl="0">
      <w:start w:val="1"/>
      <w:numFmt w:val="bullet"/>
      <w:lvlText w:val="-"/>
      <w:lvlJc w:val="left"/>
      <w:rPr>
        <w:rFonts w:ascii="Times New Roman" w:hAnsi="Times New Roman" w:cs="Times New Roman"/>
        <w:b/>
        <w:bCs/>
        <w:i/>
        <w:iCs/>
        <w:smallCaps w:val="0"/>
        <w:strike w:val="0"/>
        <w:color w:val="000000"/>
        <w:spacing w:val="6"/>
        <w:w w:val="100"/>
        <w:position w:val="0"/>
        <w:sz w:val="18"/>
        <w:szCs w:val="18"/>
        <w:u w:val="none"/>
      </w:rPr>
    </w:lvl>
    <w:lvl w:ilvl="1">
      <w:start w:val="1"/>
      <w:numFmt w:val="bullet"/>
      <w:lvlText w:val="-"/>
      <w:lvlJc w:val="left"/>
      <w:rPr>
        <w:rFonts w:ascii="Times New Roman" w:hAnsi="Times New Roman" w:cs="Times New Roman"/>
        <w:b/>
        <w:bCs/>
        <w:i/>
        <w:iCs/>
        <w:smallCaps w:val="0"/>
        <w:strike w:val="0"/>
        <w:color w:val="000000"/>
        <w:spacing w:val="6"/>
        <w:w w:val="100"/>
        <w:position w:val="0"/>
        <w:sz w:val="18"/>
        <w:szCs w:val="18"/>
        <w:u w:val="none"/>
      </w:rPr>
    </w:lvl>
    <w:lvl w:ilvl="2">
      <w:start w:val="1"/>
      <w:numFmt w:val="bullet"/>
      <w:lvlText w:val="-"/>
      <w:lvlJc w:val="left"/>
      <w:rPr>
        <w:rFonts w:ascii="Times New Roman" w:hAnsi="Times New Roman" w:cs="Times New Roman"/>
        <w:b/>
        <w:bCs/>
        <w:i/>
        <w:iCs/>
        <w:smallCaps w:val="0"/>
        <w:strike w:val="0"/>
        <w:color w:val="000000"/>
        <w:spacing w:val="6"/>
        <w:w w:val="100"/>
        <w:position w:val="0"/>
        <w:sz w:val="18"/>
        <w:szCs w:val="18"/>
        <w:u w:val="none"/>
      </w:rPr>
    </w:lvl>
    <w:lvl w:ilvl="3">
      <w:start w:val="1"/>
      <w:numFmt w:val="bullet"/>
      <w:lvlText w:val="-"/>
      <w:lvlJc w:val="left"/>
      <w:rPr>
        <w:rFonts w:ascii="Times New Roman" w:hAnsi="Times New Roman" w:cs="Times New Roman"/>
        <w:b/>
        <w:bCs/>
        <w:i/>
        <w:iCs/>
        <w:smallCaps w:val="0"/>
        <w:strike w:val="0"/>
        <w:color w:val="000000"/>
        <w:spacing w:val="6"/>
        <w:w w:val="100"/>
        <w:position w:val="0"/>
        <w:sz w:val="18"/>
        <w:szCs w:val="18"/>
        <w:u w:val="none"/>
      </w:rPr>
    </w:lvl>
    <w:lvl w:ilvl="4">
      <w:start w:val="1"/>
      <w:numFmt w:val="bullet"/>
      <w:lvlText w:val="-"/>
      <w:lvlJc w:val="left"/>
      <w:rPr>
        <w:rFonts w:ascii="Times New Roman" w:hAnsi="Times New Roman" w:cs="Times New Roman"/>
        <w:b/>
        <w:bCs/>
        <w:i/>
        <w:iCs/>
        <w:smallCaps w:val="0"/>
        <w:strike w:val="0"/>
        <w:color w:val="000000"/>
        <w:spacing w:val="6"/>
        <w:w w:val="100"/>
        <w:position w:val="0"/>
        <w:sz w:val="18"/>
        <w:szCs w:val="18"/>
        <w:u w:val="none"/>
      </w:rPr>
    </w:lvl>
    <w:lvl w:ilvl="5">
      <w:start w:val="1"/>
      <w:numFmt w:val="bullet"/>
      <w:lvlText w:val="-"/>
      <w:lvlJc w:val="left"/>
      <w:rPr>
        <w:rFonts w:ascii="Times New Roman" w:hAnsi="Times New Roman" w:cs="Times New Roman"/>
        <w:b/>
        <w:bCs/>
        <w:i/>
        <w:iCs/>
        <w:smallCaps w:val="0"/>
        <w:strike w:val="0"/>
        <w:color w:val="000000"/>
        <w:spacing w:val="6"/>
        <w:w w:val="100"/>
        <w:position w:val="0"/>
        <w:sz w:val="18"/>
        <w:szCs w:val="18"/>
        <w:u w:val="none"/>
      </w:rPr>
    </w:lvl>
    <w:lvl w:ilvl="6">
      <w:start w:val="1"/>
      <w:numFmt w:val="bullet"/>
      <w:lvlText w:val="-"/>
      <w:lvlJc w:val="left"/>
      <w:rPr>
        <w:rFonts w:ascii="Times New Roman" w:hAnsi="Times New Roman" w:cs="Times New Roman"/>
        <w:b/>
        <w:bCs/>
        <w:i/>
        <w:iCs/>
        <w:smallCaps w:val="0"/>
        <w:strike w:val="0"/>
        <w:color w:val="000000"/>
        <w:spacing w:val="6"/>
        <w:w w:val="100"/>
        <w:position w:val="0"/>
        <w:sz w:val="18"/>
        <w:szCs w:val="18"/>
        <w:u w:val="none"/>
      </w:rPr>
    </w:lvl>
    <w:lvl w:ilvl="7">
      <w:start w:val="1"/>
      <w:numFmt w:val="bullet"/>
      <w:lvlText w:val="-"/>
      <w:lvlJc w:val="left"/>
      <w:rPr>
        <w:rFonts w:ascii="Times New Roman" w:hAnsi="Times New Roman" w:cs="Times New Roman"/>
        <w:b/>
        <w:bCs/>
        <w:i/>
        <w:iCs/>
        <w:smallCaps w:val="0"/>
        <w:strike w:val="0"/>
        <w:color w:val="000000"/>
        <w:spacing w:val="6"/>
        <w:w w:val="100"/>
        <w:position w:val="0"/>
        <w:sz w:val="18"/>
        <w:szCs w:val="18"/>
        <w:u w:val="none"/>
      </w:rPr>
    </w:lvl>
    <w:lvl w:ilvl="8">
      <w:start w:val="1"/>
      <w:numFmt w:val="bullet"/>
      <w:lvlText w:val="-"/>
      <w:lvlJc w:val="left"/>
      <w:rPr>
        <w:rFonts w:ascii="Times New Roman" w:hAnsi="Times New Roman" w:cs="Times New Roman"/>
        <w:b/>
        <w:bCs/>
        <w:i/>
        <w:iCs/>
        <w:smallCaps w:val="0"/>
        <w:strike w:val="0"/>
        <w:color w:val="000000"/>
        <w:spacing w:val="6"/>
        <w:w w:val="100"/>
        <w:position w:val="0"/>
        <w:sz w:val="18"/>
        <w:szCs w:val="18"/>
        <w:u w:val="none"/>
      </w:rPr>
    </w:lvl>
  </w:abstractNum>
  <w:abstractNum w:abstractNumId="43">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4">
    <w:nsid w:val="00000059"/>
    <w:multiLevelType w:val="multilevel"/>
    <w:tmpl w:val="00000058"/>
    <w:lvl w:ilvl="0">
      <w:start w:val="1"/>
      <w:numFmt w:val="bullet"/>
      <w:lvlText w:val="-"/>
      <w:lvlJc w:val="left"/>
      <w:rPr>
        <w:rFonts w:ascii="Times New Roman" w:hAnsi="Times New Roman" w:cs="Times New Roman"/>
        <w:b/>
        <w:bCs/>
        <w:i w:val="0"/>
        <w:iCs w:val="0"/>
        <w:smallCaps w:val="0"/>
        <w:strike w:val="0"/>
        <w:color w:val="000000"/>
        <w:spacing w:val="-1"/>
        <w:w w:val="100"/>
        <w:position w:val="0"/>
        <w:sz w:val="19"/>
        <w:szCs w:val="19"/>
        <w:u w:val="none"/>
      </w:rPr>
    </w:lvl>
    <w:lvl w:ilvl="1">
      <w:start w:val="1"/>
      <w:numFmt w:val="bullet"/>
      <w:lvlText w:val="-"/>
      <w:lvlJc w:val="left"/>
      <w:rPr>
        <w:rFonts w:ascii="Times New Roman" w:hAnsi="Times New Roman" w:cs="Times New Roman"/>
        <w:b/>
        <w:bCs/>
        <w:i w:val="0"/>
        <w:iCs w:val="0"/>
        <w:smallCaps w:val="0"/>
        <w:strike w:val="0"/>
        <w:color w:val="000000"/>
        <w:spacing w:val="-1"/>
        <w:w w:val="100"/>
        <w:position w:val="0"/>
        <w:sz w:val="19"/>
        <w:szCs w:val="19"/>
        <w:u w:val="none"/>
      </w:rPr>
    </w:lvl>
    <w:lvl w:ilvl="2">
      <w:start w:val="1"/>
      <w:numFmt w:val="bullet"/>
      <w:lvlText w:val="-"/>
      <w:lvlJc w:val="left"/>
      <w:rPr>
        <w:rFonts w:ascii="Times New Roman" w:hAnsi="Times New Roman" w:cs="Times New Roman"/>
        <w:b/>
        <w:bCs/>
        <w:i w:val="0"/>
        <w:iCs w:val="0"/>
        <w:smallCaps w:val="0"/>
        <w:strike w:val="0"/>
        <w:color w:val="000000"/>
        <w:spacing w:val="-1"/>
        <w:w w:val="100"/>
        <w:position w:val="0"/>
        <w:sz w:val="19"/>
        <w:szCs w:val="19"/>
        <w:u w:val="none"/>
      </w:rPr>
    </w:lvl>
    <w:lvl w:ilvl="3">
      <w:start w:val="1"/>
      <w:numFmt w:val="bullet"/>
      <w:lvlText w:val="-"/>
      <w:lvlJc w:val="left"/>
      <w:rPr>
        <w:rFonts w:ascii="Times New Roman" w:hAnsi="Times New Roman" w:cs="Times New Roman"/>
        <w:b/>
        <w:bCs/>
        <w:i w:val="0"/>
        <w:iCs w:val="0"/>
        <w:smallCaps w:val="0"/>
        <w:strike w:val="0"/>
        <w:color w:val="000000"/>
        <w:spacing w:val="-1"/>
        <w:w w:val="100"/>
        <w:position w:val="0"/>
        <w:sz w:val="19"/>
        <w:szCs w:val="19"/>
        <w:u w:val="none"/>
      </w:rPr>
    </w:lvl>
    <w:lvl w:ilvl="4">
      <w:start w:val="1"/>
      <w:numFmt w:val="bullet"/>
      <w:lvlText w:val="-"/>
      <w:lvlJc w:val="left"/>
      <w:rPr>
        <w:rFonts w:ascii="Times New Roman" w:hAnsi="Times New Roman" w:cs="Times New Roman"/>
        <w:b/>
        <w:bCs/>
        <w:i w:val="0"/>
        <w:iCs w:val="0"/>
        <w:smallCaps w:val="0"/>
        <w:strike w:val="0"/>
        <w:color w:val="000000"/>
        <w:spacing w:val="-1"/>
        <w:w w:val="100"/>
        <w:position w:val="0"/>
        <w:sz w:val="19"/>
        <w:szCs w:val="19"/>
        <w:u w:val="none"/>
      </w:rPr>
    </w:lvl>
    <w:lvl w:ilvl="5">
      <w:start w:val="1"/>
      <w:numFmt w:val="bullet"/>
      <w:lvlText w:val="-"/>
      <w:lvlJc w:val="left"/>
      <w:rPr>
        <w:rFonts w:ascii="Times New Roman" w:hAnsi="Times New Roman" w:cs="Times New Roman"/>
        <w:b/>
        <w:bCs/>
        <w:i w:val="0"/>
        <w:iCs w:val="0"/>
        <w:smallCaps w:val="0"/>
        <w:strike w:val="0"/>
        <w:color w:val="000000"/>
        <w:spacing w:val="-1"/>
        <w:w w:val="100"/>
        <w:position w:val="0"/>
        <w:sz w:val="19"/>
        <w:szCs w:val="19"/>
        <w:u w:val="none"/>
      </w:rPr>
    </w:lvl>
    <w:lvl w:ilvl="6">
      <w:start w:val="1"/>
      <w:numFmt w:val="bullet"/>
      <w:lvlText w:val="-"/>
      <w:lvlJc w:val="left"/>
      <w:rPr>
        <w:rFonts w:ascii="Times New Roman" w:hAnsi="Times New Roman" w:cs="Times New Roman"/>
        <w:b/>
        <w:bCs/>
        <w:i w:val="0"/>
        <w:iCs w:val="0"/>
        <w:smallCaps w:val="0"/>
        <w:strike w:val="0"/>
        <w:color w:val="000000"/>
        <w:spacing w:val="-1"/>
        <w:w w:val="100"/>
        <w:position w:val="0"/>
        <w:sz w:val="19"/>
        <w:szCs w:val="19"/>
        <w:u w:val="none"/>
      </w:rPr>
    </w:lvl>
    <w:lvl w:ilvl="7">
      <w:start w:val="1"/>
      <w:numFmt w:val="bullet"/>
      <w:lvlText w:val="-"/>
      <w:lvlJc w:val="left"/>
      <w:rPr>
        <w:rFonts w:ascii="Times New Roman" w:hAnsi="Times New Roman" w:cs="Times New Roman"/>
        <w:b/>
        <w:bCs/>
        <w:i w:val="0"/>
        <w:iCs w:val="0"/>
        <w:smallCaps w:val="0"/>
        <w:strike w:val="0"/>
        <w:color w:val="000000"/>
        <w:spacing w:val="-1"/>
        <w:w w:val="100"/>
        <w:position w:val="0"/>
        <w:sz w:val="19"/>
        <w:szCs w:val="19"/>
        <w:u w:val="none"/>
      </w:rPr>
    </w:lvl>
    <w:lvl w:ilvl="8">
      <w:start w:val="1"/>
      <w:numFmt w:val="bullet"/>
      <w:lvlText w:val="-"/>
      <w:lvlJc w:val="left"/>
      <w:rPr>
        <w:rFonts w:ascii="Times New Roman" w:hAnsi="Times New Roman" w:cs="Times New Roman"/>
        <w:b/>
        <w:bCs/>
        <w:i w:val="0"/>
        <w:iCs w:val="0"/>
        <w:smallCaps w:val="0"/>
        <w:strike w:val="0"/>
        <w:color w:val="000000"/>
        <w:spacing w:val="-1"/>
        <w:w w:val="100"/>
        <w:position w:val="0"/>
        <w:sz w:val="19"/>
        <w:szCs w:val="19"/>
        <w:u w:val="none"/>
      </w:rPr>
    </w:lvl>
  </w:abstractNum>
  <w:abstractNum w:abstractNumId="45">
    <w:nsid w:val="0000005B"/>
    <w:multiLevelType w:val="multilevel"/>
    <w:tmpl w:val="0000005A"/>
    <w:lvl w:ilvl="0">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6">
    <w:nsid w:val="648B7BCA"/>
    <w:multiLevelType w:val="hybridMultilevel"/>
    <w:tmpl w:val="EF705112"/>
    <w:lvl w:ilvl="0" w:tplc="3D3EB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9D5545C"/>
    <w:multiLevelType w:val="hybridMultilevel"/>
    <w:tmpl w:val="259C3B9A"/>
    <w:lvl w:ilvl="0" w:tplc="68308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59D5A63"/>
    <w:multiLevelType w:val="hybridMultilevel"/>
    <w:tmpl w:val="509CC2C2"/>
    <w:lvl w:ilvl="0" w:tplc="CE0AC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8"/>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09"/>
    <w:rsid w:val="00000CCF"/>
    <w:rsid w:val="00001083"/>
    <w:rsid w:val="00002B3F"/>
    <w:rsid w:val="000046AF"/>
    <w:rsid w:val="000057BD"/>
    <w:rsid w:val="00005F88"/>
    <w:rsid w:val="00006A56"/>
    <w:rsid w:val="00010598"/>
    <w:rsid w:val="000106B0"/>
    <w:rsid w:val="000107F6"/>
    <w:rsid w:val="000133F8"/>
    <w:rsid w:val="00013ED1"/>
    <w:rsid w:val="0001604E"/>
    <w:rsid w:val="0002064A"/>
    <w:rsid w:val="000242D0"/>
    <w:rsid w:val="000248FB"/>
    <w:rsid w:val="000269D6"/>
    <w:rsid w:val="00027FAC"/>
    <w:rsid w:val="00030395"/>
    <w:rsid w:val="000305F5"/>
    <w:rsid w:val="00030BD1"/>
    <w:rsid w:val="000315F9"/>
    <w:rsid w:val="00032A02"/>
    <w:rsid w:val="00035864"/>
    <w:rsid w:val="00046454"/>
    <w:rsid w:val="0004763D"/>
    <w:rsid w:val="000521B4"/>
    <w:rsid w:val="00054AAD"/>
    <w:rsid w:val="000565E9"/>
    <w:rsid w:val="00065AE1"/>
    <w:rsid w:val="000753BB"/>
    <w:rsid w:val="00077E03"/>
    <w:rsid w:val="0008199C"/>
    <w:rsid w:val="00081E4B"/>
    <w:rsid w:val="0008251B"/>
    <w:rsid w:val="000836D5"/>
    <w:rsid w:val="0008750C"/>
    <w:rsid w:val="0009562D"/>
    <w:rsid w:val="000A5C5B"/>
    <w:rsid w:val="000B0642"/>
    <w:rsid w:val="000B1432"/>
    <w:rsid w:val="000B2210"/>
    <w:rsid w:val="000B2823"/>
    <w:rsid w:val="000B5771"/>
    <w:rsid w:val="000C2252"/>
    <w:rsid w:val="000C5147"/>
    <w:rsid w:val="000D06D5"/>
    <w:rsid w:val="000D4C49"/>
    <w:rsid w:val="000D78A3"/>
    <w:rsid w:val="000E2813"/>
    <w:rsid w:val="000E4E48"/>
    <w:rsid w:val="000E5C36"/>
    <w:rsid w:val="000F3F1B"/>
    <w:rsid w:val="000F4598"/>
    <w:rsid w:val="000F5A25"/>
    <w:rsid w:val="000F659F"/>
    <w:rsid w:val="000F6D8D"/>
    <w:rsid w:val="000F71F5"/>
    <w:rsid w:val="000F7BB0"/>
    <w:rsid w:val="00100B0E"/>
    <w:rsid w:val="001016F5"/>
    <w:rsid w:val="00101E8C"/>
    <w:rsid w:val="00120FD2"/>
    <w:rsid w:val="0012204E"/>
    <w:rsid w:val="00123234"/>
    <w:rsid w:val="00126975"/>
    <w:rsid w:val="00133005"/>
    <w:rsid w:val="00135AAD"/>
    <w:rsid w:val="00137ABB"/>
    <w:rsid w:val="00137F14"/>
    <w:rsid w:val="00143F90"/>
    <w:rsid w:val="0014433C"/>
    <w:rsid w:val="00145614"/>
    <w:rsid w:val="0015047B"/>
    <w:rsid w:val="001558AC"/>
    <w:rsid w:val="00157F20"/>
    <w:rsid w:val="001631E4"/>
    <w:rsid w:val="0016381C"/>
    <w:rsid w:val="00163C39"/>
    <w:rsid w:val="0016410A"/>
    <w:rsid w:val="00165FE0"/>
    <w:rsid w:val="00166841"/>
    <w:rsid w:val="0017349C"/>
    <w:rsid w:val="00175B6E"/>
    <w:rsid w:val="001760B6"/>
    <w:rsid w:val="0018071F"/>
    <w:rsid w:val="0018666D"/>
    <w:rsid w:val="00196D6F"/>
    <w:rsid w:val="001A3C56"/>
    <w:rsid w:val="001B0526"/>
    <w:rsid w:val="001B1FE4"/>
    <w:rsid w:val="001B3113"/>
    <w:rsid w:val="001B6753"/>
    <w:rsid w:val="001B7907"/>
    <w:rsid w:val="001C0BE7"/>
    <w:rsid w:val="001C15B7"/>
    <w:rsid w:val="001C4C15"/>
    <w:rsid w:val="001C7450"/>
    <w:rsid w:val="001D7E04"/>
    <w:rsid w:val="001E05CE"/>
    <w:rsid w:val="001E257C"/>
    <w:rsid w:val="001E6AAB"/>
    <w:rsid w:val="001F0C88"/>
    <w:rsid w:val="001F19D0"/>
    <w:rsid w:val="001F2A13"/>
    <w:rsid w:val="001F524B"/>
    <w:rsid w:val="001F56D8"/>
    <w:rsid w:val="001F66B8"/>
    <w:rsid w:val="001F6BAE"/>
    <w:rsid w:val="0020666C"/>
    <w:rsid w:val="0020667C"/>
    <w:rsid w:val="00207592"/>
    <w:rsid w:val="002143F5"/>
    <w:rsid w:val="00216D56"/>
    <w:rsid w:val="00222E76"/>
    <w:rsid w:val="002276CB"/>
    <w:rsid w:val="00230904"/>
    <w:rsid w:val="002311CC"/>
    <w:rsid w:val="002321E5"/>
    <w:rsid w:val="002336FA"/>
    <w:rsid w:val="00233F53"/>
    <w:rsid w:val="00234E24"/>
    <w:rsid w:val="00235A27"/>
    <w:rsid w:val="002422C0"/>
    <w:rsid w:val="002459F6"/>
    <w:rsid w:val="00246228"/>
    <w:rsid w:val="0025261B"/>
    <w:rsid w:val="00254E7B"/>
    <w:rsid w:val="002616AF"/>
    <w:rsid w:val="00261EDA"/>
    <w:rsid w:val="00264EF4"/>
    <w:rsid w:val="00265190"/>
    <w:rsid w:val="0027057F"/>
    <w:rsid w:val="002708BB"/>
    <w:rsid w:val="002737FE"/>
    <w:rsid w:val="00276AD2"/>
    <w:rsid w:val="00276E46"/>
    <w:rsid w:val="00277831"/>
    <w:rsid w:val="00287A39"/>
    <w:rsid w:val="00287B69"/>
    <w:rsid w:val="002904A7"/>
    <w:rsid w:val="00290AF3"/>
    <w:rsid w:val="00290FE3"/>
    <w:rsid w:val="00291E33"/>
    <w:rsid w:val="00296320"/>
    <w:rsid w:val="002A2824"/>
    <w:rsid w:val="002A2D64"/>
    <w:rsid w:val="002A32D8"/>
    <w:rsid w:val="002A5226"/>
    <w:rsid w:val="002A5575"/>
    <w:rsid w:val="002B78CF"/>
    <w:rsid w:val="002B7A77"/>
    <w:rsid w:val="002B7DFA"/>
    <w:rsid w:val="002C3A75"/>
    <w:rsid w:val="002C4534"/>
    <w:rsid w:val="002C5325"/>
    <w:rsid w:val="002D590B"/>
    <w:rsid w:val="002E3D70"/>
    <w:rsid w:val="002F475B"/>
    <w:rsid w:val="002F4B5C"/>
    <w:rsid w:val="002F65BE"/>
    <w:rsid w:val="0030258D"/>
    <w:rsid w:val="00302967"/>
    <w:rsid w:val="003053EC"/>
    <w:rsid w:val="003068D3"/>
    <w:rsid w:val="00306CC0"/>
    <w:rsid w:val="00311B46"/>
    <w:rsid w:val="00311E27"/>
    <w:rsid w:val="00312A01"/>
    <w:rsid w:val="00320741"/>
    <w:rsid w:val="00323434"/>
    <w:rsid w:val="00324659"/>
    <w:rsid w:val="00324A71"/>
    <w:rsid w:val="00327AA9"/>
    <w:rsid w:val="0033148E"/>
    <w:rsid w:val="003342CC"/>
    <w:rsid w:val="00337A27"/>
    <w:rsid w:val="0034111E"/>
    <w:rsid w:val="003429CF"/>
    <w:rsid w:val="003443FD"/>
    <w:rsid w:val="003462A9"/>
    <w:rsid w:val="003513AA"/>
    <w:rsid w:val="00351DA0"/>
    <w:rsid w:val="003619B1"/>
    <w:rsid w:val="00377F84"/>
    <w:rsid w:val="00381D15"/>
    <w:rsid w:val="00382418"/>
    <w:rsid w:val="00382D9F"/>
    <w:rsid w:val="00385FC4"/>
    <w:rsid w:val="003874BF"/>
    <w:rsid w:val="00393334"/>
    <w:rsid w:val="003948F8"/>
    <w:rsid w:val="00395A1F"/>
    <w:rsid w:val="00397BAC"/>
    <w:rsid w:val="003A12DE"/>
    <w:rsid w:val="003A32DA"/>
    <w:rsid w:val="003A3B3C"/>
    <w:rsid w:val="003A697F"/>
    <w:rsid w:val="003B390B"/>
    <w:rsid w:val="003B6D0E"/>
    <w:rsid w:val="003D0C20"/>
    <w:rsid w:val="003D5258"/>
    <w:rsid w:val="003D6D58"/>
    <w:rsid w:val="003E060E"/>
    <w:rsid w:val="003E5205"/>
    <w:rsid w:val="003E5F8E"/>
    <w:rsid w:val="003E71DE"/>
    <w:rsid w:val="003F22E4"/>
    <w:rsid w:val="003F2325"/>
    <w:rsid w:val="003F32AC"/>
    <w:rsid w:val="003F6B4F"/>
    <w:rsid w:val="003F7EF1"/>
    <w:rsid w:val="00401264"/>
    <w:rsid w:val="00403483"/>
    <w:rsid w:val="0040713B"/>
    <w:rsid w:val="00412AA0"/>
    <w:rsid w:val="004135E4"/>
    <w:rsid w:val="00415548"/>
    <w:rsid w:val="004161E1"/>
    <w:rsid w:val="004209CE"/>
    <w:rsid w:val="00425BF4"/>
    <w:rsid w:val="004261D9"/>
    <w:rsid w:val="0042647D"/>
    <w:rsid w:val="0043055F"/>
    <w:rsid w:val="004308DD"/>
    <w:rsid w:val="004315EA"/>
    <w:rsid w:val="00434B5E"/>
    <w:rsid w:val="00434BDD"/>
    <w:rsid w:val="00434E98"/>
    <w:rsid w:val="004379F2"/>
    <w:rsid w:val="00440C6F"/>
    <w:rsid w:val="004422F2"/>
    <w:rsid w:val="0044547F"/>
    <w:rsid w:val="00446031"/>
    <w:rsid w:val="00447A54"/>
    <w:rsid w:val="00453323"/>
    <w:rsid w:val="0045428C"/>
    <w:rsid w:val="00461409"/>
    <w:rsid w:val="004616D8"/>
    <w:rsid w:val="0046181D"/>
    <w:rsid w:val="004670EB"/>
    <w:rsid w:val="004739CD"/>
    <w:rsid w:val="00476197"/>
    <w:rsid w:val="00476661"/>
    <w:rsid w:val="0048253D"/>
    <w:rsid w:val="00485A2C"/>
    <w:rsid w:val="00485CB5"/>
    <w:rsid w:val="004978FE"/>
    <w:rsid w:val="004A30FC"/>
    <w:rsid w:val="004A425A"/>
    <w:rsid w:val="004B0EBA"/>
    <w:rsid w:val="004B2857"/>
    <w:rsid w:val="004B2BCA"/>
    <w:rsid w:val="004B4FFC"/>
    <w:rsid w:val="004B503F"/>
    <w:rsid w:val="004B611E"/>
    <w:rsid w:val="004B6832"/>
    <w:rsid w:val="004B700D"/>
    <w:rsid w:val="004B75D5"/>
    <w:rsid w:val="004B7F9A"/>
    <w:rsid w:val="004C59A3"/>
    <w:rsid w:val="004C66DB"/>
    <w:rsid w:val="004C6D7C"/>
    <w:rsid w:val="004C7B0D"/>
    <w:rsid w:val="004D3FF0"/>
    <w:rsid w:val="004D4E07"/>
    <w:rsid w:val="004D7567"/>
    <w:rsid w:val="004D7CAF"/>
    <w:rsid w:val="004E4124"/>
    <w:rsid w:val="004E4D9B"/>
    <w:rsid w:val="004E66C0"/>
    <w:rsid w:val="004F2FE2"/>
    <w:rsid w:val="004F663D"/>
    <w:rsid w:val="005000E6"/>
    <w:rsid w:val="005017D1"/>
    <w:rsid w:val="00502125"/>
    <w:rsid w:val="0050284C"/>
    <w:rsid w:val="00504115"/>
    <w:rsid w:val="0050781B"/>
    <w:rsid w:val="005106E1"/>
    <w:rsid w:val="00510950"/>
    <w:rsid w:val="00514FE1"/>
    <w:rsid w:val="0051622B"/>
    <w:rsid w:val="005324BF"/>
    <w:rsid w:val="00534E2F"/>
    <w:rsid w:val="005354CD"/>
    <w:rsid w:val="00535F1B"/>
    <w:rsid w:val="00536A78"/>
    <w:rsid w:val="00542F8C"/>
    <w:rsid w:val="005453B1"/>
    <w:rsid w:val="005463E7"/>
    <w:rsid w:val="0055098E"/>
    <w:rsid w:val="0055164D"/>
    <w:rsid w:val="005525AF"/>
    <w:rsid w:val="00554F82"/>
    <w:rsid w:val="00556A1D"/>
    <w:rsid w:val="00556F0F"/>
    <w:rsid w:val="00563987"/>
    <w:rsid w:val="00567140"/>
    <w:rsid w:val="0057104F"/>
    <w:rsid w:val="00572C6A"/>
    <w:rsid w:val="00572CC3"/>
    <w:rsid w:val="00572E2C"/>
    <w:rsid w:val="0057527B"/>
    <w:rsid w:val="00576FE4"/>
    <w:rsid w:val="00581CB2"/>
    <w:rsid w:val="0058308B"/>
    <w:rsid w:val="005830EA"/>
    <w:rsid w:val="005841C4"/>
    <w:rsid w:val="00584AA8"/>
    <w:rsid w:val="0058515D"/>
    <w:rsid w:val="00586AE5"/>
    <w:rsid w:val="00591023"/>
    <w:rsid w:val="00595730"/>
    <w:rsid w:val="005A07F4"/>
    <w:rsid w:val="005A0B4A"/>
    <w:rsid w:val="005A5447"/>
    <w:rsid w:val="005A7903"/>
    <w:rsid w:val="005A7B3E"/>
    <w:rsid w:val="005B0EEA"/>
    <w:rsid w:val="005B1C56"/>
    <w:rsid w:val="005B432B"/>
    <w:rsid w:val="005B6CAC"/>
    <w:rsid w:val="005B77AD"/>
    <w:rsid w:val="005B7EC9"/>
    <w:rsid w:val="005C0EA9"/>
    <w:rsid w:val="005C1624"/>
    <w:rsid w:val="005C1CB2"/>
    <w:rsid w:val="005D6863"/>
    <w:rsid w:val="005E4BFF"/>
    <w:rsid w:val="005E52D8"/>
    <w:rsid w:val="005E6919"/>
    <w:rsid w:val="005E7795"/>
    <w:rsid w:val="005F21AA"/>
    <w:rsid w:val="005F2477"/>
    <w:rsid w:val="005F4A1C"/>
    <w:rsid w:val="005F7E87"/>
    <w:rsid w:val="00600B53"/>
    <w:rsid w:val="0061392F"/>
    <w:rsid w:val="006161C5"/>
    <w:rsid w:val="00617A75"/>
    <w:rsid w:val="00617D00"/>
    <w:rsid w:val="00624AB6"/>
    <w:rsid w:val="006258FD"/>
    <w:rsid w:val="006275C3"/>
    <w:rsid w:val="00630870"/>
    <w:rsid w:val="00630B49"/>
    <w:rsid w:val="006328B0"/>
    <w:rsid w:val="00632F85"/>
    <w:rsid w:val="00634CB0"/>
    <w:rsid w:val="006360DE"/>
    <w:rsid w:val="00636714"/>
    <w:rsid w:val="00636BA1"/>
    <w:rsid w:val="00637F5E"/>
    <w:rsid w:val="00641E9A"/>
    <w:rsid w:val="00642976"/>
    <w:rsid w:val="00644022"/>
    <w:rsid w:val="006507FC"/>
    <w:rsid w:val="00651576"/>
    <w:rsid w:val="006524E1"/>
    <w:rsid w:val="00653DA1"/>
    <w:rsid w:val="00656904"/>
    <w:rsid w:val="00660C02"/>
    <w:rsid w:val="00662A1F"/>
    <w:rsid w:val="00665081"/>
    <w:rsid w:val="00667059"/>
    <w:rsid w:val="00676BD9"/>
    <w:rsid w:val="006844C5"/>
    <w:rsid w:val="00684879"/>
    <w:rsid w:val="006925C1"/>
    <w:rsid w:val="006939DD"/>
    <w:rsid w:val="00693ED5"/>
    <w:rsid w:val="00697C53"/>
    <w:rsid w:val="006A38B1"/>
    <w:rsid w:val="006A42A0"/>
    <w:rsid w:val="006A556D"/>
    <w:rsid w:val="006A697E"/>
    <w:rsid w:val="006A7C7C"/>
    <w:rsid w:val="006B0898"/>
    <w:rsid w:val="006B1538"/>
    <w:rsid w:val="006B1809"/>
    <w:rsid w:val="006B3E22"/>
    <w:rsid w:val="006C483C"/>
    <w:rsid w:val="006D6ECB"/>
    <w:rsid w:val="006D7F65"/>
    <w:rsid w:val="006E1DBD"/>
    <w:rsid w:val="006E4A81"/>
    <w:rsid w:val="006F1DAC"/>
    <w:rsid w:val="006F54AA"/>
    <w:rsid w:val="007033AA"/>
    <w:rsid w:val="00705352"/>
    <w:rsid w:val="007063D2"/>
    <w:rsid w:val="00707C2E"/>
    <w:rsid w:val="0071038B"/>
    <w:rsid w:val="0071094A"/>
    <w:rsid w:val="007149E6"/>
    <w:rsid w:val="007209B6"/>
    <w:rsid w:val="00722E19"/>
    <w:rsid w:val="007251CF"/>
    <w:rsid w:val="00727583"/>
    <w:rsid w:val="00727943"/>
    <w:rsid w:val="00730A3D"/>
    <w:rsid w:val="00731611"/>
    <w:rsid w:val="00732580"/>
    <w:rsid w:val="00734668"/>
    <w:rsid w:val="00735267"/>
    <w:rsid w:val="007361FB"/>
    <w:rsid w:val="0073785A"/>
    <w:rsid w:val="00737E89"/>
    <w:rsid w:val="0074084B"/>
    <w:rsid w:val="00745DA3"/>
    <w:rsid w:val="00745E3E"/>
    <w:rsid w:val="007468B2"/>
    <w:rsid w:val="00750A81"/>
    <w:rsid w:val="007512C9"/>
    <w:rsid w:val="007534EC"/>
    <w:rsid w:val="007572CA"/>
    <w:rsid w:val="00762FBD"/>
    <w:rsid w:val="007642BA"/>
    <w:rsid w:val="00764499"/>
    <w:rsid w:val="007658B0"/>
    <w:rsid w:val="007664F7"/>
    <w:rsid w:val="0077008A"/>
    <w:rsid w:val="00772613"/>
    <w:rsid w:val="00773483"/>
    <w:rsid w:val="00776048"/>
    <w:rsid w:val="00780D6F"/>
    <w:rsid w:val="00784DC8"/>
    <w:rsid w:val="00785395"/>
    <w:rsid w:val="0079148C"/>
    <w:rsid w:val="00795A20"/>
    <w:rsid w:val="007B0BA9"/>
    <w:rsid w:val="007B130F"/>
    <w:rsid w:val="007B1C70"/>
    <w:rsid w:val="007B2055"/>
    <w:rsid w:val="007B23D7"/>
    <w:rsid w:val="007B3E9E"/>
    <w:rsid w:val="007B5A96"/>
    <w:rsid w:val="007D54D9"/>
    <w:rsid w:val="007D5E4E"/>
    <w:rsid w:val="007E3B89"/>
    <w:rsid w:val="007E4395"/>
    <w:rsid w:val="007E56B0"/>
    <w:rsid w:val="007F0D5D"/>
    <w:rsid w:val="007F234A"/>
    <w:rsid w:val="007F29B3"/>
    <w:rsid w:val="007F7955"/>
    <w:rsid w:val="00800DF9"/>
    <w:rsid w:val="00801DA1"/>
    <w:rsid w:val="008065CD"/>
    <w:rsid w:val="0080699B"/>
    <w:rsid w:val="0080736A"/>
    <w:rsid w:val="0081226D"/>
    <w:rsid w:val="00823B1B"/>
    <w:rsid w:val="008260D0"/>
    <w:rsid w:val="00830526"/>
    <w:rsid w:val="00830EA6"/>
    <w:rsid w:val="00835031"/>
    <w:rsid w:val="008357BE"/>
    <w:rsid w:val="00837F7E"/>
    <w:rsid w:val="0084022C"/>
    <w:rsid w:val="0084080C"/>
    <w:rsid w:val="008421C7"/>
    <w:rsid w:val="0084624B"/>
    <w:rsid w:val="008479DD"/>
    <w:rsid w:val="00852E2F"/>
    <w:rsid w:val="00861EE4"/>
    <w:rsid w:val="00863239"/>
    <w:rsid w:val="00864A5B"/>
    <w:rsid w:val="00864AA5"/>
    <w:rsid w:val="0087339B"/>
    <w:rsid w:val="00873C38"/>
    <w:rsid w:val="008742F3"/>
    <w:rsid w:val="008747A2"/>
    <w:rsid w:val="00875791"/>
    <w:rsid w:val="0088058A"/>
    <w:rsid w:val="0088171F"/>
    <w:rsid w:val="00884AA6"/>
    <w:rsid w:val="00886106"/>
    <w:rsid w:val="00892481"/>
    <w:rsid w:val="00895CC1"/>
    <w:rsid w:val="0089674B"/>
    <w:rsid w:val="00897B1B"/>
    <w:rsid w:val="00897D2B"/>
    <w:rsid w:val="008A00F3"/>
    <w:rsid w:val="008A5A6D"/>
    <w:rsid w:val="008B0D0F"/>
    <w:rsid w:val="008B1050"/>
    <w:rsid w:val="008B1381"/>
    <w:rsid w:val="008B67D6"/>
    <w:rsid w:val="008B6BFB"/>
    <w:rsid w:val="008C08A0"/>
    <w:rsid w:val="008C43D3"/>
    <w:rsid w:val="008C4711"/>
    <w:rsid w:val="008D4EAD"/>
    <w:rsid w:val="008D6A75"/>
    <w:rsid w:val="008E1319"/>
    <w:rsid w:val="008E1B26"/>
    <w:rsid w:val="008E419E"/>
    <w:rsid w:val="008E6AF7"/>
    <w:rsid w:val="008F1B0C"/>
    <w:rsid w:val="008F3FE2"/>
    <w:rsid w:val="008F675F"/>
    <w:rsid w:val="0090041E"/>
    <w:rsid w:val="00904959"/>
    <w:rsid w:val="00904CAB"/>
    <w:rsid w:val="009058CB"/>
    <w:rsid w:val="009067C1"/>
    <w:rsid w:val="009105BB"/>
    <w:rsid w:val="00914227"/>
    <w:rsid w:val="00914646"/>
    <w:rsid w:val="00917E0F"/>
    <w:rsid w:val="009202B9"/>
    <w:rsid w:val="00920798"/>
    <w:rsid w:val="009215B2"/>
    <w:rsid w:val="00924EDB"/>
    <w:rsid w:val="00930FCF"/>
    <w:rsid w:val="00931346"/>
    <w:rsid w:val="0093153A"/>
    <w:rsid w:val="00932DBB"/>
    <w:rsid w:val="00933CDC"/>
    <w:rsid w:val="00936215"/>
    <w:rsid w:val="00940F9B"/>
    <w:rsid w:val="009418F9"/>
    <w:rsid w:val="00944D03"/>
    <w:rsid w:val="0094506D"/>
    <w:rsid w:val="009503BB"/>
    <w:rsid w:val="009511A5"/>
    <w:rsid w:val="00955577"/>
    <w:rsid w:val="00955B4F"/>
    <w:rsid w:val="00957ED3"/>
    <w:rsid w:val="00963396"/>
    <w:rsid w:val="00973A8E"/>
    <w:rsid w:val="00975431"/>
    <w:rsid w:val="00975D4C"/>
    <w:rsid w:val="00977D49"/>
    <w:rsid w:val="0098303B"/>
    <w:rsid w:val="00983441"/>
    <w:rsid w:val="00984284"/>
    <w:rsid w:val="00984CFE"/>
    <w:rsid w:val="00984E89"/>
    <w:rsid w:val="00994903"/>
    <w:rsid w:val="00994DBC"/>
    <w:rsid w:val="009A0518"/>
    <w:rsid w:val="009A06AC"/>
    <w:rsid w:val="009A1084"/>
    <w:rsid w:val="009A1B5F"/>
    <w:rsid w:val="009A316C"/>
    <w:rsid w:val="009B1077"/>
    <w:rsid w:val="009B2C90"/>
    <w:rsid w:val="009B55AE"/>
    <w:rsid w:val="009D0EC8"/>
    <w:rsid w:val="009D5658"/>
    <w:rsid w:val="009D5FA5"/>
    <w:rsid w:val="009D666B"/>
    <w:rsid w:val="009E0F7E"/>
    <w:rsid w:val="009E11DD"/>
    <w:rsid w:val="009E3D11"/>
    <w:rsid w:val="009E5031"/>
    <w:rsid w:val="009F12D6"/>
    <w:rsid w:val="009F284A"/>
    <w:rsid w:val="009F646F"/>
    <w:rsid w:val="009F697C"/>
    <w:rsid w:val="00A01D95"/>
    <w:rsid w:val="00A100D9"/>
    <w:rsid w:val="00A13232"/>
    <w:rsid w:val="00A132AE"/>
    <w:rsid w:val="00A1572A"/>
    <w:rsid w:val="00A16F56"/>
    <w:rsid w:val="00A17BB5"/>
    <w:rsid w:val="00A30403"/>
    <w:rsid w:val="00A311CB"/>
    <w:rsid w:val="00A312CF"/>
    <w:rsid w:val="00A31949"/>
    <w:rsid w:val="00A32AB6"/>
    <w:rsid w:val="00A400CB"/>
    <w:rsid w:val="00A40131"/>
    <w:rsid w:val="00A563F9"/>
    <w:rsid w:val="00A65B0B"/>
    <w:rsid w:val="00A704BF"/>
    <w:rsid w:val="00A71BDC"/>
    <w:rsid w:val="00A75D8E"/>
    <w:rsid w:val="00A80F7A"/>
    <w:rsid w:val="00A83E5D"/>
    <w:rsid w:val="00A85402"/>
    <w:rsid w:val="00A87BB7"/>
    <w:rsid w:val="00A87FA9"/>
    <w:rsid w:val="00A92247"/>
    <w:rsid w:val="00A96DC6"/>
    <w:rsid w:val="00A97480"/>
    <w:rsid w:val="00AA3610"/>
    <w:rsid w:val="00AA52A4"/>
    <w:rsid w:val="00AA5489"/>
    <w:rsid w:val="00AA64A8"/>
    <w:rsid w:val="00AA762B"/>
    <w:rsid w:val="00AB1335"/>
    <w:rsid w:val="00AB539A"/>
    <w:rsid w:val="00AC086B"/>
    <w:rsid w:val="00AC0D09"/>
    <w:rsid w:val="00AC0D4B"/>
    <w:rsid w:val="00AC1551"/>
    <w:rsid w:val="00AC3150"/>
    <w:rsid w:val="00AC396B"/>
    <w:rsid w:val="00AC7586"/>
    <w:rsid w:val="00AD14BD"/>
    <w:rsid w:val="00AD2189"/>
    <w:rsid w:val="00AD2BA5"/>
    <w:rsid w:val="00AD2D6C"/>
    <w:rsid w:val="00AD503C"/>
    <w:rsid w:val="00AE320D"/>
    <w:rsid w:val="00AE4253"/>
    <w:rsid w:val="00AE5AF4"/>
    <w:rsid w:val="00AE7A27"/>
    <w:rsid w:val="00AF09EC"/>
    <w:rsid w:val="00AF27B1"/>
    <w:rsid w:val="00AF62D6"/>
    <w:rsid w:val="00B00818"/>
    <w:rsid w:val="00B0542F"/>
    <w:rsid w:val="00B06D96"/>
    <w:rsid w:val="00B07D21"/>
    <w:rsid w:val="00B1516E"/>
    <w:rsid w:val="00B17A93"/>
    <w:rsid w:val="00B20FBE"/>
    <w:rsid w:val="00B32265"/>
    <w:rsid w:val="00B32691"/>
    <w:rsid w:val="00B34780"/>
    <w:rsid w:val="00B35539"/>
    <w:rsid w:val="00B37524"/>
    <w:rsid w:val="00B44BA0"/>
    <w:rsid w:val="00B50CE9"/>
    <w:rsid w:val="00B50F42"/>
    <w:rsid w:val="00B51186"/>
    <w:rsid w:val="00B51666"/>
    <w:rsid w:val="00B51860"/>
    <w:rsid w:val="00B51F02"/>
    <w:rsid w:val="00B53428"/>
    <w:rsid w:val="00B5347C"/>
    <w:rsid w:val="00B548B7"/>
    <w:rsid w:val="00B5715A"/>
    <w:rsid w:val="00B6047D"/>
    <w:rsid w:val="00B67679"/>
    <w:rsid w:val="00B67BD4"/>
    <w:rsid w:val="00B70A1F"/>
    <w:rsid w:val="00B75F7C"/>
    <w:rsid w:val="00B867AA"/>
    <w:rsid w:val="00B95908"/>
    <w:rsid w:val="00BA1376"/>
    <w:rsid w:val="00BA1CCF"/>
    <w:rsid w:val="00BA21A8"/>
    <w:rsid w:val="00BA3A11"/>
    <w:rsid w:val="00BA5311"/>
    <w:rsid w:val="00BB3AFD"/>
    <w:rsid w:val="00BB5915"/>
    <w:rsid w:val="00BB6363"/>
    <w:rsid w:val="00BC0337"/>
    <w:rsid w:val="00BC6A99"/>
    <w:rsid w:val="00BC7E1C"/>
    <w:rsid w:val="00BD0661"/>
    <w:rsid w:val="00BD204A"/>
    <w:rsid w:val="00BD263A"/>
    <w:rsid w:val="00BD48DC"/>
    <w:rsid w:val="00BD6020"/>
    <w:rsid w:val="00BE46CA"/>
    <w:rsid w:val="00BE4E4A"/>
    <w:rsid w:val="00C00B0D"/>
    <w:rsid w:val="00C105C1"/>
    <w:rsid w:val="00C1492A"/>
    <w:rsid w:val="00C17A6C"/>
    <w:rsid w:val="00C21B32"/>
    <w:rsid w:val="00C268F9"/>
    <w:rsid w:val="00C26A89"/>
    <w:rsid w:val="00C3335D"/>
    <w:rsid w:val="00C35753"/>
    <w:rsid w:val="00C36AFD"/>
    <w:rsid w:val="00C42398"/>
    <w:rsid w:val="00C47ACB"/>
    <w:rsid w:val="00C53AD3"/>
    <w:rsid w:val="00C53D37"/>
    <w:rsid w:val="00C55E2A"/>
    <w:rsid w:val="00C63F89"/>
    <w:rsid w:val="00C64E8B"/>
    <w:rsid w:val="00C6778D"/>
    <w:rsid w:val="00C72AEF"/>
    <w:rsid w:val="00C77679"/>
    <w:rsid w:val="00C77E6B"/>
    <w:rsid w:val="00C819E4"/>
    <w:rsid w:val="00C82E43"/>
    <w:rsid w:val="00C86E42"/>
    <w:rsid w:val="00C94E4B"/>
    <w:rsid w:val="00C963D5"/>
    <w:rsid w:val="00CA176D"/>
    <w:rsid w:val="00CA25F7"/>
    <w:rsid w:val="00CA3713"/>
    <w:rsid w:val="00CA39BB"/>
    <w:rsid w:val="00CA3C0E"/>
    <w:rsid w:val="00CB0E11"/>
    <w:rsid w:val="00CB5BB8"/>
    <w:rsid w:val="00CC20B2"/>
    <w:rsid w:val="00CC3104"/>
    <w:rsid w:val="00CC3E7C"/>
    <w:rsid w:val="00CC54E9"/>
    <w:rsid w:val="00CD0126"/>
    <w:rsid w:val="00CD2C42"/>
    <w:rsid w:val="00CD3A77"/>
    <w:rsid w:val="00CD4662"/>
    <w:rsid w:val="00CD60E5"/>
    <w:rsid w:val="00CF2196"/>
    <w:rsid w:val="00CF3D27"/>
    <w:rsid w:val="00CF4851"/>
    <w:rsid w:val="00CF7309"/>
    <w:rsid w:val="00D02792"/>
    <w:rsid w:val="00D05ED5"/>
    <w:rsid w:val="00D07B53"/>
    <w:rsid w:val="00D07E4B"/>
    <w:rsid w:val="00D10775"/>
    <w:rsid w:val="00D10AC2"/>
    <w:rsid w:val="00D14AB3"/>
    <w:rsid w:val="00D21672"/>
    <w:rsid w:val="00D22CD2"/>
    <w:rsid w:val="00D22D44"/>
    <w:rsid w:val="00D23370"/>
    <w:rsid w:val="00D24163"/>
    <w:rsid w:val="00D364D6"/>
    <w:rsid w:val="00D40B8F"/>
    <w:rsid w:val="00D41104"/>
    <w:rsid w:val="00D431F0"/>
    <w:rsid w:val="00D53F40"/>
    <w:rsid w:val="00D555FA"/>
    <w:rsid w:val="00D57015"/>
    <w:rsid w:val="00D5779A"/>
    <w:rsid w:val="00D57D3B"/>
    <w:rsid w:val="00D60D68"/>
    <w:rsid w:val="00D624CA"/>
    <w:rsid w:val="00D62E4C"/>
    <w:rsid w:val="00D64F7B"/>
    <w:rsid w:val="00D678DA"/>
    <w:rsid w:val="00D74ABF"/>
    <w:rsid w:val="00D74D4F"/>
    <w:rsid w:val="00D75075"/>
    <w:rsid w:val="00D7549E"/>
    <w:rsid w:val="00D75EFE"/>
    <w:rsid w:val="00D80B63"/>
    <w:rsid w:val="00D82A45"/>
    <w:rsid w:val="00D9073F"/>
    <w:rsid w:val="00D911FE"/>
    <w:rsid w:val="00D91A2B"/>
    <w:rsid w:val="00D94682"/>
    <w:rsid w:val="00D95FA4"/>
    <w:rsid w:val="00D964B2"/>
    <w:rsid w:val="00DA4205"/>
    <w:rsid w:val="00DA4769"/>
    <w:rsid w:val="00DA7B02"/>
    <w:rsid w:val="00DB064F"/>
    <w:rsid w:val="00DB1CFA"/>
    <w:rsid w:val="00DB66B0"/>
    <w:rsid w:val="00DC35D9"/>
    <w:rsid w:val="00DC4867"/>
    <w:rsid w:val="00DC718F"/>
    <w:rsid w:val="00DC76F3"/>
    <w:rsid w:val="00DC7D39"/>
    <w:rsid w:val="00DD24BB"/>
    <w:rsid w:val="00DD2D2D"/>
    <w:rsid w:val="00DD30BD"/>
    <w:rsid w:val="00DD596D"/>
    <w:rsid w:val="00DE1C8D"/>
    <w:rsid w:val="00DE3EBD"/>
    <w:rsid w:val="00DE3F3A"/>
    <w:rsid w:val="00DE446E"/>
    <w:rsid w:val="00DE692F"/>
    <w:rsid w:val="00DF019E"/>
    <w:rsid w:val="00DF6BFA"/>
    <w:rsid w:val="00E0017B"/>
    <w:rsid w:val="00E03D42"/>
    <w:rsid w:val="00E05247"/>
    <w:rsid w:val="00E06C95"/>
    <w:rsid w:val="00E06F1A"/>
    <w:rsid w:val="00E20E62"/>
    <w:rsid w:val="00E22729"/>
    <w:rsid w:val="00E23692"/>
    <w:rsid w:val="00E30722"/>
    <w:rsid w:val="00E34231"/>
    <w:rsid w:val="00E36A08"/>
    <w:rsid w:val="00E37205"/>
    <w:rsid w:val="00E37E5D"/>
    <w:rsid w:val="00E42057"/>
    <w:rsid w:val="00E43B7C"/>
    <w:rsid w:val="00E46408"/>
    <w:rsid w:val="00E47E93"/>
    <w:rsid w:val="00E518EA"/>
    <w:rsid w:val="00E52629"/>
    <w:rsid w:val="00E56979"/>
    <w:rsid w:val="00E61870"/>
    <w:rsid w:val="00E6265C"/>
    <w:rsid w:val="00E648AF"/>
    <w:rsid w:val="00E669FD"/>
    <w:rsid w:val="00E673A7"/>
    <w:rsid w:val="00E67F81"/>
    <w:rsid w:val="00E720E6"/>
    <w:rsid w:val="00E73356"/>
    <w:rsid w:val="00E739B9"/>
    <w:rsid w:val="00E762E9"/>
    <w:rsid w:val="00E82223"/>
    <w:rsid w:val="00E835DB"/>
    <w:rsid w:val="00E92009"/>
    <w:rsid w:val="00E95C7F"/>
    <w:rsid w:val="00EA07E8"/>
    <w:rsid w:val="00EA0BA3"/>
    <w:rsid w:val="00EA2B77"/>
    <w:rsid w:val="00EA3EF5"/>
    <w:rsid w:val="00EB39CD"/>
    <w:rsid w:val="00EB5AF1"/>
    <w:rsid w:val="00EB6EEA"/>
    <w:rsid w:val="00EC6E1F"/>
    <w:rsid w:val="00ED0AEA"/>
    <w:rsid w:val="00ED1CD3"/>
    <w:rsid w:val="00ED76A2"/>
    <w:rsid w:val="00EE0CC2"/>
    <w:rsid w:val="00EE6A89"/>
    <w:rsid w:val="00EE6D3F"/>
    <w:rsid w:val="00EF0C2C"/>
    <w:rsid w:val="00EF0DEA"/>
    <w:rsid w:val="00EF0EA1"/>
    <w:rsid w:val="00EF21DA"/>
    <w:rsid w:val="00F0080D"/>
    <w:rsid w:val="00F009BB"/>
    <w:rsid w:val="00F02899"/>
    <w:rsid w:val="00F02A9D"/>
    <w:rsid w:val="00F047B6"/>
    <w:rsid w:val="00F05318"/>
    <w:rsid w:val="00F13B55"/>
    <w:rsid w:val="00F13C7F"/>
    <w:rsid w:val="00F13D8A"/>
    <w:rsid w:val="00F168D5"/>
    <w:rsid w:val="00F23852"/>
    <w:rsid w:val="00F23F43"/>
    <w:rsid w:val="00F260F6"/>
    <w:rsid w:val="00F261CE"/>
    <w:rsid w:val="00F2748E"/>
    <w:rsid w:val="00F30BFD"/>
    <w:rsid w:val="00F33F4C"/>
    <w:rsid w:val="00F41DC5"/>
    <w:rsid w:val="00F43491"/>
    <w:rsid w:val="00F50A27"/>
    <w:rsid w:val="00F50AC5"/>
    <w:rsid w:val="00F5207A"/>
    <w:rsid w:val="00F52E78"/>
    <w:rsid w:val="00F6101B"/>
    <w:rsid w:val="00F652E9"/>
    <w:rsid w:val="00F66CDB"/>
    <w:rsid w:val="00F82A7A"/>
    <w:rsid w:val="00F83DE9"/>
    <w:rsid w:val="00F90B58"/>
    <w:rsid w:val="00F9761C"/>
    <w:rsid w:val="00FA271D"/>
    <w:rsid w:val="00FA2DDB"/>
    <w:rsid w:val="00FA47EF"/>
    <w:rsid w:val="00FA504C"/>
    <w:rsid w:val="00FB01AF"/>
    <w:rsid w:val="00FB041E"/>
    <w:rsid w:val="00FB147A"/>
    <w:rsid w:val="00FB2256"/>
    <w:rsid w:val="00FB7167"/>
    <w:rsid w:val="00FB7E74"/>
    <w:rsid w:val="00FC7B2B"/>
    <w:rsid w:val="00FC7FC0"/>
    <w:rsid w:val="00FD1FE0"/>
    <w:rsid w:val="00FD371C"/>
    <w:rsid w:val="00FD4886"/>
    <w:rsid w:val="00FD6006"/>
    <w:rsid w:val="00FD7CDC"/>
    <w:rsid w:val="00FE0FC7"/>
    <w:rsid w:val="00FE2F10"/>
    <w:rsid w:val="00FE3505"/>
    <w:rsid w:val="00FE3E31"/>
    <w:rsid w:val="00FF05FB"/>
    <w:rsid w:val="00FF15D2"/>
    <w:rsid w:val="00FF1775"/>
    <w:rsid w:val="00FF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hAnsi="Times New Roman" w:cs="Times New Roman"/>
      <w:b/>
      <w:bCs/>
      <w:spacing w:val="2"/>
      <w:sz w:val="23"/>
      <w:szCs w:val="23"/>
      <w:u w:val="none"/>
    </w:rPr>
  </w:style>
  <w:style w:type="character" w:customStyle="1" w:styleId="Bodytext3">
    <w:name w:val="Body text (3)_"/>
    <w:link w:val="Bodytext30"/>
    <w:rPr>
      <w:rFonts w:ascii="Times New Roman" w:hAnsi="Times New Roman" w:cs="Times New Roman"/>
      <w:i/>
      <w:iCs/>
      <w:spacing w:val="1"/>
      <w:sz w:val="23"/>
      <w:szCs w:val="23"/>
      <w:u w:val="none"/>
    </w:rPr>
  </w:style>
  <w:style w:type="character" w:customStyle="1" w:styleId="Bodytext3Bold">
    <w:name w:val="Body text (3) + Bold"/>
    <w:aliases w:val="Not Italic,Spacing 0 pt"/>
    <w:rPr>
      <w:rFonts w:ascii="Times New Roman" w:hAnsi="Times New Roman" w:cs="Times New Roman"/>
      <w:b/>
      <w:bCs/>
      <w:i/>
      <w:iCs/>
      <w:spacing w:val="2"/>
      <w:sz w:val="23"/>
      <w:szCs w:val="23"/>
      <w:u w:val="none"/>
    </w:rPr>
  </w:style>
  <w:style w:type="character" w:customStyle="1" w:styleId="Bodytext4">
    <w:name w:val="Body text (4)_"/>
    <w:link w:val="Bodytext40"/>
    <w:rPr>
      <w:rFonts w:ascii="Times New Roman" w:hAnsi="Times New Roman" w:cs="Times New Roman"/>
      <w:b/>
      <w:bCs/>
      <w:spacing w:val="4"/>
      <w:sz w:val="25"/>
      <w:szCs w:val="25"/>
      <w:u w:val="none"/>
    </w:rPr>
  </w:style>
  <w:style w:type="character" w:customStyle="1" w:styleId="Bodytext5">
    <w:name w:val="Body text (5)_"/>
    <w:link w:val="Bodytext50"/>
    <w:rPr>
      <w:rFonts w:ascii="Times New Roman" w:hAnsi="Times New Roman" w:cs="Times New Roman"/>
      <w:spacing w:val="-13"/>
      <w:sz w:val="11"/>
      <w:szCs w:val="11"/>
      <w:u w:val="none"/>
    </w:rPr>
  </w:style>
  <w:style w:type="character" w:customStyle="1" w:styleId="Bodytext5CourierNew">
    <w:name w:val="Body text (5) + Courier New"/>
    <w:aliases w:val="Spacing 0 pt27"/>
    <w:rPr>
      <w:rFonts w:ascii="Courier New" w:hAnsi="Courier New" w:cs="Courier New"/>
      <w:noProof/>
      <w:spacing w:val="0"/>
      <w:sz w:val="11"/>
      <w:szCs w:val="11"/>
      <w:u w:val="none"/>
    </w:rPr>
  </w:style>
  <w:style w:type="character" w:customStyle="1" w:styleId="Bodytext">
    <w:name w:val="Body text_"/>
    <w:link w:val="Bodytext1"/>
    <w:rPr>
      <w:rFonts w:ascii="Times New Roman" w:hAnsi="Times New Roman" w:cs="Times New Roman"/>
      <w:spacing w:val="1"/>
      <w:sz w:val="25"/>
      <w:szCs w:val="25"/>
      <w:u w:val="none"/>
    </w:rPr>
  </w:style>
  <w:style w:type="character" w:customStyle="1" w:styleId="Headerorfooter2">
    <w:name w:val="Header or footer (2)_"/>
    <w:link w:val="Headerorfooter20"/>
    <w:rPr>
      <w:rFonts w:ascii="Times New Roman" w:hAnsi="Times New Roman" w:cs="Times New Roman"/>
      <w:b/>
      <w:bCs/>
      <w:spacing w:val="4"/>
      <w:sz w:val="19"/>
      <w:szCs w:val="19"/>
      <w:u w:val="none"/>
    </w:rPr>
  </w:style>
  <w:style w:type="character" w:customStyle="1" w:styleId="Heading32">
    <w:name w:val="Heading #3 (2)_"/>
    <w:link w:val="Heading320"/>
    <w:rPr>
      <w:rFonts w:ascii="Times New Roman" w:hAnsi="Times New Roman" w:cs="Times New Roman"/>
      <w:b/>
      <w:bCs/>
      <w:spacing w:val="-2"/>
      <w:sz w:val="27"/>
      <w:szCs w:val="27"/>
      <w:u w:val="none"/>
    </w:rPr>
  </w:style>
  <w:style w:type="character" w:customStyle="1" w:styleId="Heading4">
    <w:name w:val="Heading #4_"/>
    <w:link w:val="Heading40"/>
    <w:rPr>
      <w:rFonts w:ascii="Times New Roman" w:hAnsi="Times New Roman" w:cs="Times New Roman"/>
      <w:spacing w:val="1"/>
      <w:sz w:val="25"/>
      <w:szCs w:val="25"/>
      <w:u w:val="none"/>
    </w:rPr>
  </w:style>
  <w:style w:type="character" w:customStyle="1" w:styleId="Heading3">
    <w:name w:val="Heading #3_"/>
    <w:link w:val="Heading30"/>
    <w:rPr>
      <w:rFonts w:ascii="Times New Roman" w:hAnsi="Times New Roman" w:cs="Times New Roman"/>
      <w:b/>
      <w:bCs/>
      <w:spacing w:val="4"/>
      <w:sz w:val="25"/>
      <w:szCs w:val="25"/>
      <w:u w:val="none"/>
    </w:rPr>
  </w:style>
  <w:style w:type="character" w:customStyle="1" w:styleId="BodytextSegoeUI">
    <w:name w:val="Body text + Segoe UI"/>
    <w:aliases w:val="9 pt,Spacing 0 pt26"/>
    <w:rPr>
      <w:rFonts w:ascii="Segoe UI" w:hAnsi="Segoe UI" w:cs="Segoe UI"/>
      <w:spacing w:val="0"/>
      <w:sz w:val="18"/>
      <w:szCs w:val="18"/>
      <w:u w:val="none"/>
    </w:rPr>
  </w:style>
  <w:style w:type="character" w:customStyle="1" w:styleId="Bodytext4NotBold">
    <w:name w:val="Body text (4) + Not Bold"/>
    <w:aliases w:val="Spacing 0 pt25"/>
    <w:rPr>
      <w:rFonts w:ascii="Times New Roman" w:hAnsi="Times New Roman" w:cs="Times New Roman"/>
      <w:b/>
      <w:bCs/>
      <w:spacing w:val="1"/>
      <w:sz w:val="25"/>
      <w:szCs w:val="25"/>
      <w:u w:val="none"/>
    </w:rPr>
  </w:style>
  <w:style w:type="character" w:customStyle="1" w:styleId="Bodytext6">
    <w:name w:val="Body text (6)_"/>
    <w:link w:val="Bodytext60"/>
    <w:rPr>
      <w:rFonts w:ascii="Times New Roman" w:hAnsi="Times New Roman" w:cs="Times New Roman"/>
      <w:b/>
      <w:bCs/>
      <w:i/>
      <w:iCs/>
      <w:spacing w:val="6"/>
      <w:sz w:val="18"/>
      <w:szCs w:val="18"/>
      <w:u w:val="none"/>
    </w:rPr>
  </w:style>
  <w:style w:type="character" w:customStyle="1" w:styleId="Bodytext7">
    <w:name w:val="Body text (7)_"/>
    <w:link w:val="Bodytext70"/>
    <w:rPr>
      <w:rFonts w:ascii="Times New Roman" w:hAnsi="Times New Roman" w:cs="Times New Roman"/>
      <w:b/>
      <w:bCs/>
      <w:sz w:val="19"/>
      <w:szCs w:val="19"/>
      <w:u w:val="none"/>
    </w:rPr>
  </w:style>
  <w:style w:type="character" w:customStyle="1" w:styleId="Bodytext7Italic">
    <w:name w:val="Body text (7) + Italic"/>
    <w:aliases w:val="Spacing 0 pt24"/>
    <w:rPr>
      <w:rFonts w:ascii="Times New Roman" w:hAnsi="Times New Roman" w:cs="Times New Roman"/>
      <w:b/>
      <w:bCs/>
      <w:i/>
      <w:iCs/>
      <w:spacing w:val="6"/>
      <w:sz w:val="19"/>
      <w:szCs w:val="19"/>
      <w:u w:val="none"/>
    </w:rPr>
  </w:style>
  <w:style w:type="character" w:customStyle="1" w:styleId="Headerorfooter3">
    <w:name w:val="Header or footer (3)_"/>
    <w:link w:val="Headerorfooter30"/>
    <w:rPr>
      <w:rFonts w:ascii="Times New Roman" w:hAnsi="Times New Roman" w:cs="Times New Roman"/>
      <w:b/>
      <w:bCs/>
      <w:i/>
      <w:iCs/>
      <w:sz w:val="18"/>
      <w:szCs w:val="18"/>
      <w:u w:val="none"/>
    </w:rPr>
  </w:style>
  <w:style w:type="character" w:customStyle="1" w:styleId="Bodytext8">
    <w:name w:val="Body text (8)_"/>
    <w:link w:val="Bodytext80"/>
    <w:rPr>
      <w:rFonts w:ascii="Times New Roman" w:hAnsi="Times New Roman" w:cs="Times New Roman"/>
      <w:b/>
      <w:bCs/>
      <w:spacing w:val="-3"/>
      <w:sz w:val="20"/>
      <w:szCs w:val="20"/>
      <w:u w:val="none"/>
    </w:rPr>
  </w:style>
  <w:style w:type="character" w:customStyle="1" w:styleId="Bodytext8125pt">
    <w:name w:val="Body text (8) + 12.5 pt"/>
    <w:aliases w:val="Spacing 0 pt23"/>
    <w:rPr>
      <w:rFonts w:ascii="Times New Roman" w:hAnsi="Times New Roman" w:cs="Times New Roman"/>
      <w:b/>
      <w:bCs/>
      <w:spacing w:val="4"/>
      <w:sz w:val="25"/>
      <w:szCs w:val="25"/>
      <w:u w:val="none"/>
    </w:rPr>
  </w:style>
  <w:style w:type="character" w:customStyle="1" w:styleId="Bodytext8115pt">
    <w:name w:val="Body text (8) + 11.5 pt"/>
    <w:rPr>
      <w:rFonts w:ascii="Times New Roman" w:hAnsi="Times New Roman" w:cs="Times New Roman"/>
      <w:b/>
      <w:bCs/>
      <w:spacing w:val="-3"/>
      <w:sz w:val="23"/>
      <w:szCs w:val="23"/>
      <w:u w:val="none"/>
    </w:rPr>
  </w:style>
  <w:style w:type="character" w:customStyle="1" w:styleId="Heading1">
    <w:name w:val="Heading #1_"/>
    <w:link w:val="Heading10"/>
    <w:rPr>
      <w:rFonts w:ascii="Times New Roman" w:hAnsi="Times New Roman" w:cs="Times New Roman"/>
      <w:b/>
      <w:bCs/>
      <w:sz w:val="19"/>
      <w:szCs w:val="19"/>
      <w:u w:val="none"/>
    </w:rPr>
  </w:style>
  <w:style w:type="character" w:customStyle="1" w:styleId="Heading1Spacing1pt">
    <w:name w:val="Heading #1 + Spacing 1 pt"/>
    <w:rPr>
      <w:rFonts w:ascii="Times New Roman" w:hAnsi="Times New Roman" w:cs="Times New Roman"/>
      <w:b/>
      <w:bCs/>
      <w:spacing w:val="36"/>
      <w:sz w:val="19"/>
      <w:szCs w:val="19"/>
      <w:u w:val="none"/>
    </w:rPr>
  </w:style>
  <w:style w:type="character" w:customStyle="1" w:styleId="Bodytext9">
    <w:name w:val="Body text (9)_"/>
    <w:link w:val="Bodytext90"/>
    <w:rPr>
      <w:rFonts w:ascii="Times New Roman" w:hAnsi="Times New Roman" w:cs="Times New Roman"/>
      <w:b/>
      <w:bCs/>
      <w:i/>
      <w:iCs/>
      <w:spacing w:val="6"/>
      <w:sz w:val="19"/>
      <w:szCs w:val="19"/>
      <w:u w:val="none"/>
    </w:rPr>
  </w:style>
  <w:style w:type="character" w:customStyle="1" w:styleId="Bodytext9NotItalic">
    <w:name w:val="Body text (9) + Not Italic"/>
    <w:aliases w:val="Spacing 0 pt22"/>
    <w:basedOn w:val="Bodytext9"/>
    <w:rPr>
      <w:rFonts w:ascii="Times New Roman" w:hAnsi="Times New Roman" w:cs="Times New Roman"/>
      <w:b/>
      <w:bCs/>
      <w:i/>
      <w:iCs/>
      <w:spacing w:val="6"/>
      <w:sz w:val="19"/>
      <w:szCs w:val="19"/>
      <w:u w:val="none"/>
    </w:rPr>
  </w:style>
  <w:style w:type="character" w:customStyle="1" w:styleId="Bodytext10">
    <w:name w:val="Body text (10)_"/>
    <w:link w:val="Bodytext100"/>
    <w:rPr>
      <w:rFonts w:ascii="Times New Roman" w:hAnsi="Times New Roman" w:cs="Times New Roman"/>
      <w:b/>
      <w:bCs/>
      <w:spacing w:val="-3"/>
      <w:sz w:val="23"/>
      <w:szCs w:val="23"/>
      <w:u w:val="none"/>
    </w:rPr>
  </w:style>
  <w:style w:type="character" w:customStyle="1" w:styleId="Bodytext10Spacing0pt">
    <w:name w:val="Body text (10) + Spacing 0 pt"/>
    <w:rPr>
      <w:rFonts w:ascii="Times New Roman" w:hAnsi="Times New Roman" w:cs="Times New Roman"/>
      <w:b/>
      <w:bCs/>
      <w:spacing w:val="2"/>
      <w:sz w:val="23"/>
      <w:szCs w:val="23"/>
      <w:u w:val="none"/>
    </w:rPr>
  </w:style>
  <w:style w:type="character" w:customStyle="1" w:styleId="Bodytext319pt">
    <w:name w:val="Body text (3) + 19 pt"/>
    <w:aliases w:val="Bold,Not Italic2,Spacing 0 pt21"/>
    <w:rPr>
      <w:rFonts w:ascii="Times New Roman" w:hAnsi="Times New Roman" w:cs="Times New Roman"/>
      <w:b/>
      <w:bCs/>
      <w:i/>
      <w:iCs/>
      <w:spacing w:val="0"/>
      <w:sz w:val="38"/>
      <w:szCs w:val="38"/>
      <w:u w:val="none"/>
    </w:rPr>
  </w:style>
  <w:style w:type="character" w:customStyle="1" w:styleId="Bodytext115pt">
    <w:name w:val="Body text + 11.5 pt"/>
    <w:aliases w:val="Bold5,Spacing 0 pt20"/>
    <w:rPr>
      <w:rFonts w:ascii="Times New Roman" w:hAnsi="Times New Roman" w:cs="Times New Roman"/>
      <w:b/>
      <w:bCs/>
      <w:spacing w:val="2"/>
      <w:sz w:val="23"/>
      <w:szCs w:val="23"/>
      <w:u w:val="none"/>
    </w:rPr>
  </w:style>
  <w:style w:type="character" w:customStyle="1" w:styleId="BodyText11">
    <w:name w:val="Body Text1"/>
    <w:basedOn w:val="Bodytext"/>
    <w:rPr>
      <w:rFonts w:ascii="Times New Roman" w:hAnsi="Times New Roman" w:cs="Times New Roman"/>
      <w:spacing w:val="1"/>
      <w:sz w:val="25"/>
      <w:szCs w:val="25"/>
      <w:u w:val="none"/>
    </w:rPr>
  </w:style>
  <w:style w:type="character" w:customStyle="1" w:styleId="Bodytext29pt">
    <w:name w:val="Body text (2) + 9 pt"/>
    <w:aliases w:val="Italic,Spacing 0 pt19"/>
    <w:rPr>
      <w:rFonts w:ascii="Times New Roman" w:hAnsi="Times New Roman" w:cs="Times New Roman"/>
      <w:b/>
      <w:bCs/>
      <w:i/>
      <w:iCs/>
      <w:spacing w:val="6"/>
      <w:sz w:val="18"/>
      <w:szCs w:val="18"/>
      <w:u w:val="none"/>
    </w:rPr>
  </w:style>
  <w:style w:type="character" w:customStyle="1" w:styleId="Bodytext29pt1">
    <w:name w:val="Body text (2) + 9 pt1"/>
    <w:aliases w:val="Not Bold"/>
    <w:rPr>
      <w:rFonts w:ascii="Times New Roman" w:hAnsi="Times New Roman" w:cs="Times New Roman"/>
      <w:b/>
      <w:bCs/>
      <w:noProof/>
      <w:spacing w:val="2"/>
      <w:sz w:val="18"/>
      <w:szCs w:val="18"/>
      <w:u w:val="none"/>
    </w:rPr>
  </w:style>
  <w:style w:type="character" w:customStyle="1" w:styleId="Bodytext110">
    <w:name w:val="Body text (11)_"/>
    <w:link w:val="Bodytext111"/>
    <w:rPr>
      <w:rFonts w:ascii="Franklin Gothic Book" w:hAnsi="Franklin Gothic Book" w:cs="Franklin Gothic Book"/>
      <w:spacing w:val="-5"/>
      <w:sz w:val="28"/>
      <w:szCs w:val="28"/>
      <w:u w:val="none"/>
    </w:rPr>
  </w:style>
  <w:style w:type="character" w:customStyle="1" w:styleId="Bodytext11TimesNewRoman">
    <w:name w:val="Body text (11) + Times New Roman"/>
    <w:aliases w:val="11.5 pt,Bold4,Spacing 0 pt18"/>
    <w:rPr>
      <w:rFonts w:ascii="Times New Roman" w:hAnsi="Times New Roman" w:cs="Times New Roman"/>
      <w:b/>
      <w:bCs/>
      <w:spacing w:val="2"/>
      <w:sz w:val="23"/>
      <w:szCs w:val="23"/>
      <w:u w:val="none"/>
    </w:rPr>
  </w:style>
  <w:style w:type="character" w:customStyle="1" w:styleId="Picturecaption">
    <w:name w:val="Picture caption_"/>
    <w:link w:val="Picturecaption0"/>
    <w:rPr>
      <w:rFonts w:ascii="Times New Roman" w:hAnsi="Times New Roman" w:cs="Times New Roman"/>
      <w:b/>
      <w:bCs/>
      <w:sz w:val="19"/>
      <w:szCs w:val="19"/>
      <w:u w:val="none"/>
    </w:rPr>
  </w:style>
  <w:style w:type="character" w:customStyle="1" w:styleId="Bodytext12">
    <w:name w:val="Body text (12)_"/>
    <w:link w:val="Bodytext120"/>
    <w:rPr>
      <w:rFonts w:ascii="Times New Roman" w:hAnsi="Times New Roman" w:cs="Times New Roman"/>
      <w:b/>
      <w:bCs/>
      <w:spacing w:val="3"/>
      <w:sz w:val="22"/>
      <w:szCs w:val="22"/>
      <w:u w:val="none"/>
    </w:rPr>
  </w:style>
  <w:style w:type="character" w:customStyle="1" w:styleId="Headerorfooter">
    <w:name w:val="Header or footer_"/>
    <w:link w:val="Headerorfooter1"/>
    <w:rPr>
      <w:rFonts w:ascii="Times New Roman" w:hAnsi="Times New Roman" w:cs="Times New Roman"/>
      <w:b/>
      <w:bCs/>
      <w:spacing w:val="3"/>
      <w:sz w:val="21"/>
      <w:szCs w:val="21"/>
      <w:u w:val="none"/>
    </w:rPr>
  </w:style>
  <w:style w:type="character" w:customStyle="1" w:styleId="Headerorfooter4">
    <w:name w:val="Header or footer (4)_"/>
    <w:link w:val="Headerorfooter40"/>
    <w:rPr>
      <w:rFonts w:ascii="Times New Roman" w:hAnsi="Times New Roman" w:cs="Times New Roman"/>
      <w:b/>
      <w:bCs/>
      <w:i/>
      <w:iCs/>
      <w:spacing w:val="6"/>
      <w:sz w:val="16"/>
      <w:szCs w:val="16"/>
      <w:u w:val="none"/>
    </w:rPr>
  </w:style>
  <w:style w:type="character" w:customStyle="1" w:styleId="Bodytext13">
    <w:name w:val="Body text (13)_"/>
    <w:link w:val="Bodytext130"/>
    <w:rPr>
      <w:b/>
      <w:bCs/>
      <w:spacing w:val="1"/>
      <w:w w:val="66"/>
      <w:sz w:val="23"/>
      <w:szCs w:val="23"/>
      <w:u w:val="none"/>
    </w:rPr>
  </w:style>
  <w:style w:type="character" w:customStyle="1" w:styleId="Bodytext210pt">
    <w:name w:val="Body text (2) + 10 pt"/>
    <w:aliases w:val="Spacing 0 pt17"/>
    <w:rPr>
      <w:rFonts w:ascii="Times New Roman" w:hAnsi="Times New Roman" w:cs="Times New Roman"/>
      <w:b/>
      <w:bCs/>
      <w:spacing w:val="-3"/>
      <w:sz w:val="20"/>
      <w:szCs w:val="20"/>
      <w:u w:val="none"/>
    </w:rPr>
  </w:style>
  <w:style w:type="character" w:customStyle="1" w:styleId="Bodytext7115pt">
    <w:name w:val="Body text (7) + 11.5 pt"/>
    <w:aliases w:val="Spacing 0 pt16"/>
    <w:rPr>
      <w:rFonts w:ascii="Times New Roman" w:hAnsi="Times New Roman" w:cs="Times New Roman"/>
      <w:b/>
      <w:bCs/>
      <w:spacing w:val="-3"/>
      <w:sz w:val="23"/>
      <w:szCs w:val="23"/>
      <w:u w:val="none"/>
    </w:rPr>
  </w:style>
  <w:style w:type="character" w:customStyle="1" w:styleId="Headerorfooter5">
    <w:name w:val="Header or footer (5)_"/>
    <w:link w:val="Headerorfooter50"/>
    <w:rPr>
      <w:rFonts w:ascii="Times New Roman" w:hAnsi="Times New Roman" w:cs="Times New Roman"/>
      <w:spacing w:val="10"/>
      <w:sz w:val="20"/>
      <w:szCs w:val="20"/>
      <w:u w:val="none"/>
    </w:rPr>
  </w:style>
  <w:style w:type="character" w:customStyle="1" w:styleId="Headerorfooter6">
    <w:name w:val="Header or footer (6)_"/>
    <w:link w:val="Headerorfooter60"/>
    <w:rPr>
      <w:rFonts w:ascii="Times New Roman" w:hAnsi="Times New Roman" w:cs="Times New Roman"/>
      <w:spacing w:val="2"/>
      <w:sz w:val="21"/>
      <w:szCs w:val="21"/>
      <w:u w:val="none"/>
    </w:rPr>
  </w:style>
  <w:style w:type="character" w:customStyle="1" w:styleId="Bodytext14">
    <w:name w:val="Body text (14)_"/>
    <w:link w:val="Bodytext140"/>
    <w:rPr>
      <w:rFonts w:ascii="Times New Roman" w:hAnsi="Times New Roman" w:cs="Times New Roman"/>
      <w:b/>
      <w:bCs/>
      <w:u w:val="none"/>
    </w:rPr>
  </w:style>
  <w:style w:type="character" w:customStyle="1" w:styleId="Bodytext1410pt">
    <w:name w:val="Body text (14) + 10 pt"/>
    <w:aliases w:val="Not Bold3"/>
    <w:rPr>
      <w:rFonts w:ascii="Times New Roman" w:hAnsi="Times New Roman" w:cs="Times New Roman"/>
      <w:b/>
      <w:bCs/>
      <w:noProof/>
      <w:sz w:val="20"/>
      <w:szCs w:val="20"/>
      <w:u w:val="none"/>
    </w:rPr>
  </w:style>
  <w:style w:type="character" w:customStyle="1" w:styleId="Bodytext15">
    <w:name w:val="Body text (15)_"/>
    <w:link w:val="Bodytext150"/>
    <w:rPr>
      <w:rFonts w:ascii="Georgia" w:hAnsi="Georgia" w:cs="Georgia"/>
      <w:b/>
      <w:bCs/>
      <w:i/>
      <w:iCs/>
      <w:noProof/>
      <w:sz w:val="8"/>
      <w:szCs w:val="8"/>
      <w:u w:val="none"/>
    </w:rPr>
  </w:style>
  <w:style w:type="character" w:customStyle="1" w:styleId="Bodytext16">
    <w:name w:val="Body text (16)_"/>
    <w:link w:val="Bodytext160"/>
    <w:rPr>
      <w:b/>
      <w:bCs/>
      <w:spacing w:val="3"/>
      <w:sz w:val="30"/>
      <w:szCs w:val="30"/>
      <w:u w:val="none"/>
    </w:rPr>
  </w:style>
  <w:style w:type="character" w:customStyle="1" w:styleId="Bodytext495pt">
    <w:name w:val="Body text (4) + 9.5 pt"/>
    <w:aliases w:val="Italic5,Spacing 0 pt15"/>
    <w:rPr>
      <w:rFonts w:ascii="Times New Roman" w:hAnsi="Times New Roman" w:cs="Times New Roman"/>
      <w:b/>
      <w:bCs/>
      <w:i/>
      <w:iCs/>
      <w:spacing w:val="1"/>
      <w:sz w:val="19"/>
      <w:szCs w:val="19"/>
      <w:u w:val="none"/>
    </w:rPr>
  </w:style>
  <w:style w:type="character" w:customStyle="1" w:styleId="Bodytext9115pt">
    <w:name w:val="Body text (9) + 11.5 pt"/>
    <w:aliases w:val="Not Bold2,Spacing 0 pt14"/>
    <w:rPr>
      <w:rFonts w:ascii="Times New Roman" w:hAnsi="Times New Roman" w:cs="Times New Roman"/>
      <w:b/>
      <w:bCs/>
      <w:i/>
      <w:iCs/>
      <w:spacing w:val="1"/>
      <w:sz w:val="23"/>
      <w:szCs w:val="23"/>
      <w:u w:val="none"/>
    </w:rPr>
  </w:style>
  <w:style w:type="character" w:customStyle="1" w:styleId="Headerorfooter95pt">
    <w:name w:val="Header or footer + 9.5 pt"/>
    <w:aliases w:val="Spacing 0 pt13"/>
    <w:rPr>
      <w:rFonts w:ascii="Times New Roman" w:hAnsi="Times New Roman" w:cs="Times New Roman"/>
      <w:b/>
      <w:bCs/>
      <w:spacing w:val="4"/>
      <w:sz w:val="19"/>
      <w:szCs w:val="19"/>
      <w:u w:val="none"/>
    </w:rPr>
  </w:style>
  <w:style w:type="character" w:customStyle="1" w:styleId="Heading2">
    <w:name w:val="Heading #2_"/>
    <w:link w:val="Heading20"/>
    <w:qFormat/>
    <w:rPr>
      <w:rFonts w:ascii="Times New Roman" w:hAnsi="Times New Roman" w:cs="Times New Roman"/>
      <w:spacing w:val="1"/>
      <w:sz w:val="25"/>
      <w:szCs w:val="25"/>
      <w:u w:val="none"/>
    </w:rPr>
  </w:style>
  <w:style w:type="character" w:customStyle="1" w:styleId="BodytextSpacing1pt">
    <w:name w:val="Body text + Spacing 1 pt"/>
    <w:rPr>
      <w:rFonts w:ascii="Times New Roman" w:hAnsi="Times New Roman" w:cs="Times New Roman"/>
      <w:spacing w:val="36"/>
      <w:sz w:val="25"/>
      <w:szCs w:val="25"/>
      <w:u w:val="none"/>
    </w:rPr>
  </w:style>
  <w:style w:type="character" w:customStyle="1" w:styleId="Bodytext10pt">
    <w:name w:val="Body text + 10 pt"/>
    <w:aliases w:val="Bold3,Spacing 0 pt12"/>
    <w:rPr>
      <w:rFonts w:ascii="Times New Roman" w:hAnsi="Times New Roman" w:cs="Times New Roman"/>
      <w:b/>
      <w:bCs/>
      <w:spacing w:val="-3"/>
      <w:sz w:val="20"/>
      <w:szCs w:val="20"/>
      <w:u w:val="none"/>
    </w:rPr>
  </w:style>
  <w:style w:type="character" w:customStyle="1" w:styleId="Bodytext8pt">
    <w:name w:val="Body text + 8 pt"/>
    <w:aliases w:val="Bold2,Spacing 0 pt11"/>
    <w:rPr>
      <w:rFonts w:ascii="Times New Roman" w:hAnsi="Times New Roman" w:cs="Times New Roman"/>
      <w:b/>
      <w:bCs/>
      <w:spacing w:val="0"/>
      <w:sz w:val="16"/>
      <w:szCs w:val="16"/>
      <w:u w:val="none"/>
    </w:rPr>
  </w:style>
  <w:style w:type="character" w:customStyle="1" w:styleId="Bodytext8pt1">
    <w:name w:val="Body text + 8 pt1"/>
    <w:aliases w:val="Italic4,Spacing 0 pt10"/>
    <w:rPr>
      <w:rFonts w:ascii="Times New Roman" w:hAnsi="Times New Roman" w:cs="Times New Roman"/>
      <w:i/>
      <w:iCs/>
      <w:spacing w:val="0"/>
      <w:sz w:val="16"/>
      <w:szCs w:val="16"/>
      <w:u w:val="none"/>
    </w:rPr>
  </w:style>
  <w:style w:type="character" w:customStyle="1" w:styleId="Headerorfooter10pt">
    <w:name w:val="Header or footer + 10 pt"/>
    <w:aliases w:val="Not Bold1,Spacing 0 pt9"/>
    <w:rPr>
      <w:rFonts w:ascii="Times New Roman" w:hAnsi="Times New Roman" w:cs="Times New Roman"/>
      <w:b/>
      <w:bCs/>
      <w:spacing w:val="10"/>
      <w:sz w:val="20"/>
      <w:szCs w:val="20"/>
      <w:u w:val="none"/>
    </w:rPr>
  </w:style>
  <w:style w:type="character" w:customStyle="1" w:styleId="Headerorfooter0">
    <w:name w:val="Header or footer"/>
    <w:rPr>
      <w:rFonts w:ascii="Times New Roman" w:hAnsi="Times New Roman" w:cs="Times New Roman"/>
      <w:b/>
      <w:bCs/>
      <w:spacing w:val="3"/>
      <w:sz w:val="21"/>
      <w:szCs w:val="21"/>
      <w:u w:val="single"/>
    </w:rPr>
  </w:style>
  <w:style w:type="character" w:customStyle="1" w:styleId="Bodytext2NotBold">
    <w:name w:val="Body text (2) + Not Bold"/>
    <w:aliases w:val="Italic3,Spacing 0 pt8"/>
    <w:rPr>
      <w:rFonts w:ascii="Times New Roman" w:hAnsi="Times New Roman" w:cs="Times New Roman"/>
      <w:b/>
      <w:bCs/>
      <w:i/>
      <w:iCs/>
      <w:spacing w:val="1"/>
      <w:sz w:val="23"/>
      <w:szCs w:val="23"/>
      <w:u w:val="none"/>
    </w:rPr>
  </w:style>
  <w:style w:type="character" w:customStyle="1" w:styleId="Bodytext17">
    <w:name w:val="Body text (17)_"/>
    <w:link w:val="Bodytext170"/>
    <w:rPr>
      <w:b/>
      <w:bCs/>
      <w:spacing w:val="4"/>
      <w:sz w:val="30"/>
      <w:szCs w:val="30"/>
      <w:u w:val="none"/>
    </w:rPr>
  </w:style>
  <w:style w:type="character" w:customStyle="1" w:styleId="Bodytext18">
    <w:name w:val="Body text (18)_"/>
    <w:link w:val="Bodytext180"/>
    <w:rPr>
      <w:rFonts w:ascii="Times New Roman" w:hAnsi="Times New Roman" w:cs="Times New Roman"/>
      <w:b/>
      <w:bCs/>
      <w:i/>
      <w:iCs/>
      <w:spacing w:val="1"/>
      <w:sz w:val="19"/>
      <w:szCs w:val="19"/>
      <w:u w:val="none"/>
    </w:rPr>
  </w:style>
  <w:style w:type="character" w:customStyle="1" w:styleId="Bodytext95pt">
    <w:name w:val="Body text + 9.5 pt"/>
    <w:aliases w:val="Bold1,Spacing 0 pt7"/>
    <w:rPr>
      <w:rFonts w:ascii="Times New Roman" w:hAnsi="Times New Roman" w:cs="Times New Roman"/>
      <w:b/>
      <w:bCs/>
      <w:spacing w:val="2"/>
      <w:sz w:val="19"/>
      <w:szCs w:val="19"/>
      <w:u w:val="none"/>
    </w:rPr>
  </w:style>
  <w:style w:type="character" w:customStyle="1" w:styleId="Tablecaption">
    <w:name w:val="Table caption_"/>
    <w:link w:val="Tablecaption0"/>
    <w:rPr>
      <w:rFonts w:ascii="Times New Roman" w:hAnsi="Times New Roman" w:cs="Times New Roman"/>
      <w:spacing w:val="1"/>
      <w:sz w:val="25"/>
      <w:szCs w:val="25"/>
      <w:u w:val="none"/>
    </w:rPr>
  </w:style>
  <w:style w:type="character" w:customStyle="1" w:styleId="Heading415pt">
    <w:name w:val="Heading #4 + 15 pt"/>
    <w:aliases w:val="Spacing 0 pt6"/>
    <w:rPr>
      <w:rFonts w:ascii="Times New Roman" w:hAnsi="Times New Roman" w:cs="Times New Roman"/>
      <w:spacing w:val="7"/>
      <w:sz w:val="30"/>
      <w:szCs w:val="30"/>
      <w:u w:val="none"/>
    </w:rPr>
  </w:style>
  <w:style w:type="character" w:customStyle="1" w:styleId="Bodytext15pt">
    <w:name w:val="Body text + 15 pt"/>
    <w:aliases w:val="Spacing 0 pt5"/>
    <w:rPr>
      <w:rFonts w:ascii="Times New Roman" w:hAnsi="Times New Roman" w:cs="Times New Roman"/>
      <w:spacing w:val="7"/>
      <w:sz w:val="30"/>
      <w:szCs w:val="30"/>
      <w:u w:val="none"/>
    </w:rPr>
  </w:style>
  <w:style w:type="character" w:customStyle="1" w:styleId="Bodytext19">
    <w:name w:val="Body text (19)_"/>
    <w:link w:val="Bodytext190"/>
    <w:rPr>
      <w:rFonts w:ascii="Times New Roman" w:hAnsi="Times New Roman" w:cs="Times New Roman"/>
      <w:spacing w:val="2"/>
      <w:sz w:val="18"/>
      <w:szCs w:val="18"/>
      <w:u w:val="none"/>
    </w:rPr>
  </w:style>
  <w:style w:type="character" w:customStyle="1" w:styleId="Bodytext19Bold">
    <w:name w:val="Body text (19) + Bold"/>
    <w:aliases w:val="Italic2,Spacing 0 pt4"/>
    <w:rPr>
      <w:rFonts w:ascii="Times New Roman" w:hAnsi="Times New Roman" w:cs="Times New Roman"/>
      <w:b/>
      <w:bCs/>
      <w:i/>
      <w:iCs/>
      <w:spacing w:val="6"/>
      <w:sz w:val="18"/>
      <w:szCs w:val="18"/>
      <w:u w:val="none"/>
    </w:rPr>
  </w:style>
  <w:style w:type="character" w:customStyle="1" w:styleId="Bodytext19FranklinGothicBook">
    <w:name w:val="Body text (19) + Franklin Gothic Book"/>
    <w:aliases w:val="4 pt,Italic1,Spacing 0 pt3"/>
    <w:rPr>
      <w:rFonts w:ascii="Franklin Gothic Book" w:hAnsi="Franklin Gothic Book" w:cs="Franklin Gothic Book"/>
      <w:i/>
      <w:iCs/>
      <w:noProof/>
      <w:spacing w:val="0"/>
      <w:sz w:val="8"/>
      <w:szCs w:val="8"/>
      <w:u w:val="none"/>
    </w:rPr>
  </w:style>
  <w:style w:type="character" w:customStyle="1" w:styleId="Bodytext1945pt">
    <w:name w:val="Body text (19) + 4.5 pt"/>
    <w:aliases w:val="Spacing 0 pt2"/>
    <w:rPr>
      <w:rFonts w:ascii="Times New Roman" w:hAnsi="Times New Roman" w:cs="Times New Roman"/>
      <w:noProof/>
      <w:spacing w:val="0"/>
      <w:sz w:val="9"/>
      <w:szCs w:val="9"/>
      <w:u w:val="none"/>
    </w:rPr>
  </w:style>
  <w:style w:type="character" w:customStyle="1" w:styleId="Bodytext39pt">
    <w:name w:val="Body text (3) + 9 pt"/>
    <w:aliases w:val="Not Italic1,Spacing 0 pt1"/>
    <w:rPr>
      <w:rFonts w:ascii="Times New Roman" w:hAnsi="Times New Roman" w:cs="Times New Roman"/>
      <w:i/>
      <w:iCs/>
      <w:spacing w:val="2"/>
      <w:sz w:val="18"/>
      <w:szCs w:val="18"/>
      <w:u w:val="none"/>
    </w:rPr>
  </w:style>
  <w:style w:type="paragraph" w:customStyle="1" w:styleId="Bodytext20">
    <w:name w:val="Body text (2)"/>
    <w:basedOn w:val="Normal"/>
    <w:link w:val="Bodytext2"/>
    <w:qFormat/>
    <w:pPr>
      <w:shd w:val="clear" w:color="auto" w:fill="FFFFFF"/>
      <w:spacing w:after="180" w:line="302" w:lineRule="exact"/>
      <w:jc w:val="right"/>
    </w:pPr>
    <w:rPr>
      <w:rFonts w:ascii="Times New Roman" w:hAnsi="Times New Roman" w:cs="Times New Roman"/>
      <w:b/>
      <w:bCs/>
      <w:color w:val="auto"/>
      <w:spacing w:val="2"/>
      <w:sz w:val="23"/>
      <w:szCs w:val="23"/>
      <w:lang w:eastAsia="en-US"/>
    </w:rPr>
  </w:style>
  <w:style w:type="paragraph" w:customStyle="1" w:styleId="Bodytext30">
    <w:name w:val="Body text (3)"/>
    <w:basedOn w:val="Normal"/>
    <w:link w:val="Bodytext3"/>
    <w:pPr>
      <w:shd w:val="clear" w:color="auto" w:fill="FFFFFF"/>
      <w:spacing w:before="180" w:after="840" w:line="240" w:lineRule="atLeast"/>
      <w:jc w:val="both"/>
    </w:pPr>
    <w:rPr>
      <w:rFonts w:ascii="Times New Roman" w:hAnsi="Times New Roman" w:cs="Times New Roman"/>
      <w:i/>
      <w:iCs/>
      <w:color w:val="auto"/>
      <w:spacing w:val="1"/>
      <w:sz w:val="23"/>
      <w:szCs w:val="23"/>
      <w:lang w:eastAsia="en-US"/>
    </w:rPr>
  </w:style>
  <w:style w:type="paragraph" w:customStyle="1" w:styleId="Bodytext40">
    <w:name w:val="Body text (4)"/>
    <w:basedOn w:val="Normal"/>
    <w:link w:val="Bodytext4"/>
    <w:pPr>
      <w:shd w:val="clear" w:color="auto" w:fill="FFFFFF"/>
      <w:spacing w:before="840" w:after="180" w:line="240" w:lineRule="atLeast"/>
      <w:jc w:val="center"/>
    </w:pPr>
    <w:rPr>
      <w:rFonts w:ascii="Times New Roman" w:hAnsi="Times New Roman" w:cs="Times New Roman"/>
      <w:b/>
      <w:bCs/>
      <w:color w:val="auto"/>
      <w:spacing w:val="4"/>
      <w:sz w:val="25"/>
      <w:szCs w:val="25"/>
      <w:lang w:eastAsia="en-US"/>
    </w:rPr>
  </w:style>
  <w:style w:type="paragraph" w:customStyle="1" w:styleId="Bodytext50">
    <w:name w:val="Body text (5)"/>
    <w:basedOn w:val="Normal"/>
    <w:link w:val="Bodytext5"/>
    <w:pPr>
      <w:shd w:val="clear" w:color="auto" w:fill="FFFFFF"/>
      <w:spacing w:after="1020" w:line="240" w:lineRule="atLeast"/>
      <w:jc w:val="both"/>
    </w:pPr>
    <w:rPr>
      <w:rFonts w:ascii="Times New Roman" w:hAnsi="Times New Roman" w:cs="Times New Roman"/>
      <w:color w:val="auto"/>
      <w:spacing w:val="-13"/>
      <w:sz w:val="11"/>
      <w:szCs w:val="11"/>
      <w:lang w:eastAsia="en-US"/>
    </w:rPr>
  </w:style>
  <w:style w:type="paragraph" w:customStyle="1" w:styleId="Bodytext1">
    <w:name w:val="Body text1"/>
    <w:basedOn w:val="Normal"/>
    <w:link w:val="Bodytext"/>
    <w:pPr>
      <w:shd w:val="clear" w:color="auto" w:fill="FFFFFF"/>
      <w:spacing w:before="180" w:after="60" w:line="336" w:lineRule="exact"/>
      <w:jc w:val="both"/>
    </w:pPr>
    <w:rPr>
      <w:rFonts w:ascii="Times New Roman" w:hAnsi="Times New Roman" w:cs="Times New Roman"/>
      <w:color w:val="auto"/>
      <w:spacing w:val="1"/>
      <w:sz w:val="25"/>
      <w:szCs w:val="25"/>
      <w:lang w:eastAsia="en-US"/>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b/>
      <w:bCs/>
      <w:color w:val="auto"/>
      <w:spacing w:val="4"/>
      <w:sz w:val="19"/>
      <w:szCs w:val="19"/>
      <w:lang w:eastAsia="en-US"/>
    </w:rPr>
  </w:style>
  <w:style w:type="paragraph" w:customStyle="1" w:styleId="Heading320">
    <w:name w:val="Heading #3 (2)"/>
    <w:basedOn w:val="Normal"/>
    <w:link w:val="Heading32"/>
    <w:pPr>
      <w:shd w:val="clear" w:color="auto" w:fill="FFFFFF"/>
      <w:spacing w:before="120" w:after="600" w:line="240" w:lineRule="atLeast"/>
      <w:outlineLvl w:val="2"/>
    </w:pPr>
    <w:rPr>
      <w:rFonts w:ascii="Times New Roman" w:hAnsi="Times New Roman" w:cs="Times New Roman"/>
      <w:b/>
      <w:bCs/>
      <w:color w:val="auto"/>
      <w:spacing w:val="-2"/>
      <w:sz w:val="27"/>
      <w:szCs w:val="27"/>
      <w:lang w:eastAsia="en-US"/>
    </w:rPr>
  </w:style>
  <w:style w:type="paragraph" w:customStyle="1" w:styleId="Heading40">
    <w:name w:val="Heading #4"/>
    <w:basedOn w:val="Normal"/>
    <w:link w:val="Heading4"/>
    <w:pPr>
      <w:shd w:val="clear" w:color="auto" w:fill="FFFFFF"/>
      <w:spacing w:before="120" w:after="180" w:line="240" w:lineRule="atLeast"/>
      <w:jc w:val="both"/>
      <w:outlineLvl w:val="3"/>
    </w:pPr>
    <w:rPr>
      <w:rFonts w:ascii="Times New Roman" w:hAnsi="Times New Roman" w:cs="Times New Roman"/>
      <w:color w:val="auto"/>
      <w:spacing w:val="1"/>
      <w:sz w:val="25"/>
      <w:szCs w:val="25"/>
      <w:lang w:eastAsia="en-US"/>
    </w:rPr>
  </w:style>
  <w:style w:type="paragraph" w:customStyle="1" w:styleId="Heading30">
    <w:name w:val="Heading #3"/>
    <w:basedOn w:val="Normal"/>
    <w:link w:val="Heading3"/>
    <w:pPr>
      <w:shd w:val="clear" w:color="auto" w:fill="FFFFFF"/>
      <w:spacing w:before="540" w:line="470" w:lineRule="exact"/>
      <w:outlineLvl w:val="2"/>
    </w:pPr>
    <w:rPr>
      <w:rFonts w:ascii="Times New Roman" w:hAnsi="Times New Roman" w:cs="Times New Roman"/>
      <w:b/>
      <w:bCs/>
      <w:color w:val="auto"/>
      <w:spacing w:val="4"/>
      <w:sz w:val="25"/>
      <w:szCs w:val="25"/>
      <w:lang w:eastAsia="en-US"/>
    </w:rPr>
  </w:style>
  <w:style w:type="paragraph" w:customStyle="1" w:styleId="Bodytext60">
    <w:name w:val="Body text (6)"/>
    <w:basedOn w:val="Normal"/>
    <w:link w:val="Bodytext6"/>
    <w:pPr>
      <w:shd w:val="clear" w:color="auto" w:fill="FFFFFF"/>
      <w:spacing w:before="240" w:line="245" w:lineRule="exact"/>
      <w:jc w:val="both"/>
    </w:pPr>
    <w:rPr>
      <w:rFonts w:ascii="Times New Roman" w:hAnsi="Times New Roman" w:cs="Times New Roman"/>
      <w:b/>
      <w:bCs/>
      <w:i/>
      <w:iCs/>
      <w:color w:val="auto"/>
      <w:spacing w:val="6"/>
      <w:sz w:val="18"/>
      <w:szCs w:val="18"/>
      <w:lang w:eastAsia="en-US"/>
    </w:rPr>
  </w:style>
  <w:style w:type="paragraph" w:customStyle="1" w:styleId="Bodytext70">
    <w:name w:val="Body text (7)"/>
    <w:basedOn w:val="Normal"/>
    <w:link w:val="Bodytext7"/>
    <w:pPr>
      <w:shd w:val="clear" w:color="auto" w:fill="FFFFFF"/>
      <w:spacing w:line="245" w:lineRule="exact"/>
      <w:jc w:val="both"/>
    </w:pPr>
    <w:rPr>
      <w:rFonts w:ascii="Times New Roman" w:hAnsi="Times New Roman" w:cs="Times New Roman"/>
      <w:b/>
      <w:bCs/>
      <w:color w:val="auto"/>
      <w:spacing w:val="-1"/>
      <w:sz w:val="19"/>
      <w:szCs w:val="19"/>
      <w:lang w:eastAsia="en-US"/>
    </w:rPr>
  </w:style>
  <w:style w:type="paragraph" w:customStyle="1" w:styleId="Headerorfooter30">
    <w:name w:val="Header or footer (3)"/>
    <w:basedOn w:val="Normal"/>
    <w:link w:val="Headerorfooter3"/>
    <w:pPr>
      <w:shd w:val="clear" w:color="auto" w:fill="FFFFFF"/>
      <w:spacing w:line="240" w:lineRule="atLeast"/>
    </w:pPr>
    <w:rPr>
      <w:rFonts w:ascii="Times New Roman" w:hAnsi="Times New Roman" w:cs="Times New Roman"/>
      <w:b/>
      <w:bCs/>
      <w:i/>
      <w:iCs/>
      <w:color w:val="auto"/>
      <w:sz w:val="18"/>
      <w:szCs w:val="18"/>
      <w:lang w:eastAsia="en-US"/>
    </w:rPr>
  </w:style>
  <w:style w:type="paragraph" w:customStyle="1" w:styleId="Bodytext80">
    <w:name w:val="Body text (8)"/>
    <w:basedOn w:val="Normal"/>
    <w:link w:val="Bodytext8"/>
    <w:pPr>
      <w:shd w:val="clear" w:color="auto" w:fill="FFFFFF"/>
      <w:spacing w:after="180" w:line="293" w:lineRule="exact"/>
      <w:jc w:val="center"/>
    </w:pPr>
    <w:rPr>
      <w:rFonts w:ascii="Times New Roman" w:hAnsi="Times New Roman" w:cs="Times New Roman"/>
      <w:b/>
      <w:bCs/>
      <w:color w:val="auto"/>
      <w:spacing w:val="-3"/>
      <w:sz w:val="20"/>
      <w:szCs w:val="20"/>
      <w:lang w:eastAsia="en-US"/>
    </w:rPr>
  </w:style>
  <w:style w:type="paragraph" w:customStyle="1" w:styleId="Heading10">
    <w:name w:val="Heading #1"/>
    <w:basedOn w:val="Normal"/>
    <w:link w:val="Heading1"/>
    <w:pPr>
      <w:shd w:val="clear" w:color="auto" w:fill="FFFFFF"/>
      <w:spacing w:after="300" w:line="278" w:lineRule="exact"/>
      <w:jc w:val="both"/>
      <w:outlineLvl w:val="0"/>
    </w:pPr>
    <w:rPr>
      <w:rFonts w:ascii="Times New Roman" w:hAnsi="Times New Roman" w:cs="Times New Roman"/>
      <w:b/>
      <w:bCs/>
      <w:color w:val="auto"/>
      <w:spacing w:val="-1"/>
      <w:sz w:val="19"/>
      <w:szCs w:val="19"/>
      <w:lang w:eastAsia="en-US"/>
    </w:rPr>
  </w:style>
  <w:style w:type="paragraph" w:customStyle="1" w:styleId="Bodytext90">
    <w:name w:val="Body text (9)"/>
    <w:basedOn w:val="Normal"/>
    <w:link w:val="Bodytext9"/>
    <w:pPr>
      <w:shd w:val="clear" w:color="auto" w:fill="FFFFFF"/>
      <w:spacing w:before="480" w:line="240" w:lineRule="atLeast"/>
      <w:jc w:val="both"/>
    </w:pPr>
    <w:rPr>
      <w:rFonts w:ascii="Times New Roman" w:hAnsi="Times New Roman" w:cs="Times New Roman"/>
      <w:b/>
      <w:bCs/>
      <w:i/>
      <w:iCs/>
      <w:color w:val="auto"/>
      <w:spacing w:val="6"/>
      <w:sz w:val="19"/>
      <w:szCs w:val="19"/>
      <w:lang w:eastAsia="en-US"/>
    </w:rPr>
  </w:style>
  <w:style w:type="paragraph" w:customStyle="1" w:styleId="Bodytext100">
    <w:name w:val="Body text (10)"/>
    <w:basedOn w:val="Normal"/>
    <w:link w:val="Bodytext10"/>
    <w:pPr>
      <w:shd w:val="clear" w:color="auto" w:fill="FFFFFF"/>
      <w:spacing w:after="60" w:line="240" w:lineRule="atLeast"/>
      <w:jc w:val="both"/>
    </w:pPr>
    <w:rPr>
      <w:rFonts w:ascii="Times New Roman" w:hAnsi="Times New Roman" w:cs="Times New Roman"/>
      <w:b/>
      <w:bCs/>
      <w:color w:val="auto"/>
      <w:spacing w:val="-3"/>
      <w:sz w:val="23"/>
      <w:szCs w:val="23"/>
      <w:lang w:eastAsia="en-US"/>
    </w:rPr>
  </w:style>
  <w:style w:type="paragraph" w:customStyle="1" w:styleId="Bodytext111">
    <w:name w:val="Body text (11)"/>
    <w:basedOn w:val="Normal"/>
    <w:link w:val="Bodytext110"/>
    <w:pPr>
      <w:shd w:val="clear" w:color="auto" w:fill="FFFFFF"/>
      <w:spacing w:line="240" w:lineRule="atLeast"/>
      <w:jc w:val="both"/>
    </w:pPr>
    <w:rPr>
      <w:rFonts w:ascii="Franklin Gothic Book" w:hAnsi="Franklin Gothic Book" w:cs="Franklin Gothic Book"/>
      <w:color w:val="auto"/>
      <w:spacing w:val="-5"/>
      <w:sz w:val="28"/>
      <w:szCs w:val="28"/>
      <w:lang w:eastAsia="en-US"/>
    </w:rPr>
  </w:style>
  <w:style w:type="paragraph" w:customStyle="1" w:styleId="Picturecaption0">
    <w:name w:val="Picture caption"/>
    <w:basedOn w:val="Normal"/>
    <w:link w:val="Picturecaption"/>
    <w:pPr>
      <w:shd w:val="clear" w:color="auto" w:fill="FFFFFF"/>
      <w:spacing w:line="259" w:lineRule="exact"/>
      <w:jc w:val="both"/>
    </w:pPr>
    <w:rPr>
      <w:rFonts w:ascii="Times New Roman" w:hAnsi="Times New Roman" w:cs="Times New Roman"/>
      <w:b/>
      <w:bCs/>
      <w:color w:val="auto"/>
      <w:spacing w:val="-1"/>
      <w:sz w:val="19"/>
      <w:szCs w:val="19"/>
      <w:lang w:eastAsia="en-US"/>
    </w:rPr>
  </w:style>
  <w:style w:type="paragraph" w:customStyle="1" w:styleId="Bodytext120">
    <w:name w:val="Body text (12)"/>
    <w:basedOn w:val="Normal"/>
    <w:link w:val="Bodytext12"/>
    <w:pPr>
      <w:shd w:val="clear" w:color="auto" w:fill="FFFFFF"/>
      <w:spacing w:before="180" w:after="60" w:line="240" w:lineRule="atLeast"/>
      <w:jc w:val="both"/>
    </w:pPr>
    <w:rPr>
      <w:rFonts w:ascii="Times New Roman" w:hAnsi="Times New Roman" w:cs="Times New Roman"/>
      <w:b/>
      <w:bCs/>
      <w:color w:val="auto"/>
      <w:spacing w:val="3"/>
      <w:sz w:val="22"/>
      <w:szCs w:val="22"/>
      <w:lang w:eastAsia="en-US"/>
    </w:rPr>
  </w:style>
  <w:style w:type="paragraph" w:customStyle="1" w:styleId="Headerorfooter1">
    <w:name w:val="Header or footer1"/>
    <w:basedOn w:val="Normal"/>
    <w:link w:val="Headerorfooter"/>
    <w:pPr>
      <w:shd w:val="clear" w:color="auto" w:fill="FFFFFF"/>
      <w:spacing w:line="293" w:lineRule="exact"/>
      <w:jc w:val="center"/>
    </w:pPr>
    <w:rPr>
      <w:rFonts w:ascii="Times New Roman" w:hAnsi="Times New Roman" w:cs="Times New Roman"/>
      <w:b/>
      <w:bCs/>
      <w:color w:val="auto"/>
      <w:spacing w:val="3"/>
      <w:sz w:val="21"/>
      <w:szCs w:val="21"/>
      <w:lang w:eastAsia="en-US"/>
    </w:rPr>
  </w:style>
  <w:style w:type="paragraph" w:customStyle="1" w:styleId="Headerorfooter40">
    <w:name w:val="Header or footer (4)"/>
    <w:basedOn w:val="Normal"/>
    <w:link w:val="Headerorfooter4"/>
    <w:pPr>
      <w:shd w:val="clear" w:color="auto" w:fill="FFFFFF"/>
      <w:spacing w:line="240" w:lineRule="atLeast"/>
    </w:pPr>
    <w:rPr>
      <w:rFonts w:ascii="Times New Roman" w:hAnsi="Times New Roman" w:cs="Times New Roman"/>
      <w:b/>
      <w:bCs/>
      <w:i/>
      <w:iCs/>
      <w:color w:val="auto"/>
      <w:spacing w:val="6"/>
      <w:sz w:val="16"/>
      <w:szCs w:val="16"/>
      <w:lang w:eastAsia="en-US"/>
    </w:rPr>
  </w:style>
  <w:style w:type="paragraph" w:customStyle="1" w:styleId="Bodytext130">
    <w:name w:val="Body text (13)"/>
    <w:basedOn w:val="Normal"/>
    <w:link w:val="Bodytext13"/>
    <w:pPr>
      <w:shd w:val="clear" w:color="auto" w:fill="FFFFFF"/>
      <w:spacing w:before="180" w:after="60" w:line="240" w:lineRule="atLeast"/>
      <w:jc w:val="both"/>
    </w:pPr>
    <w:rPr>
      <w:rFonts w:cs="Times New Roman"/>
      <w:b/>
      <w:bCs/>
      <w:color w:val="auto"/>
      <w:spacing w:val="1"/>
      <w:w w:val="66"/>
      <w:sz w:val="23"/>
      <w:szCs w:val="23"/>
      <w:lang w:eastAsia="en-US"/>
    </w:rPr>
  </w:style>
  <w:style w:type="paragraph" w:customStyle="1" w:styleId="Headerorfooter50">
    <w:name w:val="Header or footer (5)"/>
    <w:basedOn w:val="Normal"/>
    <w:link w:val="Headerorfooter5"/>
    <w:pPr>
      <w:shd w:val="clear" w:color="auto" w:fill="FFFFFF"/>
      <w:spacing w:line="240" w:lineRule="atLeast"/>
    </w:pPr>
    <w:rPr>
      <w:rFonts w:ascii="Times New Roman" w:hAnsi="Times New Roman" w:cs="Times New Roman"/>
      <w:color w:val="auto"/>
      <w:spacing w:val="10"/>
      <w:sz w:val="20"/>
      <w:szCs w:val="20"/>
      <w:lang w:eastAsia="en-US"/>
    </w:rPr>
  </w:style>
  <w:style w:type="paragraph" w:customStyle="1" w:styleId="Headerorfooter60">
    <w:name w:val="Header or footer (6)"/>
    <w:basedOn w:val="Normal"/>
    <w:link w:val="Headerorfooter6"/>
    <w:pPr>
      <w:shd w:val="clear" w:color="auto" w:fill="FFFFFF"/>
      <w:spacing w:line="278" w:lineRule="exact"/>
    </w:pPr>
    <w:rPr>
      <w:rFonts w:ascii="Times New Roman" w:hAnsi="Times New Roman" w:cs="Times New Roman"/>
      <w:color w:val="auto"/>
      <w:spacing w:val="2"/>
      <w:sz w:val="21"/>
      <w:szCs w:val="21"/>
      <w:lang w:eastAsia="en-US"/>
    </w:rPr>
  </w:style>
  <w:style w:type="paragraph" w:customStyle="1" w:styleId="Bodytext140">
    <w:name w:val="Body text (14)"/>
    <w:basedOn w:val="Normal"/>
    <w:link w:val="Bodytext14"/>
    <w:pPr>
      <w:shd w:val="clear" w:color="auto" w:fill="FFFFFF"/>
      <w:spacing w:line="278" w:lineRule="exact"/>
      <w:jc w:val="both"/>
    </w:pPr>
    <w:rPr>
      <w:rFonts w:ascii="Times New Roman" w:hAnsi="Times New Roman" w:cs="Times New Roman"/>
      <w:b/>
      <w:bCs/>
      <w:color w:val="auto"/>
      <w:lang w:eastAsia="en-US"/>
    </w:rPr>
  </w:style>
  <w:style w:type="paragraph" w:customStyle="1" w:styleId="Bodytext150">
    <w:name w:val="Body text (15)"/>
    <w:basedOn w:val="Normal"/>
    <w:link w:val="Bodytext15"/>
    <w:pPr>
      <w:shd w:val="clear" w:color="auto" w:fill="FFFFFF"/>
      <w:spacing w:line="240" w:lineRule="atLeast"/>
      <w:jc w:val="right"/>
    </w:pPr>
    <w:rPr>
      <w:rFonts w:ascii="Georgia" w:hAnsi="Georgia" w:cs="Georgia"/>
      <w:b/>
      <w:bCs/>
      <w:i/>
      <w:iCs/>
      <w:noProof/>
      <w:color w:val="auto"/>
      <w:sz w:val="8"/>
      <w:szCs w:val="8"/>
      <w:lang w:eastAsia="en-US"/>
    </w:rPr>
  </w:style>
  <w:style w:type="paragraph" w:customStyle="1" w:styleId="Bodytext160">
    <w:name w:val="Body text (16)"/>
    <w:basedOn w:val="Normal"/>
    <w:link w:val="Bodytext16"/>
    <w:pPr>
      <w:shd w:val="clear" w:color="auto" w:fill="FFFFFF"/>
      <w:spacing w:before="240" w:after="480" w:line="240" w:lineRule="atLeast"/>
      <w:jc w:val="center"/>
    </w:pPr>
    <w:rPr>
      <w:rFonts w:cs="Times New Roman"/>
      <w:b/>
      <w:bCs/>
      <w:color w:val="auto"/>
      <w:spacing w:val="3"/>
      <w:sz w:val="30"/>
      <w:szCs w:val="30"/>
      <w:lang w:eastAsia="en-US"/>
    </w:rPr>
  </w:style>
  <w:style w:type="paragraph" w:customStyle="1" w:styleId="Heading20">
    <w:name w:val="Heading #2"/>
    <w:basedOn w:val="Normal"/>
    <w:link w:val="Heading2"/>
    <w:pPr>
      <w:shd w:val="clear" w:color="auto" w:fill="FFFFFF"/>
      <w:spacing w:line="322" w:lineRule="exact"/>
      <w:ind w:firstLine="720"/>
      <w:jc w:val="both"/>
      <w:outlineLvl w:val="1"/>
    </w:pPr>
    <w:rPr>
      <w:rFonts w:ascii="Times New Roman" w:hAnsi="Times New Roman" w:cs="Times New Roman"/>
      <w:color w:val="auto"/>
      <w:spacing w:val="1"/>
      <w:sz w:val="25"/>
      <w:szCs w:val="25"/>
      <w:lang w:eastAsia="en-US"/>
    </w:rPr>
  </w:style>
  <w:style w:type="paragraph" w:customStyle="1" w:styleId="Bodytext170">
    <w:name w:val="Body text (17)"/>
    <w:basedOn w:val="Normal"/>
    <w:link w:val="Bodytext17"/>
    <w:pPr>
      <w:shd w:val="clear" w:color="auto" w:fill="FFFFFF"/>
      <w:spacing w:before="600" w:after="480" w:line="240" w:lineRule="atLeast"/>
      <w:jc w:val="center"/>
    </w:pPr>
    <w:rPr>
      <w:rFonts w:cs="Times New Roman"/>
      <w:b/>
      <w:bCs/>
      <w:color w:val="auto"/>
      <w:spacing w:val="4"/>
      <w:sz w:val="30"/>
      <w:szCs w:val="30"/>
      <w:lang w:eastAsia="en-US"/>
    </w:rPr>
  </w:style>
  <w:style w:type="paragraph" w:customStyle="1" w:styleId="Bodytext180">
    <w:name w:val="Body text (18)"/>
    <w:basedOn w:val="Normal"/>
    <w:link w:val="Bodytext18"/>
    <w:pPr>
      <w:shd w:val="clear" w:color="auto" w:fill="FFFFFF"/>
      <w:spacing w:before="240" w:after="60" w:line="240" w:lineRule="atLeast"/>
      <w:jc w:val="both"/>
    </w:pPr>
    <w:rPr>
      <w:rFonts w:ascii="Times New Roman" w:hAnsi="Times New Roman" w:cs="Times New Roman"/>
      <w:b/>
      <w:bCs/>
      <w:i/>
      <w:iCs/>
      <w:color w:val="auto"/>
      <w:spacing w:val="1"/>
      <w:sz w:val="19"/>
      <w:szCs w:val="19"/>
      <w:lang w:eastAsia="en-US"/>
    </w:rPr>
  </w:style>
  <w:style w:type="paragraph" w:customStyle="1" w:styleId="Tablecaption0">
    <w:name w:val="Table caption"/>
    <w:basedOn w:val="Normal"/>
    <w:link w:val="Tablecaption"/>
    <w:pPr>
      <w:shd w:val="clear" w:color="auto" w:fill="FFFFFF"/>
      <w:spacing w:line="240" w:lineRule="atLeast"/>
    </w:pPr>
    <w:rPr>
      <w:rFonts w:ascii="Times New Roman" w:hAnsi="Times New Roman" w:cs="Times New Roman"/>
      <w:color w:val="auto"/>
      <w:spacing w:val="1"/>
      <w:sz w:val="25"/>
      <w:szCs w:val="25"/>
      <w:lang w:eastAsia="en-US"/>
    </w:rPr>
  </w:style>
  <w:style w:type="paragraph" w:customStyle="1" w:styleId="Bodytext190">
    <w:name w:val="Body text (19)"/>
    <w:basedOn w:val="Normal"/>
    <w:link w:val="Bodytext19"/>
    <w:pPr>
      <w:shd w:val="clear" w:color="auto" w:fill="FFFFFF"/>
      <w:spacing w:line="240" w:lineRule="atLeast"/>
      <w:jc w:val="both"/>
    </w:pPr>
    <w:rPr>
      <w:rFonts w:ascii="Times New Roman" w:hAnsi="Times New Roman" w:cs="Times New Roman"/>
      <w:color w:val="auto"/>
      <w:spacing w:val="2"/>
      <w:sz w:val="18"/>
      <w:szCs w:val="18"/>
      <w:lang w:eastAsia="en-US"/>
    </w:rPr>
  </w:style>
  <w:style w:type="table" w:styleId="TableGrid">
    <w:name w:val="Table Grid"/>
    <w:basedOn w:val="TableNormal"/>
    <w:uiPriority w:val="59"/>
    <w:rsid w:val="003342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342CC"/>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D75075"/>
    <w:rPr>
      <w:rFonts w:ascii="Tahoma" w:hAnsi="Tahoma" w:cs="Tahoma"/>
      <w:sz w:val="16"/>
      <w:szCs w:val="16"/>
    </w:rPr>
  </w:style>
  <w:style w:type="character" w:customStyle="1" w:styleId="BalloonTextChar">
    <w:name w:val="Balloon Text Char"/>
    <w:link w:val="BalloonText"/>
    <w:rsid w:val="00D75075"/>
    <w:rPr>
      <w:rFonts w:ascii="Tahoma" w:hAnsi="Tahoma" w:cs="Tahoma"/>
      <w:color w:val="000000"/>
      <w:sz w:val="16"/>
      <w:szCs w:val="16"/>
      <w:lang w:val="vi-VN" w:eastAsia="vi-VN"/>
    </w:rPr>
  </w:style>
  <w:style w:type="paragraph" w:styleId="Header">
    <w:name w:val="header"/>
    <w:basedOn w:val="Normal"/>
    <w:link w:val="HeaderChar"/>
    <w:uiPriority w:val="99"/>
    <w:rsid w:val="00AE4253"/>
    <w:pPr>
      <w:tabs>
        <w:tab w:val="center" w:pos="4680"/>
        <w:tab w:val="right" w:pos="9360"/>
      </w:tabs>
    </w:pPr>
  </w:style>
  <w:style w:type="character" w:customStyle="1" w:styleId="HeaderChar">
    <w:name w:val="Header Char"/>
    <w:link w:val="Header"/>
    <w:uiPriority w:val="99"/>
    <w:rsid w:val="00AE4253"/>
    <w:rPr>
      <w:color w:val="000000"/>
      <w:sz w:val="24"/>
      <w:szCs w:val="24"/>
      <w:lang w:val="vi-VN" w:eastAsia="vi-VN"/>
    </w:rPr>
  </w:style>
  <w:style w:type="paragraph" w:styleId="Footer">
    <w:name w:val="footer"/>
    <w:basedOn w:val="Normal"/>
    <w:link w:val="FooterChar"/>
    <w:uiPriority w:val="99"/>
    <w:rsid w:val="00AE4253"/>
    <w:pPr>
      <w:tabs>
        <w:tab w:val="center" w:pos="4680"/>
        <w:tab w:val="right" w:pos="9360"/>
      </w:tabs>
    </w:pPr>
  </w:style>
  <w:style w:type="character" w:customStyle="1" w:styleId="FooterChar">
    <w:name w:val="Footer Char"/>
    <w:link w:val="Footer"/>
    <w:uiPriority w:val="99"/>
    <w:rsid w:val="00AE4253"/>
    <w:rPr>
      <w:color w:val="000000"/>
      <w:sz w:val="24"/>
      <w:szCs w:val="24"/>
      <w:lang w:val="vi-VN" w:eastAsia="vi-VN"/>
    </w:rPr>
  </w:style>
  <w:style w:type="paragraph" w:styleId="DocumentMap">
    <w:name w:val="Document Map"/>
    <w:basedOn w:val="Normal"/>
    <w:link w:val="DocumentMapChar"/>
    <w:rsid w:val="002311CC"/>
    <w:rPr>
      <w:rFonts w:ascii="Tahoma" w:hAnsi="Tahoma" w:cs="Tahoma"/>
      <w:sz w:val="16"/>
      <w:szCs w:val="16"/>
    </w:rPr>
  </w:style>
  <w:style w:type="character" w:customStyle="1" w:styleId="DocumentMapChar">
    <w:name w:val="Document Map Char"/>
    <w:link w:val="DocumentMap"/>
    <w:rsid w:val="002311CC"/>
    <w:rPr>
      <w:rFonts w:ascii="Tahoma" w:hAnsi="Tahoma" w:cs="Tahoma"/>
      <w:color w:val="000000"/>
      <w:sz w:val="16"/>
      <w:szCs w:val="16"/>
      <w:lang w:val="vi-VN" w:eastAsia="vi-VN"/>
    </w:rPr>
  </w:style>
  <w:style w:type="paragraph" w:styleId="FootnoteText">
    <w:name w:val="footnote text"/>
    <w:basedOn w:val="Normal"/>
    <w:link w:val="FootnoteTextChar"/>
    <w:rsid w:val="006360DE"/>
    <w:rPr>
      <w:sz w:val="20"/>
      <w:szCs w:val="20"/>
    </w:rPr>
  </w:style>
  <w:style w:type="character" w:customStyle="1" w:styleId="FootnoteTextChar">
    <w:name w:val="Footnote Text Char"/>
    <w:link w:val="FootnoteText"/>
    <w:rsid w:val="006360DE"/>
    <w:rPr>
      <w:color w:val="000000"/>
      <w:lang w:val="vi-VN" w:eastAsia="vi-VN"/>
    </w:rPr>
  </w:style>
  <w:style w:type="character" w:styleId="FootnoteReference">
    <w:name w:val="footnote reference"/>
    <w:rsid w:val="006360DE"/>
    <w:rPr>
      <w:vertAlign w:val="superscript"/>
    </w:rPr>
  </w:style>
  <w:style w:type="paragraph" w:styleId="NormalWeb">
    <w:name w:val="Normal (Web)"/>
    <w:basedOn w:val="Normal"/>
    <w:uiPriority w:val="99"/>
    <w:unhideWhenUsed/>
    <w:rsid w:val="000B1432"/>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apple-converted-space">
    <w:name w:val="apple-converted-space"/>
    <w:rsid w:val="000B1432"/>
  </w:style>
  <w:style w:type="paragraph" w:styleId="ListParagraph">
    <w:name w:val="List Paragraph"/>
    <w:basedOn w:val="Normal"/>
    <w:uiPriority w:val="34"/>
    <w:qFormat/>
    <w:rsid w:val="00705352"/>
    <w:pPr>
      <w:widowControl/>
      <w:spacing w:after="160" w:line="259" w:lineRule="auto"/>
      <w:ind w:left="720"/>
      <w:contextualSpacing/>
    </w:pPr>
    <w:rPr>
      <w:rFonts w:ascii="Times New Roman" w:eastAsia="Calibri" w:hAnsi="Times New Roman" w:cs="Times New Roman"/>
      <w:color w:val="auto"/>
      <w:sz w:val="28"/>
      <w:szCs w:val="28"/>
      <w:lang w:val="en-US" w:eastAsia="en-US"/>
    </w:rPr>
  </w:style>
  <w:style w:type="paragraph" w:customStyle="1" w:styleId="Other">
    <w:name w:val="Other"/>
    <w:basedOn w:val="Normal"/>
    <w:link w:val="Other0"/>
    <w:qFormat/>
    <w:rsid w:val="00705352"/>
    <w:pPr>
      <w:shd w:val="clear" w:color="auto" w:fill="FFFFFF"/>
      <w:spacing w:after="200" w:line="262" w:lineRule="auto"/>
      <w:ind w:firstLine="400"/>
    </w:pPr>
    <w:rPr>
      <w:rFonts w:ascii="Times New Roman" w:eastAsia="Calibri" w:hAnsi="Times New Roman" w:cs="Times New Roman"/>
      <w:color w:val="auto"/>
      <w:sz w:val="26"/>
      <w:szCs w:val="26"/>
      <w:shd w:val="clear" w:color="auto" w:fill="FFFFFF"/>
      <w:lang w:val="en-US" w:eastAsia="en-US"/>
    </w:rPr>
  </w:style>
  <w:style w:type="character" w:customStyle="1" w:styleId="Other0">
    <w:name w:val="Other_"/>
    <w:link w:val="Other"/>
    <w:qFormat/>
    <w:rsid w:val="00705352"/>
    <w:rPr>
      <w:rFonts w:ascii="Times New Roman" w:eastAsia="Calibri" w:hAnsi="Times New Roman" w:cs="Times New Roman"/>
      <w:sz w:val="26"/>
      <w:szCs w:val="26"/>
      <w:shd w:val="clear" w:color="auto" w:fill="FFFFFF"/>
    </w:rPr>
  </w:style>
  <w:style w:type="paragraph" w:customStyle="1" w:styleId="Heading21">
    <w:name w:val="Heading #21"/>
    <w:basedOn w:val="Normal"/>
    <w:qFormat/>
    <w:rsid w:val="00705352"/>
    <w:pPr>
      <w:shd w:val="clear" w:color="auto" w:fill="FFFFFF"/>
      <w:spacing w:after="120" w:line="379" w:lineRule="exact"/>
      <w:jc w:val="both"/>
      <w:outlineLvl w:val="1"/>
    </w:pPr>
    <w:rPr>
      <w:rFonts w:ascii="Times New Roman" w:eastAsia="Calibri" w:hAnsi="Times New Roman" w:cs="Times New Roman"/>
      <w:b/>
      <w:bCs/>
      <w:color w:val="auto"/>
      <w:sz w:val="20"/>
      <w:szCs w:val="20"/>
      <w:shd w:val="clear" w:color="auto" w:fill="FFFFFF"/>
      <w:lang w:val="en-US" w:eastAsia="en-US"/>
    </w:rPr>
  </w:style>
  <w:style w:type="character" w:customStyle="1" w:styleId="CharChar2">
    <w:name w:val="Char Char2"/>
    <w:qFormat/>
    <w:rsid w:val="00705352"/>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hAnsi="Times New Roman" w:cs="Times New Roman"/>
      <w:b/>
      <w:bCs/>
      <w:spacing w:val="2"/>
      <w:sz w:val="23"/>
      <w:szCs w:val="23"/>
      <w:u w:val="none"/>
    </w:rPr>
  </w:style>
  <w:style w:type="character" w:customStyle="1" w:styleId="Bodytext3">
    <w:name w:val="Body text (3)_"/>
    <w:link w:val="Bodytext30"/>
    <w:rPr>
      <w:rFonts w:ascii="Times New Roman" w:hAnsi="Times New Roman" w:cs="Times New Roman"/>
      <w:i/>
      <w:iCs/>
      <w:spacing w:val="1"/>
      <w:sz w:val="23"/>
      <w:szCs w:val="23"/>
      <w:u w:val="none"/>
    </w:rPr>
  </w:style>
  <w:style w:type="character" w:customStyle="1" w:styleId="Bodytext3Bold">
    <w:name w:val="Body text (3) + Bold"/>
    <w:aliases w:val="Not Italic,Spacing 0 pt"/>
    <w:rPr>
      <w:rFonts w:ascii="Times New Roman" w:hAnsi="Times New Roman" w:cs="Times New Roman"/>
      <w:b/>
      <w:bCs/>
      <w:i/>
      <w:iCs/>
      <w:spacing w:val="2"/>
      <w:sz w:val="23"/>
      <w:szCs w:val="23"/>
      <w:u w:val="none"/>
    </w:rPr>
  </w:style>
  <w:style w:type="character" w:customStyle="1" w:styleId="Bodytext4">
    <w:name w:val="Body text (4)_"/>
    <w:link w:val="Bodytext40"/>
    <w:rPr>
      <w:rFonts w:ascii="Times New Roman" w:hAnsi="Times New Roman" w:cs="Times New Roman"/>
      <w:b/>
      <w:bCs/>
      <w:spacing w:val="4"/>
      <w:sz w:val="25"/>
      <w:szCs w:val="25"/>
      <w:u w:val="none"/>
    </w:rPr>
  </w:style>
  <w:style w:type="character" w:customStyle="1" w:styleId="Bodytext5">
    <w:name w:val="Body text (5)_"/>
    <w:link w:val="Bodytext50"/>
    <w:rPr>
      <w:rFonts w:ascii="Times New Roman" w:hAnsi="Times New Roman" w:cs="Times New Roman"/>
      <w:spacing w:val="-13"/>
      <w:sz w:val="11"/>
      <w:szCs w:val="11"/>
      <w:u w:val="none"/>
    </w:rPr>
  </w:style>
  <w:style w:type="character" w:customStyle="1" w:styleId="Bodytext5CourierNew">
    <w:name w:val="Body text (5) + Courier New"/>
    <w:aliases w:val="Spacing 0 pt27"/>
    <w:rPr>
      <w:rFonts w:ascii="Courier New" w:hAnsi="Courier New" w:cs="Courier New"/>
      <w:noProof/>
      <w:spacing w:val="0"/>
      <w:sz w:val="11"/>
      <w:szCs w:val="11"/>
      <w:u w:val="none"/>
    </w:rPr>
  </w:style>
  <w:style w:type="character" w:customStyle="1" w:styleId="Bodytext">
    <w:name w:val="Body text_"/>
    <w:link w:val="Bodytext1"/>
    <w:rPr>
      <w:rFonts w:ascii="Times New Roman" w:hAnsi="Times New Roman" w:cs="Times New Roman"/>
      <w:spacing w:val="1"/>
      <w:sz w:val="25"/>
      <w:szCs w:val="25"/>
      <w:u w:val="none"/>
    </w:rPr>
  </w:style>
  <w:style w:type="character" w:customStyle="1" w:styleId="Headerorfooter2">
    <w:name w:val="Header or footer (2)_"/>
    <w:link w:val="Headerorfooter20"/>
    <w:rPr>
      <w:rFonts w:ascii="Times New Roman" w:hAnsi="Times New Roman" w:cs="Times New Roman"/>
      <w:b/>
      <w:bCs/>
      <w:spacing w:val="4"/>
      <w:sz w:val="19"/>
      <w:szCs w:val="19"/>
      <w:u w:val="none"/>
    </w:rPr>
  </w:style>
  <w:style w:type="character" w:customStyle="1" w:styleId="Heading32">
    <w:name w:val="Heading #3 (2)_"/>
    <w:link w:val="Heading320"/>
    <w:rPr>
      <w:rFonts w:ascii="Times New Roman" w:hAnsi="Times New Roman" w:cs="Times New Roman"/>
      <w:b/>
      <w:bCs/>
      <w:spacing w:val="-2"/>
      <w:sz w:val="27"/>
      <w:szCs w:val="27"/>
      <w:u w:val="none"/>
    </w:rPr>
  </w:style>
  <w:style w:type="character" w:customStyle="1" w:styleId="Heading4">
    <w:name w:val="Heading #4_"/>
    <w:link w:val="Heading40"/>
    <w:rPr>
      <w:rFonts w:ascii="Times New Roman" w:hAnsi="Times New Roman" w:cs="Times New Roman"/>
      <w:spacing w:val="1"/>
      <w:sz w:val="25"/>
      <w:szCs w:val="25"/>
      <w:u w:val="none"/>
    </w:rPr>
  </w:style>
  <w:style w:type="character" w:customStyle="1" w:styleId="Heading3">
    <w:name w:val="Heading #3_"/>
    <w:link w:val="Heading30"/>
    <w:rPr>
      <w:rFonts w:ascii="Times New Roman" w:hAnsi="Times New Roman" w:cs="Times New Roman"/>
      <w:b/>
      <w:bCs/>
      <w:spacing w:val="4"/>
      <w:sz w:val="25"/>
      <w:szCs w:val="25"/>
      <w:u w:val="none"/>
    </w:rPr>
  </w:style>
  <w:style w:type="character" w:customStyle="1" w:styleId="BodytextSegoeUI">
    <w:name w:val="Body text + Segoe UI"/>
    <w:aliases w:val="9 pt,Spacing 0 pt26"/>
    <w:rPr>
      <w:rFonts w:ascii="Segoe UI" w:hAnsi="Segoe UI" w:cs="Segoe UI"/>
      <w:spacing w:val="0"/>
      <w:sz w:val="18"/>
      <w:szCs w:val="18"/>
      <w:u w:val="none"/>
    </w:rPr>
  </w:style>
  <w:style w:type="character" w:customStyle="1" w:styleId="Bodytext4NotBold">
    <w:name w:val="Body text (4) + Not Bold"/>
    <w:aliases w:val="Spacing 0 pt25"/>
    <w:rPr>
      <w:rFonts w:ascii="Times New Roman" w:hAnsi="Times New Roman" w:cs="Times New Roman"/>
      <w:b/>
      <w:bCs/>
      <w:spacing w:val="1"/>
      <w:sz w:val="25"/>
      <w:szCs w:val="25"/>
      <w:u w:val="none"/>
    </w:rPr>
  </w:style>
  <w:style w:type="character" w:customStyle="1" w:styleId="Bodytext6">
    <w:name w:val="Body text (6)_"/>
    <w:link w:val="Bodytext60"/>
    <w:rPr>
      <w:rFonts w:ascii="Times New Roman" w:hAnsi="Times New Roman" w:cs="Times New Roman"/>
      <w:b/>
      <w:bCs/>
      <w:i/>
      <w:iCs/>
      <w:spacing w:val="6"/>
      <w:sz w:val="18"/>
      <w:szCs w:val="18"/>
      <w:u w:val="none"/>
    </w:rPr>
  </w:style>
  <w:style w:type="character" w:customStyle="1" w:styleId="Bodytext7">
    <w:name w:val="Body text (7)_"/>
    <w:link w:val="Bodytext70"/>
    <w:rPr>
      <w:rFonts w:ascii="Times New Roman" w:hAnsi="Times New Roman" w:cs="Times New Roman"/>
      <w:b/>
      <w:bCs/>
      <w:sz w:val="19"/>
      <w:szCs w:val="19"/>
      <w:u w:val="none"/>
    </w:rPr>
  </w:style>
  <w:style w:type="character" w:customStyle="1" w:styleId="Bodytext7Italic">
    <w:name w:val="Body text (7) + Italic"/>
    <w:aliases w:val="Spacing 0 pt24"/>
    <w:rPr>
      <w:rFonts w:ascii="Times New Roman" w:hAnsi="Times New Roman" w:cs="Times New Roman"/>
      <w:b/>
      <w:bCs/>
      <w:i/>
      <w:iCs/>
      <w:spacing w:val="6"/>
      <w:sz w:val="19"/>
      <w:szCs w:val="19"/>
      <w:u w:val="none"/>
    </w:rPr>
  </w:style>
  <w:style w:type="character" w:customStyle="1" w:styleId="Headerorfooter3">
    <w:name w:val="Header or footer (3)_"/>
    <w:link w:val="Headerorfooter30"/>
    <w:rPr>
      <w:rFonts w:ascii="Times New Roman" w:hAnsi="Times New Roman" w:cs="Times New Roman"/>
      <w:b/>
      <w:bCs/>
      <w:i/>
      <w:iCs/>
      <w:sz w:val="18"/>
      <w:szCs w:val="18"/>
      <w:u w:val="none"/>
    </w:rPr>
  </w:style>
  <w:style w:type="character" w:customStyle="1" w:styleId="Bodytext8">
    <w:name w:val="Body text (8)_"/>
    <w:link w:val="Bodytext80"/>
    <w:rPr>
      <w:rFonts w:ascii="Times New Roman" w:hAnsi="Times New Roman" w:cs="Times New Roman"/>
      <w:b/>
      <w:bCs/>
      <w:spacing w:val="-3"/>
      <w:sz w:val="20"/>
      <w:szCs w:val="20"/>
      <w:u w:val="none"/>
    </w:rPr>
  </w:style>
  <w:style w:type="character" w:customStyle="1" w:styleId="Bodytext8125pt">
    <w:name w:val="Body text (8) + 12.5 pt"/>
    <w:aliases w:val="Spacing 0 pt23"/>
    <w:rPr>
      <w:rFonts w:ascii="Times New Roman" w:hAnsi="Times New Roman" w:cs="Times New Roman"/>
      <w:b/>
      <w:bCs/>
      <w:spacing w:val="4"/>
      <w:sz w:val="25"/>
      <w:szCs w:val="25"/>
      <w:u w:val="none"/>
    </w:rPr>
  </w:style>
  <w:style w:type="character" w:customStyle="1" w:styleId="Bodytext8115pt">
    <w:name w:val="Body text (8) + 11.5 pt"/>
    <w:rPr>
      <w:rFonts w:ascii="Times New Roman" w:hAnsi="Times New Roman" w:cs="Times New Roman"/>
      <w:b/>
      <w:bCs/>
      <w:spacing w:val="-3"/>
      <w:sz w:val="23"/>
      <w:szCs w:val="23"/>
      <w:u w:val="none"/>
    </w:rPr>
  </w:style>
  <w:style w:type="character" w:customStyle="1" w:styleId="Heading1">
    <w:name w:val="Heading #1_"/>
    <w:link w:val="Heading10"/>
    <w:rPr>
      <w:rFonts w:ascii="Times New Roman" w:hAnsi="Times New Roman" w:cs="Times New Roman"/>
      <w:b/>
      <w:bCs/>
      <w:sz w:val="19"/>
      <w:szCs w:val="19"/>
      <w:u w:val="none"/>
    </w:rPr>
  </w:style>
  <w:style w:type="character" w:customStyle="1" w:styleId="Heading1Spacing1pt">
    <w:name w:val="Heading #1 + Spacing 1 pt"/>
    <w:rPr>
      <w:rFonts w:ascii="Times New Roman" w:hAnsi="Times New Roman" w:cs="Times New Roman"/>
      <w:b/>
      <w:bCs/>
      <w:spacing w:val="36"/>
      <w:sz w:val="19"/>
      <w:szCs w:val="19"/>
      <w:u w:val="none"/>
    </w:rPr>
  </w:style>
  <w:style w:type="character" w:customStyle="1" w:styleId="Bodytext9">
    <w:name w:val="Body text (9)_"/>
    <w:link w:val="Bodytext90"/>
    <w:rPr>
      <w:rFonts w:ascii="Times New Roman" w:hAnsi="Times New Roman" w:cs="Times New Roman"/>
      <w:b/>
      <w:bCs/>
      <w:i/>
      <w:iCs/>
      <w:spacing w:val="6"/>
      <w:sz w:val="19"/>
      <w:szCs w:val="19"/>
      <w:u w:val="none"/>
    </w:rPr>
  </w:style>
  <w:style w:type="character" w:customStyle="1" w:styleId="Bodytext9NotItalic">
    <w:name w:val="Body text (9) + Not Italic"/>
    <w:aliases w:val="Spacing 0 pt22"/>
    <w:basedOn w:val="Bodytext9"/>
    <w:rPr>
      <w:rFonts w:ascii="Times New Roman" w:hAnsi="Times New Roman" w:cs="Times New Roman"/>
      <w:b/>
      <w:bCs/>
      <w:i/>
      <w:iCs/>
      <w:spacing w:val="6"/>
      <w:sz w:val="19"/>
      <w:szCs w:val="19"/>
      <w:u w:val="none"/>
    </w:rPr>
  </w:style>
  <w:style w:type="character" w:customStyle="1" w:styleId="Bodytext10">
    <w:name w:val="Body text (10)_"/>
    <w:link w:val="Bodytext100"/>
    <w:rPr>
      <w:rFonts w:ascii="Times New Roman" w:hAnsi="Times New Roman" w:cs="Times New Roman"/>
      <w:b/>
      <w:bCs/>
      <w:spacing w:val="-3"/>
      <w:sz w:val="23"/>
      <w:szCs w:val="23"/>
      <w:u w:val="none"/>
    </w:rPr>
  </w:style>
  <w:style w:type="character" w:customStyle="1" w:styleId="Bodytext10Spacing0pt">
    <w:name w:val="Body text (10) + Spacing 0 pt"/>
    <w:rPr>
      <w:rFonts w:ascii="Times New Roman" w:hAnsi="Times New Roman" w:cs="Times New Roman"/>
      <w:b/>
      <w:bCs/>
      <w:spacing w:val="2"/>
      <w:sz w:val="23"/>
      <w:szCs w:val="23"/>
      <w:u w:val="none"/>
    </w:rPr>
  </w:style>
  <w:style w:type="character" w:customStyle="1" w:styleId="Bodytext319pt">
    <w:name w:val="Body text (3) + 19 pt"/>
    <w:aliases w:val="Bold,Not Italic2,Spacing 0 pt21"/>
    <w:rPr>
      <w:rFonts w:ascii="Times New Roman" w:hAnsi="Times New Roman" w:cs="Times New Roman"/>
      <w:b/>
      <w:bCs/>
      <w:i/>
      <w:iCs/>
      <w:spacing w:val="0"/>
      <w:sz w:val="38"/>
      <w:szCs w:val="38"/>
      <w:u w:val="none"/>
    </w:rPr>
  </w:style>
  <w:style w:type="character" w:customStyle="1" w:styleId="Bodytext115pt">
    <w:name w:val="Body text + 11.5 pt"/>
    <w:aliases w:val="Bold5,Spacing 0 pt20"/>
    <w:rPr>
      <w:rFonts w:ascii="Times New Roman" w:hAnsi="Times New Roman" w:cs="Times New Roman"/>
      <w:b/>
      <w:bCs/>
      <w:spacing w:val="2"/>
      <w:sz w:val="23"/>
      <w:szCs w:val="23"/>
      <w:u w:val="none"/>
    </w:rPr>
  </w:style>
  <w:style w:type="character" w:customStyle="1" w:styleId="BodyText11">
    <w:name w:val="Body Text1"/>
    <w:basedOn w:val="Bodytext"/>
    <w:rPr>
      <w:rFonts w:ascii="Times New Roman" w:hAnsi="Times New Roman" w:cs="Times New Roman"/>
      <w:spacing w:val="1"/>
      <w:sz w:val="25"/>
      <w:szCs w:val="25"/>
      <w:u w:val="none"/>
    </w:rPr>
  </w:style>
  <w:style w:type="character" w:customStyle="1" w:styleId="Bodytext29pt">
    <w:name w:val="Body text (2) + 9 pt"/>
    <w:aliases w:val="Italic,Spacing 0 pt19"/>
    <w:rPr>
      <w:rFonts w:ascii="Times New Roman" w:hAnsi="Times New Roman" w:cs="Times New Roman"/>
      <w:b/>
      <w:bCs/>
      <w:i/>
      <w:iCs/>
      <w:spacing w:val="6"/>
      <w:sz w:val="18"/>
      <w:szCs w:val="18"/>
      <w:u w:val="none"/>
    </w:rPr>
  </w:style>
  <w:style w:type="character" w:customStyle="1" w:styleId="Bodytext29pt1">
    <w:name w:val="Body text (2) + 9 pt1"/>
    <w:aliases w:val="Not Bold"/>
    <w:rPr>
      <w:rFonts w:ascii="Times New Roman" w:hAnsi="Times New Roman" w:cs="Times New Roman"/>
      <w:b/>
      <w:bCs/>
      <w:noProof/>
      <w:spacing w:val="2"/>
      <w:sz w:val="18"/>
      <w:szCs w:val="18"/>
      <w:u w:val="none"/>
    </w:rPr>
  </w:style>
  <w:style w:type="character" w:customStyle="1" w:styleId="Bodytext110">
    <w:name w:val="Body text (11)_"/>
    <w:link w:val="Bodytext111"/>
    <w:rPr>
      <w:rFonts w:ascii="Franklin Gothic Book" w:hAnsi="Franklin Gothic Book" w:cs="Franklin Gothic Book"/>
      <w:spacing w:val="-5"/>
      <w:sz w:val="28"/>
      <w:szCs w:val="28"/>
      <w:u w:val="none"/>
    </w:rPr>
  </w:style>
  <w:style w:type="character" w:customStyle="1" w:styleId="Bodytext11TimesNewRoman">
    <w:name w:val="Body text (11) + Times New Roman"/>
    <w:aliases w:val="11.5 pt,Bold4,Spacing 0 pt18"/>
    <w:rPr>
      <w:rFonts w:ascii="Times New Roman" w:hAnsi="Times New Roman" w:cs="Times New Roman"/>
      <w:b/>
      <w:bCs/>
      <w:spacing w:val="2"/>
      <w:sz w:val="23"/>
      <w:szCs w:val="23"/>
      <w:u w:val="none"/>
    </w:rPr>
  </w:style>
  <w:style w:type="character" w:customStyle="1" w:styleId="Picturecaption">
    <w:name w:val="Picture caption_"/>
    <w:link w:val="Picturecaption0"/>
    <w:rPr>
      <w:rFonts w:ascii="Times New Roman" w:hAnsi="Times New Roman" w:cs="Times New Roman"/>
      <w:b/>
      <w:bCs/>
      <w:sz w:val="19"/>
      <w:szCs w:val="19"/>
      <w:u w:val="none"/>
    </w:rPr>
  </w:style>
  <w:style w:type="character" w:customStyle="1" w:styleId="Bodytext12">
    <w:name w:val="Body text (12)_"/>
    <w:link w:val="Bodytext120"/>
    <w:rPr>
      <w:rFonts w:ascii="Times New Roman" w:hAnsi="Times New Roman" w:cs="Times New Roman"/>
      <w:b/>
      <w:bCs/>
      <w:spacing w:val="3"/>
      <w:sz w:val="22"/>
      <w:szCs w:val="22"/>
      <w:u w:val="none"/>
    </w:rPr>
  </w:style>
  <w:style w:type="character" w:customStyle="1" w:styleId="Headerorfooter">
    <w:name w:val="Header or footer_"/>
    <w:link w:val="Headerorfooter1"/>
    <w:rPr>
      <w:rFonts w:ascii="Times New Roman" w:hAnsi="Times New Roman" w:cs="Times New Roman"/>
      <w:b/>
      <w:bCs/>
      <w:spacing w:val="3"/>
      <w:sz w:val="21"/>
      <w:szCs w:val="21"/>
      <w:u w:val="none"/>
    </w:rPr>
  </w:style>
  <w:style w:type="character" w:customStyle="1" w:styleId="Headerorfooter4">
    <w:name w:val="Header or footer (4)_"/>
    <w:link w:val="Headerorfooter40"/>
    <w:rPr>
      <w:rFonts w:ascii="Times New Roman" w:hAnsi="Times New Roman" w:cs="Times New Roman"/>
      <w:b/>
      <w:bCs/>
      <w:i/>
      <w:iCs/>
      <w:spacing w:val="6"/>
      <w:sz w:val="16"/>
      <w:szCs w:val="16"/>
      <w:u w:val="none"/>
    </w:rPr>
  </w:style>
  <w:style w:type="character" w:customStyle="1" w:styleId="Bodytext13">
    <w:name w:val="Body text (13)_"/>
    <w:link w:val="Bodytext130"/>
    <w:rPr>
      <w:b/>
      <w:bCs/>
      <w:spacing w:val="1"/>
      <w:w w:val="66"/>
      <w:sz w:val="23"/>
      <w:szCs w:val="23"/>
      <w:u w:val="none"/>
    </w:rPr>
  </w:style>
  <w:style w:type="character" w:customStyle="1" w:styleId="Bodytext210pt">
    <w:name w:val="Body text (2) + 10 pt"/>
    <w:aliases w:val="Spacing 0 pt17"/>
    <w:rPr>
      <w:rFonts w:ascii="Times New Roman" w:hAnsi="Times New Roman" w:cs="Times New Roman"/>
      <w:b/>
      <w:bCs/>
      <w:spacing w:val="-3"/>
      <w:sz w:val="20"/>
      <w:szCs w:val="20"/>
      <w:u w:val="none"/>
    </w:rPr>
  </w:style>
  <w:style w:type="character" w:customStyle="1" w:styleId="Bodytext7115pt">
    <w:name w:val="Body text (7) + 11.5 pt"/>
    <w:aliases w:val="Spacing 0 pt16"/>
    <w:rPr>
      <w:rFonts w:ascii="Times New Roman" w:hAnsi="Times New Roman" w:cs="Times New Roman"/>
      <w:b/>
      <w:bCs/>
      <w:spacing w:val="-3"/>
      <w:sz w:val="23"/>
      <w:szCs w:val="23"/>
      <w:u w:val="none"/>
    </w:rPr>
  </w:style>
  <w:style w:type="character" w:customStyle="1" w:styleId="Headerorfooter5">
    <w:name w:val="Header or footer (5)_"/>
    <w:link w:val="Headerorfooter50"/>
    <w:rPr>
      <w:rFonts w:ascii="Times New Roman" w:hAnsi="Times New Roman" w:cs="Times New Roman"/>
      <w:spacing w:val="10"/>
      <w:sz w:val="20"/>
      <w:szCs w:val="20"/>
      <w:u w:val="none"/>
    </w:rPr>
  </w:style>
  <w:style w:type="character" w:customStyle="1" w:styleId="Headerorfooter6">
    <w:name w:val="Header or footer (6)_"/>
    <w:link w:val="Headerorfooter60"/>
    <w:rPr>
      <w:rFonts w:ascii="Times New Roman" w:hAnsi="Times New Roman" w:cs="Times New Roman"/>
      <w:spacing w:val="2"/>
      <w:sz w:val="21"/>
      <w:szCs w:val="21"/>
      <w:u w:val="none"/>
    </w:rPr>
  </w:style>
  <w:style w:type="character" w:customStyle="1" w:styleId="Bodytext14">
    <w:name w:val="Body text (14)_"/>
    <w:link w:val="Bodytext140"/>
    <w:rPr>
      <w:rFonts w:ascii="Times New Roman" w:hAnsi="Times New Roman" w:cs="Times New Roman"/>
      <w:b/>
      <w:bCs/>
      <w:u w:val="none"/>
    </w:rPr>
  </w:style>
  <w:style w:type="character" w:customStyle="1" w:styleId="Bodytext1410pt">
    <w:name w:val="Body text (14) + 10 pt"/>
    <w:aliases w:val="Not Bold3"/>
    <w:rPr>
      <w:rFonts w:ascii="Times New Roman" w:hAnsi="Times New Roman" w:cs="Times New Roman"/>
      <w:b/>
      <w:bCs/>
      <w:noProof/>
      <w:sz w:val="20"/>
      <w:szCs w:val="20"/>
      <w:u w:val="none"/>
    </w:rPr>
  </w:style>
  <w:style w:type="character" w:customStyle="1" w:styleId="Bodytext15">
    <w:name w:val="Body text (15)_"/>
    <w:link w:val="Bodytext150"/>
    <w:rPr>
      <w:rFonts w:ascii="Georgia" w:hAnsi="Georgia" w:cs="Georgia"/>
      <w:b/>
      <w:bCs/>
      <w:i/>
      <w:iCs/>
      <w:noProof/>
      <w:sz w:val="8"/>
      <w:szCs w:val="8"/>
      <w:u w:val="none"/>
    </w:rPr>
  </w:style>
  <w:style w:type="character" w:customStyle="1" w:styleId="Bodytext16">
    <w:name w:val="Body text (16)_"/>
    <w:link w:val="Bodytext160"/>
    <w:rPr>
      <w:b/>
      <w:bCs/>
      <w:spacing w:val="3"/>
      <w:sz w:val="30"/>
      <w:szCs w:val="30"/>
      <w:u w:val="none"/>
    </w:rPr>
  </w:style>
  <w:style w:type="character" w:customStyle="1" w:styleId="Bodytext495pt">
    <w:name w:val="Body text (4) + 9.5 pt"/>
    <w:aliases w:val="Italic5,Spacing 0 pt15"/>
    <w:rPr>
      <w:rFonts w:ascii="Times New Roman" w:hAnsi="Times New Roman" w:cs="Times New Roman"/>
      <w:b/>
      <w:bCs/>
      <w:i/>
      <w:iCs/>
      <w:spacing w:val="1"/>
      <w:sz w:val="19"/>
      <w:szCs w:val="19"/>
      <w:u w:val="none"/>
    </w:rPr>
  </w:style>
  <w:style w:type="character" w:customStyle="1" w:styleId="Bodytext9115pt">
    <w:name w:val="Body text (9) + 11.5 pt"/>
    <w:aliases w:val="Not Bold2,Spacing 0 pt14"/>
    <w:rPr>
      <w:rFonts w:ascii="Times New Roman" w:hAnsi="Times New Roman" w:cs="Times New Roman"/>
      <w:b/>
      <w:bCs/>
      <w:i/>
      <w:iCs/>
      <w:spacing w:val="1"/>
      <w:sz w:val="23"/>
      <w:szCs w:val="23"/>
      <w:u w:val="none"/>
    </w:rPr>
  </w:style>
  <w:style w:type="character" w:customStyle="1" w:styleId="Headerorfooter95pt">
    <w:name w:val="Header or footer + 9.5 pt"/>
    <w:aliases w:val="Spacing 0 pt13"/>
    <w:rPr>
      <w:rFonts w:ascii="Times New Roman" w:hAnsi="Times New Roman" w:cs="Times New Roman"/>
      <w:b/>
      <w:bCs/>
      <w:spacing w:val="4"/>
      <w:sz w:val="19"/>
      <w:szCs w:val="19"/>
      <w:u w:val="none"/>
    </w:rPr>
  </w:style>
  <w:style w:type="character" w:customStyle="1" w:styleId="Heading2">
    <w:name w:val="Heading #2_"/>
    <w:link w:val="Heading20"/>
    <w:qFormat/>
    <w:rPr>
      <w:rFonts w:ascii="Times New Roman" w:hAnsi="Times New Roman" w:cs="Times New Roman"/>
      <w:spacing w:val="1"/>
      <w:sz w:val="25"/>
      <w:szCs w:val="25"/>
      <w:u w:val="none"/>
    </w:rPr>
  </w:style>
  <w:style w:type="character" w:customStyle="1" w:styleId="BodytextSpacing1pt">
    <w:name w:val="Body text + Spacing 1 pt"/>
    <w:rPr>
      <w:rFonts w:ascii="Times New Roman" w:hAnsi="Times New Roman" w:cs="Times New Roman"/>
      <w:spacing w:val="36"/>
      <w:sz w:val="25"/>
      <w:szCs w:val="25"/>
      <w:u w:val="none"/>
    </w:rPr>
  </w:style>
  <w:style w:type="character" w:customStyle="1" w:styleId="Bodytext10pt">
    <w:name w:val="Body text + 10 pt"/>
    <w:aliases w:val="Bold3,Spacing 0 pt12"/>
    <w:rPr>
      <w:rFonts w:ascii="Times New Roman" w:hAnsi="Times New Roman" w:cs="Times New Roman"/>
      <w:b/>
      <w:bCs/>
      <w:spacing w:val="-3"/>
      <w:sz w:val="20"/>
      <w:szCs w:val="20"/>
      <w:u w:val="none"/>
    </w:rPr>
  </w:style>
  <w:style w:type="character" w:customStyle="1" w:styleId="Bodytext8pt">
    <w:name w:val="Body text + 8 pt"/>
    <w:aliases w:val="Bold2,Spacing 0 pt11"/>
    <w:rPr>
      <w:rFonts w:ascii="Times New Roman" w:hAnsi="Times New Roman" w:cs="Times New Roman"/>
      <w:b/>
      <w:bCs/>
      <w:spacing w:val="0"/>
      <w:sz w:val="16"/>
      <w:szCs w:val="16"/>
      <w:u w:val="none"/>
    </w:rPr>
  </w:style>
  <w:style w:type="character" w:customStyle="1" w:styleId="Bodytext8pt1">
    <w:name w:val="Body text + 8 pt1"/>
    <w:aliases w:val="Italic4,Spacing 0 pt10"/>
    <w:rPr>
      <w:rFonts w:ascii="Times New Roman" w:hAnsi="Times New Roman" w:cs="Times New Roman"/>
      <w:i/>
      <w:iCs/>
      <w:spacing w:val="0"/>
      <w:sz w:val="16"/>
      <w:szCs w:val="16"/>
      <w:u w:val="none"/>
    </w:rPr>
  </w:style>
  <w:style w:type="character" w:customStyle="1" w:styleId="Headerorfooter10pt">
    <w:name w:val="Header or footer + 10 pt"/>
    <w:aliases w:val="Not Bold1,Spacing 0 pt9"/>
    <w:rPr>
      <w:rFonts w:ascii="Times New Roman" w:hAnsi="Times New Roman" w:cs="Times New Roman"/>
      <w:b/>
      <w:bCs/>
      <w:spacing w:val="10"/>
      <w:sz w:val="20"/>
      <w:szCs w:val="20"/>
      <w:u w:val="none"/>
    </w:rPr>
  </w:style>
  <w:style w:type="character" w:customStyle="1" w:styleId="Headerorfooter0">
    <w:name w:val="Header or footer"/>
    <w:rPr>
      <w:rFonts w:ascii="Times New Roman" w:hAnsi="Times New Roman" w:cs="Times New Roman"/>
      <w:b/>
      <w:bCs/>
      <w:spacing w:val="3"/>
      <w:sz w:val="21"/>
      <w:szCs w:val="21"/>
      <w:u w:val="single"/>
    </w:rPr>
  </w:style>
  <w:style w:type="character" w:customStyle="1" w:styleId="Bodytext2NotBold">
    <w:name w:val="Body text (2) + Not Bold"/>
    <w:aliases w:val="Italic3,Spacing 0 pt8"/>
    <w:rPr>
      <w:rFonts w:ascii="Times New Roman" w:hAnsi="Times New Roman" w:cs="Times New Roman"/>
      <w:b/>
      <w:bCs/>
      <w:i/>
      <w:iCs/>
      <w:spacing w:val="1"/>
      <w:sz w:val="23"/>
      <w:szCs w:val="23"/>
      <w:u w:val="none"/>
    </w:rPr>
  </w:style>
  <w:style w:type="character" w:customStyle="1" w:styleId="Bodytext17">
    <w:name w:val="Body text (17)_"/>
    <w:link w:val="Bodytext170"/>
    <w:rPr>
      <w:b/>
      <w:bCs/>
      <w:spacing w:val="4"/>
      <w:sz w:val="30"/>
      <w:szCs w:val="30"/>
      <w:u w:val="none"/>
    </w:rPr>
  </w:style>
  <w:style w:type="character" w:customStyle="1" w:styleId="Bodytext18">
    <w:name w:val="Body text (18)_"/>
    <w:link w:val="Bodytext180"/>
    <w:rPr>
      <w:rFonts w:ascii="Times New Roman" w:hAnsi="Times New Roman" w:cs="Times New Roman"/>
      <w:b/>
      <w:bCs/>
      <w:i/>
      <w:iCs/>
      <w:spacing w:val="1"/>
      <w:sz w:val="19"/>
      <w:szCs w:val="19"/>
      <w:u w:val="none"/>
    </w:rPr>
  </w:style>
  <w:style w:type="character" w:customStyle="1" w:styleId="Bodytext95pt">
    <w:name w:val="Body text + 9.5 pt"/>
    <w:aliases w:val="Bold1,Spacing 0 pt7"/>
    <w:rPr>
      <w:rFonts w:ascii="Times New Roman" w:hAnsi="Times New Roman" w:cs="Times New Roman"/>
      <w:b/>
      <w:bCs/>
      <w:spacing w:val="2"/>
      <w:sz w:val="19"/>
      <w:szCs w:val="19"/>
      <w:u w:val="none"/>
    </w:rPr>
  </w:style>
  <w:style w:type="character" w:customStyle="1" w:styleId="Tablecaption">
    <w:name w:val="Table caption_"/>
    <w:link w:val="Tablecaption0"/>
    <w:rPr>
      <w:rFonts w:ascii="Times New Roman" w:hAnsi="Times New Roman" w:cs="Times New Roman"/>
      <w:spacing w:val="1"/>
      <w:sz w:val="25"/>
      <w:szCs w:val="25"/>
      <w:u w:val="none"/>
    </w:rPr>
  </w:style>
  <w:style w:type="character" w:customStyle="1" w:styleId="Heading415pt">
    <w:name w:val="Heading #4 + 15 pt"/>
    <w:aliases w:val="Spacing 0 pt6"/>
    <w:rPr>
      <w:rFonts w:ascii="Times New Roman" w:hAnsi="Times New Roman" w:cs="Times New Roman"/>
      <w:spacing w:val="7"/>
      <w:sz w:val="30"/>
      <w:szCs w:val="30"/>
      <w:u w:val="none"/>
    </w:rPr>
  </w:style>
  <w:style w:type="character" w:customStyle="1" w:styleId="Bodytext15pt">
    <w:name w:val="Body text + 15 pt"/>
    <w:aliases w:val="Spacing 0 pt5"/>
    <w:rPr>
      <w:rFonts w:ascii="Times New Roman" w:hAnsi="Times New Roman" w:cs="Times New Roman"/>
      <w:spacing w:val="7"/>
      <w:sz w:val="30"/>
      <w:szCs w:val="30"/>
      <w:u w:val="none"/>
    </w:rPr>
  </w:style>
  <w:style w:type="character" w:customStyle="1" w:styleId="Bodytext19">
    <w:name w:val="Body text (19)_"/>
    <w:link w:val="Bodytext190"/>
    <w:rPr>
      <w:rFonts w:ascii="Times New Roman" w:hAnsi="Times New Roman" w:cs="Times New Roman"/>
      <w:spacing w:val="2"/>
      <w:sz w:val="18"/>
      <w:szCs w:val="18"/>
      <w:u w:val="none"/>
    </w:rPr>
  </w:style>
  <w:style w:type="character" w:customStyle="1" w:styleId="Bodytext19Bold">
    <w:name w:val="Body text (19) + Bold"/>
    <w:aliases w:val="Italic2,Spacing 0 pt4"/>
    <w:rPr>
      <w:rFonts w:ascii="Times New Roman" w:hAnsi="Times New Roman" w:cs="Times New Roman"/>
      <w:b/>
      <w:bCs/>
      <w:i/>
      <w:iCs/>
      <w:spacing w:val="6"/>
      <w:sz w:val="18"/>
      <w:szCs w:val="18"/>
      <w:u w:val="none"/>
    </w:rPr>
  </w:style>
  <w:style w:type="character" w:customStyle="1" w:styleId="Bodytext19FranklinGothicBook">
    <w:name w:val="Body text (19) + Franklin Gothic Book"/>
    <w:aliases w:val="4 pt,Italic1,Spacing 0 pt3"/>
    <w:rPr>
      <w:rFonts w:ascii="Franklin Gothic Book" w:hAnsi="Franklin Gothic Book" w:cs="Franklin Gothic Book"/>
      <w:i/>
      <w:iCs/>
      <w:noProof/>
      <w:spacing w:val="0"/>
      <w:sz w:val="8"/>
      <w:szCs w:val="8"/>
      <w:u w:val="none"/>
    </w:rPr>
  </w:style>
  <w:style w:type="character" w:customStyle="1" w:styleId="Bodytext1945pt">
    <w:name w:val="Body text (19) + 4.5 pt"/>
    <w:aliases w:val="Spacing 0 pt2"/>
    <w:rPr>
      <w:rFonts w:ascii="Times New Roman" w:hAnsi="Times New Roman" w:cs="Times New Roman"/>
      <w:noProof/>
      <w:spacing w:val="0"/>
      <w:sz w:val="9"/>
      <w:szCs w:val="9"/>
      <w:u w:val="none"/>
    </w:rPr>
  </w:style>
  <w:style w:type="character" w:customStyle="1" w:styleId="Bodytext39pt">
    <w:name w:val="Body text (3) + 9 pt"/>
    <w:aliases w:val="Not Italic1,Spacing 0 pt1"/>
    <w:rPr>
      <w:rFonts w:ascii="Times New Roman" w:hAnsi="Times New Roman" w:cs="Times New Roman"/>
      <w:i/>
      <w:iCs/>
      <w:spacing w:val="2"/>
      <w:sz w:val="18"/>
      <w:szCs w:val="18"/>
      <w:u w:val="none"/>
    </w:rPr>
  </w:style>
  <w:style w:type="paragraph" w:customStyle="1" w:styleId="Bodytext20">
    <w:name w:val="Body text (2)"/>
    <w:basedOn w:val="Normal"/>
    <w:link w:val="Bodytext2"/>
    <w:qFormat/>
    <w:pPr>
      <w:shd w:val="clear" w:color="auto" w:fill="FFFFFF"/>
      <w:spacing w:after="180" w:line="302" w:lineRule="exact"/>
      <w:jc w:val="right"/>
    </w:pPr>
    <w:rPr>
      <w:rFonts w:ascii="Times New Roman" w:hAnsi="Times New Roman" w:cs="Times New Roman"/>
      <w:b/>
      <w:bCs/>
      <w:color w:val="auto"/>
      <w:spacing w:val="2"/>
      <w:sz w:val="23"/>
      <w:szCs w:val="23"/>
      <w:lang w:eastAsia="en-US"/>
    </w:rPr>
  </w:style>
  <w:style w:type="paragraph" w:customStyle="1" w:styleId="Bodytext30">
    <w:name w:val="Body text (3)"/>
    <w:basedOn w:val="Normal"/>
    <w:link w:val="Bodytext3"/>
    <w:pPr>
      <w:shd w:val="clear" w:color="auto" w:fill="FFFFFF"/>
      <w:spacing w:before="180" w:after="840" w:line="240" w:lineRule="atLeast"/>
      <w:jc w:val="both"/>
    </w:pPr>
    <w:rPr>
      <w:rFonts w:ascii="Times New Roman" w:hAnsi="Times New Roman" w:cs="Times New Roman"/>
      <w:i/>
      <w:iCs/>
      <w:color w:val="auto"/>
      <w:spacing w:val="1"/>
      <w:sz w:val="23"/>
      <w:szCs w:val="23"/>
      <w:lang w:eastAsia="en-US"/>
    </w:rPr>
  </w:style>
  <w:style w:type="paragraph" w:customStyle="1" w:styleId="Bodytext40">
    <w:name w:val="Body text (4)"/>
    <w:basedOn w:val="Normal"/>
    <w:link w:val="Bodytext4"/>
    <w:pPr>
      <w:shd w:val="clear" w:color="auto" w:fill="FFFFFF"/>
      <w:spacing w:before="840" w:after="180" w:line="240" w:lineRule="atLeast"/>
      <w:jc w:val="center"/>
    </w:pPr>
    <w:rPr>
      <w:rFonts w:ascii="Times New Roman" w:hAnsi="Times New Roman" w:cs="Times New Roman"/>
      <w:b/>
      <w:bCs/>
      <w:color w:val="auto"/>
      <w:spacing w:val="4"/>
      <w:sz w:val="25"/>
      <w:szCs w:val="25"/>
      <w:lang w:eastAsia="en-US"/>
    </w:rPr>
  </w:style>
  <w:style w:type="paragraph" w:customStyle="1" w:styleId="Bodytext50">
    <w:name w:val="Body text (5)"/>
    <w:basedOn w:val="Normal"/>
    <w:link w:val="Bodytext5"/>
    <w:pPr>
      <w:shd w:val="clear" w:color="auto" w:fill="FFFFFF"/>
      <w:spacing w:after="1020" w:line="240" w:lineRule="atLeast"/>
      <w:jc w:val="both"/>
    </w:pPr>
    <w:rPr>
      <w:rFonts w:ascii="Times New Roman" w:hAnsi="Times New Roman" w:cs="Times New Roman"/>
      <w:color w:val="auto"/>
      <w:spacing w:val="-13"/>
      <w:sz w:val="11"/>
      <w:szCs w:val="11"/>
      <w:lang w:eastAsia="en-US"/>
    </w:rPr>
  </w:style>
  <w:style w:type="paragraph" w:customStyle="1" w:styleId="Bodytext1">
    <w:name w:val="Body text1"/>
    <w:basedOn w:val="Normal"/>
    <w:link w:val="Bodytext"/>
    <w:pPr>
      <w:shd w:val="clear" w:color="auto" w:fill="FFFFFF"/>
      <w:spacing w:before="180" w:after="60" w:line="336" w:lineRule="exact"/>
      <w:jc w:val="both"/>
    </w:pPr>
    <w:rPr>
      <w:rFonts w:ascii="Times New Roman" w:hAnsi="Times New Roman" w:cs="Times New Roman"/>
      <w:color w:val="auto"/>
      <w:spacing w:val="1"/>
      <w:sz w:val="25"/>
      <w:szCs w:val="25"/>
      <w:lang w:eastAsia="en-US"/>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b/>
      <w:bCs/>
      <w:color w:val="auto"/>
      <w:spacing w:val="4"/>
      <w:sz w:val="19"/>
      <w:szCs w:val="19"/>
      <w:lang w:eastAsia="en-US"/>
    </w:rPr>
  </w:style>
  <w:style w:type="paragraph" w:customStyle="1" w:styleId="Heading320">
    <w:name w:val="Heading #3 (2)"/>
    <w:basedOn w:val="Normal"/>
    <w:link w:val="Heading32"/>
    <w:pPr>
      <w:shd w:val="clear" w:color="auto" w:fill="FFFFFF"/>
      <w:spacing w:before="120" w:after="600" w:line="240" w:lineRule="atLeast"/>
      <w:outlineLvl w:val="2"/>
    </w:pPr>
    <w:rPr>
      <w:rFonts w:ascii="Times New Roman" w:hAnsi="Times New Roman" w:cs="Times New Roman"/>
      <w:b/>
      <w:bCs/>
      <w:color w:val="auto"/>
      <w:spacing w:val="-2"/>
      <w:sz w:val="27"/>
      <w:szCs w:val="27"/>
      <w:lang w:eastAsia="en-US"/>
    </w:rPr>
  </w:style>
  <w:style w:type="paragraph" w:customStyle="1" w:styleId="Heading40">
    <w:name w:val="Heading #4"/>
    <w:basedOn w:val="Normal"/>
    <w:link w:val="Heading4"/>
    <w:pPr>
      <w:shd w:val="clear" w:color="auto" w:fill="FFFFFF"/>
      <w:spacing w:before="120" w:after="180" w:line="240" w:lineRule="atLeast"/>
      <w:jc w:val="both"/>
      <w:outlineLvl w:val="3"/>
    </w:pPr>
    <w:rPr>
      <w:rFonts w:ascii="Times New Roman" w:hAnsi="Times New Roman" w:cs="Times New Roman"/>
      <w:color w:val="auto"/>
      <w:spacing w:val="1"/>
      <w:sz w:val="25"/>
      <w:szCs w:val="25"/>
      <w:lang w:eastAsia="en-US"/>
    </w:rPr>
  </w:style>
  <w:style w:type="paragraph" w:customStyle="1" w:styleId="Heading30">
    <w:name w:val="Heading #3"/>
    <w:basedOn w:val="Normal"/>
    <w:link w:val="Heading3"/>
    <w:pPr>
      <w:shd w:val="clear" w:color="auto" w:fill="FFFFFF"/>
      <w:spacing w:before="540" w:line="470" w:lineRule="exact"/>
      <w:outlineLvl w:val="2"/>
    </w:pPr>
    <w:rPr>
      <w:rFonts w:ascii="Times New Roman" w:hAnsi="Times New Roman" w:cs="Times New Roman"/>
      <w:b/>
      <w:bCs/>
      <w:color w:val="auto"/>
      <w:spacing w:val="4"/>
      <w:sz w:val="25"/>
      <w:szCs w:val="25"/>
      <w:lang w:eastAsia="en-US"/>
    </w:rPr>
  </w:style>
  <w:style w:type="paragraph" w:customStyle="1" w:styleId="Bodytext60">
    <w:name w:val="Body text (6)"/>
    <w:basedOn w:val="Normal"/>
    <w:link w:val="Bodytext6"/>
    <w:pPr>
      <w:shd w:val="clear" w:color="auto" w:fill="FFFFFF"/>
      <w:spacing w:before="240" w:line="245" w:lineRule="exact"/>
      <w:jc w:val="both"/>
    </w:pPr>
    <w:rPr>
      <w:rFonts w:ascii="Times New Roman" w:hAnsi="Times New Roman" w:cs="Times New Roman"/>
      <w:b/>
      <w:bCs/>
      <w:i/>
      <w:iCs/>
      <w:color w:val="auto"/>
      <w:spacing w:val="6"/>
      <w:sz w:val="18"/>
      <w:szCs w:val="18"/>
      <w:lang w:eastAsia="en-US"/>
    </w:rPr>
  </w:style>
  <w:style w:type="paragraph" w:customStyle="1" w:styleId="Bodytext70">
    <w:name w:val="Body text (7)"/>
    <w:basedOn w:val="Normal"/>
    <w:link w:val="Bodytext7"/>
    <w:pPr>
      <w:shd w:val="clear" w:color="auto" w:fill="FFFFFF"/>
      <w:spacing w:line="245" w:lineRule="exact"/>
      <w:jc w:val="both"/>
    </w:pPr>
    <w:rPr>
      <w:rFonts w:ascii="Times New Roman" w:hAnsi="Times New Roman" w:cs="Times New Roman"/>
      <w:b/>
      <w:bCs/>
      <w:color w:val="auto"/>
      <w:spacing w:val="-1"/>
      <w:sz w:val="19"/>
      <w:szCs w:val="19"/>
      <w:lang w:eastAsia="en-US"/>
    </w:rPr>
  </w:style>
  <w:style w:type="paragraph" w:customStyle="1" w:styleId="Headerorfooter30">
    <w:name w:val="Header or footer (3)"/>
    <w:basedOn w:val="Normal"/>
    <w:link w:val="Headerorfooter3"/>
    <w:pPr>
      <w:shd w:val="clear" w:color="auto" w:fill="FFFFFF"/>
      <w:spacing w:line="240" w:lineRule="atLeast"/>
    </w:pPr>
    <w:rPr>
      <w:rFonts w:ascii="Times New Roman" w:hAnsi="Times New Roman" w:cs="Times New Roman"/>
      <w:b/>
      <w:bCs/>
      <w:i/>
      <w:iCs/>
      <w:color w:val="auto"/>
      <w:sz w:val="18"/>
      <w:szCs w:val="18"/>
      <w:lang w:eastAsia="en-US"/>
    </w:rPr>
  </w:style>
  <w:style w:type="paragraph" w:customStyle="1" w:styleId="Bodytext80">
    <w:name w:val="Body text (8)"/>
    <w:basedOn w:val="Normal"/>
    <w:link w:val="Bodytext8"/>
    <w:pPr>
      <w:shd w:val="clear" w:color="auto" w:fill="FFFFFF"/>
      <w:spacing w:after="180" w:line="293" w:lineRule="exact"/>
      <w:jc w:val="center"/>
    </w:pPr>
    <w:rPr>
      <w:rFonts w:ascii="Times New Roman" w:hAnsi="Times New Roman" w:cs="Times New Roman"/>
      <w:b/>
      <w:bCs/>
      <w:color w:val="auto"/>
      <w:spacing w:val="-3"/>
      <w:sz w:val="20"/>
      <w:szCs w:val="20"/>
      <w:lang w:eastAsia="en-US"/>
    </w:rPr>
  </w:style>
  <w:style w:type="paragraph" w:customStyle="1" w:styleId="Heading10">
    <w:name w:val="Heading #1"/>
    <w:basedOn w:val="Normal"/>
    <w:link w:val="Heading1"/>
    <w:pPr>
      <w:shd w:val="clear" w:color="auto" w:fill="FFFFFF"/>
      <w:spacing w:after="300" w:line="278" w:lineRule="exact"/>
      <w:jc w:val="both"/>
      <w:outlineLvl w:val="0"/>
    </w:pPr>
    <w:rPr>
      <w:rFonts w:ascii="Times New Roman" w:hAnsi="Times New Roman" w:cs="Times New Roman"/>
      <w:b/>
      <w:bCs/>
      <w:color w:val="auto"/>
      <w:spacing w:val="-1"/>
      <w:sz w:val="19"/>
      <w:szCs w:val="19"/>
      <w:lang w:eastAsia="en-US"/>
    </w:rPr>
  </w:style>
  <w:style w:type="paragraph" w:customStyle="1" w:styleId="Bodytext90">
    <w:name w:val="Body text (9)"/>
    <w:basedOn w:val="Normal"/>
    <w:link w:val="Bodytext9"/>
    <w:pPr>
      <w:shd w:val="clear" w:color="auto" w:fill="FFFFFF"/>
      <w:spacing w:before="480" w:line="240" w:lineRule="atLeast"/>
      <w:jc w:val="both"/>
    </w:pPr>
    <w:rPr>
      <w:rFonts w:ascii="Times New Roman" w:hAnsi="Times New Roman" w:cs="Times New Roman"/>
      <w:b/>
      <w:bCs/>
      <w:i/>
      <w:iCs/>
      <w:color w:val="auto"/>
      <w:spacing w:val="6"/>
      <w:sz w:val="19"/>
      <w:szCs w:val="19"/>
      <w:lang w:eastAsia="en-US"/>
    </w:rPr>
  </w:style>
  <w:style w:type="paragraph" w:customStyle="1" w:styleId="Bodytext100">
    <w:name w:val="Body text (10)"/>
    <w:basedOn w:val="Normal"/>
    <w:link w:val="Bodytext10"/>
    <w:pPr>
      <w:shd w:val="clear" w:color="auto" w:fill="FFFFFF"/>
      <w:spacing w:after="60" w:line="240" w:lineRule="atLeast"/>
      <w:jc w:val="both"/>
    </w:pPr>
    <w:rPr>
      <w:rFonts w:ascii="Times New Roman" w:hAnsi="Times New Roman" w:cs="Times New Roman"/>
      <w:b/>
      <w:bCs/>
      <w:color w:val="auto"/>
      <w:spacing w:val="-3"/>
      <w:sz w:val="23"/>
      <w:szCs w:val="23"/>
      <w:lang w:eastAsia="en-US"/>
    </w:rPr>
  </w:style>
  <w:style w:type="paragraph" w:customStyle="1" w:styleId="Bodytext111">
    <w:name w:val="Body text (11)"/>
    <w:basedOn w:val="Normal"/>
    <w:link w:val="Bodytext110"/>
    <w:pPr>
      <w:shd w:val="clear" w:color="auto" w:fill="FFFFFF"/>
      <w:spacing w:line="240" w:lineRule="atLeast"/>
      <w:jc w:val="both"/>
    </w:pPr>
    <w:rPr>
      <w:rFonts w:ascii="Franklin Gothic Book" w:hAnsi="Franklin Gothic Book" w:cs="Franklin Gothic Book"/>
      <w:color w:val="auto"/>
      <w:spacing w:val="-5"/>
      <w:sz w:val="28"/>
      <w:szCs w:val="28"/>
      <w:lang w:eastAsia="en-US"/>
    </w:rPr>
  </w:style>
  <w:style w:type="paragraph" w:customStyle="1" w:styleId="Picturecaption0">
    <w:name w:val="Picture caption"/>
    <w:basedOn w:val="Normal"/>
    <w:link w:val="Picturecaption"/>
    <w:pPr>
      <w:shd w:val="clear" w:color="auto" w:fill="FFFFFF"/>
      <w:spacing w:line="259" w:lineRule="exact"/>
      <w:jc w:val="both"/>
    </w:pPr>
    <w:rPr>
      <w:rFonts w:ascii="Times New Roman" w:hAnsi="Times New Roman" w:cs="Times New Roman"/>
      <w:b/>
      <w:bCs/>
      <w:color w:val="auto"/>
      <w:spacing w:val="-1"/>
      <w:sz w:val="19"/>
      <w:szCs w:val="19"/>
      <w:lang w:eastAsia="en-US"/>
    </w:rPr>
  </w:style>
  <w:style w:type="paragraph" w:customStyle="1" w:styleId="Bodytext120">
    <w:name w:val="Body text (12)"/>
    <w:basedOn w:val="Normal"/>
    <w:link w:val="Bodytext12"/>
    <w:pPr>
      <w:shd w:val="clear" w:color="auto" w:fill="FFFFFF"/>
      <w:spacing w:before="180" w:after="60" w:line="240" w:lineRule="atLeast"/>
      <w:jc w:val="both"/>
    </w:pPr>
    <w:rPr>
      <w:rFonts w:ascii="Times New Roman" w:hAnsi="Times New Roman" w:cs="Times New Roman"/>
      <w:b/>
      <w:bCs/>
      <w:color w:val="auto"/>
      <w:spacing w:val="3"/>
      <w:sz w:val="22"/>
      <w:szCs w:val="22"/>
      <w:lang w:eastAsia="en-US"/>
    </w:rPr>
  </w:style>
  <w:style w:type="paragraph" w:customStyle="1" w:styleId="Headerorfooter1">
    <w:name w:val="Header or footer1"/>
    <w:basedOn w:val="Normal"/>
    <w:link w:val="Headerorfooter"/>
    <w:pPr>
      <w:shd w:val="clear" w:color="auto" w:fill="FFFFFF"/>
      <w:spacing w:line="293" w:lineRule="exact"/>
      <w:jc w:val="center"/>
    </w:pPr>
    <w:rPr>
      <w:rFonts w:ascii="Times New Roman" w:hAnsi="Times New Roman" w:cs="Times New Roman"/>
      <w:b/>
      <w:bCs/>
      <w:color w:val="auto"/>
      <w:spacing w:val="3"/>
      <w:sz w:val="21"/>
      <w:szCs w:val="21"/>
      <w:lang w:eastAsia="en-US"/>
    </w:rPr>
  </w:style>
  <w:style w:type="paragraph" w:customStyle="1" w:styleId="Headerorfooter40">
    <w:name w:val="Header or footer (4)"/>
    <w:basedOn w:val="Normal"/>
    <w:link w:val="Headerorfooter4"/>
    <w:pPr>
      <w:shd w:val="clear" w:color="auto" w:fill="FFFFFF"/>
      <w:spacing w:line="240" w:lineRule="atLeast"/>
    </w:pPr>
    <w:rPr>
      <w:rFonts w:ascii="Times New Roman" w:hAnsi="Times New Roman" w:cs="Times New Roman"/>
      <w:b/>
      <w:bCs/>
      <w:i/>
      <w:iCs/>
      <w:color w:val="auto"/>
      <w:spacing w:val="6"/>
      <w:sz w:val="16"/>
      <w:szCs w:val="16"/>
      <w:lang w:eastAsia="en-US"/>
    </w:rPr>
  </w:style>
  <w:style w:type="paragraph" w:customStyle="1" w:styleId="Bodytext130">
    <w:name w:val="Body text (13)"/>
    <w:basedOn w:val="Normal"/>
    <w:link w:val="Bodytext13"/>
    <w:pPr>
      <w:shd w:val="clear" w:color="auto" w:fill="FFFFFF"/>
      <w:spacing w:before="180" w:after="60" w:line="240" w:lineRule="atLeast"/>
      <w:jc w:val="both"/>
    </w:pPr>
    <w:rPr>
      <w:rFonts w:cs="Times New Roman"/>
      <w:b/>
      <w:bCs/>
      <w:color w:val="auto"/>
      <w:spacing w:val="1"/>
      <w:w w:val="66"/>
      <w:sz w:val="23"/>
      <w:szCs w:val="23"/>
      <w:lang w:eastAsia="en-US"/>
    </w:rPr>
  </w:style>
  <w:style w:type="paragraph" w:customStyle="1" w:styleId="Headerorfooter50">
    <w:name w:val="Header or footer (5)"/>
    <w:basedOn w:val="Normal"/>
    <w:link w:val="Headerorfooter5"/>
    <w:pPr>
      <w:shd w:val="clear" w:color="auto" w:fill="FFFFFF"/>
      <w:spacing w:line="240" w:lineRule="atLeast"/>
    </w:pPr>
    <w:rPr>
      <w:rFonts w:ascii="Times New Roman" w:hAnsi="Times New Roman" w:cs="Times New Roman"/>
      <w:color w:val="auto"/>
      <w:spacing w:val="10"/>
      <w:sz w:val="20"/>
      <w:szCs w:val="20"/>
      <w:lang w:eastAsia="en-US"/>
    </w:rPr>
  </w:style>
  <w:style w:type="paragraph" w:customStyle="1" w:styleId="Headerorfooter60">
    <w:name w:val="Header or footer (6)"/>
    <w:basedOn w:val="Normal"/>
    <w:link w:val="Headerorfooter6"/>
    <w:pPr>
      <w:shd w:val="clear" w:color="auto" w:fill="FFFFFF"/>
      <w:spacing w:line="278" w:lineRule="exact"/>
    </w:pPr>
    <w:rPr>
      <w:rFonts w:ascii="Times New Roman" w:hAnsi="Times New Roman" w:cs="Times New Roman"/>
      <w:color w:val="auto"/>
      <w:spacing w:val="2"/>
      <w:sz w:val="21"/>
      <w:szCs w:val="21"/>
      <w:lang w:eastAsia="en-US"/>
    </w:rPr>
  </w:style>
  <w:style w:type="paragraph" w:customStyle="1" w:styleId="Bodytext140">
    <w:name w:val="Body text (14)"/>
    <w:basedOn w:val="Normal"/>
    <w:link w:val="Bodytext14"/>
    <w:pPr>
      <w:shd w:val="clear" w:color="auto" w:fill="FFFFFF"/>
      <w:spacing w:line="278" w:lineRule="exact"/>
      <w:jc w:val="both"/>
    </w:pPr>
    <w:rPr>
      <w:rFonts w:ascii="Times New Roman" w:hAnsi="Times New Roman" w:cs="Times New Roman"/>
      <w:b/>
      <w:bCs/>
      <w:color w:val="auto"/>
      <w:lang w:eastAsia="en-US"/>
    </w:rPr>
  </w:style>
  <w:style w:type="paragraph" w:customStyle="1" w:styleId="Bodytext150">
    <w:name w:val="Body text (15)"/>
    <w:basedOn w:val="Normal"/>
    <w:link w:val="Bodytext15"/>
    <w:pPr>
      <w:shd w:val="clear" w:color="auto" w:fill="FFFFFF"/>
      <w:spacing w:line="240" w:lineRule="atLeast"/>
      <w:jc w:val="right"/>
    </w:pPr>
    <w:rPr>
      <w:rFonts w:ascii="Georgia" w:hAnsi="Georgia" w:cs="Georgia"/>
      <w:b/>
      <w:bCs/>
      <w:i/>
      <w:iCs/>
      <w:noProof/>
      <w:color w:val="auto"/>
      <w:sz w:val="8"/>
      <w:szCs w:val="8"/>
      <w:lang w:eastAsia="en-US"/>
    </w:rPr>
  </w:style>
  <w:style w:type="paragraph" w:customStyle="1" w:styleId="Bodytext160">
    <w:name w:val="Body text (16)"/>
    <w:basedOn w:val="Normal"/>
    <w:link w:val="Bodytext16"/>
    <w:pPr>
      <w:shd w:val="clear" w:color="auto" w:fill="FFFFFF"/>
      <w:spacing w:before="240" w:after="480" w:line="240" w:lineRule="atLeast"/>
      <w:jc w:val="center"/>
    </w:pPr>
    <w:rPr>
      <w:rFonts w:cs="Times New Roman"/>
      <w:b/>
      <w:bCs/>
      <w:color w:val="auto"/>
      <w:spacing w:val="3"/>
      <w:sz w:val="30"/>
      <w:szCs w:val="30"/>
      <w:lang w:eastAsia="en-US"/>
    </w:rPr>
  </w:style>
  <w:style w:type="paragraph" w:customStyle="1" w:styleId="Heading20">
    <w:name w:val="Heading #2"/>
    <w:basedOn w:val="Normal"/>
    <w:link w:val="Heading2"/>
    <w:pPr>
      <w:shd w:val="clear" w:color="auto" w:fill="FFFFFF"/>
      <w:spacing w:line="322" w:lineRule="exact"/>
      <w:ind w:firstLine="720"/>
      <w:jc w:val="both"/>
      <w:outlineLvl w:val="1"/>
    </w:pPr>
    <w:rPr>
      <w:rFonts w:ascii="Times New Roman" w:hAnsi="Times New Roman" w:cs="Times New Roman"/>
      <w:color w:val="auto"/>
      <w:spacing w:val="1"/>
      <w:sz w:val="25"/>
      <w:szCs w:val="25"/>
      <w:lang w:eastAsia="en-US"/>
    </w:rPr>
  </w:style>
  <w:style w:type="paragraph" w:customStyle="1" w:styleId="Bodytext170">
    <w:name w:val="Body text (17)"/>
    <w:basedOn w:val="Normal"/>
    <w:link w:val="Bodytext17"/>
    <w:pPr>
      <w:shd w:val="clear" w:color="auto" w:fill="FFFFFF"/>
      <w:spacing w:before="600" w:after="480" w:line="240" w:lineRule="atLeast"/>
      <w:jc w:val="center"/>
    </w:pPr>
    <w:rPr>
      <w:rFonts w:cs="Times New Roman"/>
      <w:b/>
      <w:bCs/>
      <w:color w:val="auto"/>
      <w:spacing w:val="4"/>
      <w:sz w:val="30"/>
      <w:szCs w:val="30"/>
      <w:lang w:eastAsia="en-US"/>
    </w:rPr>
  </w:style>
  <w:style w:type="paragraph" w:customStyle="1" w:styleId="Bodytext180">
    <w:name w:val="Body text (18)"/>
    <w:basedOn w:val="Normal"/>
    <w:link w:val="Bodytext18"/>
    <w:pPr>
      <w:shd w:val="clear" w:color="auto" w:fill="FFFFFF"/>
      <w:spacing w:before="240" w:after="60" w:line="240" w:lineRule="atLeast"/>
      <w:jc w:val="both"/>
    </w:pPr>
    <w:rPr>
      <w:rFonts w:ascii="Times New Roman" w:hAnsi="Times New Roman" w:cs="Times New Roman"/>
      <w:b/>
      <w:bCs/>
      <w:i/>
      <w:iCs/>
      <w:color w:val="auto"/>
      <w:spacing w:val="1"/>
      <w:sz w:val="19"/>
      <w:szCs w:val="19"/>
      <w:lang w:eastAsia="en-US"/>
    </w:rPr>
  </w:style>
  <w:style w:type="paragraph" w:customStyle="1" w:styleId="Tablecaption0">
    <w:name w:val="Table caption"/>
    <w:basedOn w:val="Normal"/>
    <w:link w:val="Tablecaption"/>
    <w:pPr>
      <w:shd w:val="clear" w:color="auto" w:fill="FFFFFF"/>
      <w:spacing w:line="240" w:lineRule="atLeast"/>
    </w:pPr>
    <w:rPr>
      <w:rFonts w:ascii="Times New Roman" w:hAnsi="Times New Roman" w:cs="Times New Roman"/>
      <w:color w:val="auto"/>
      <w:spacing w:val="1"/>
      <w:sz w:val="25"/>
      <w:szCs w:val="25"/>
      <w:lang w:eastAsia="en-US"/>
    </w:rPr>
  </w:style>
  <w:style w:type="paragraph" w:customStyle="1" w:styleId="Bodytext190">
    <w:name w:val="Body text (19)"/>
    <w:basedOn w:val="Normal"/>
    <w:link w:val="Bodytext19"/>
    <w:pPr>
      <w:shd w:val="clear" w:color="auto" w:fill="FFFFFF"/>
      <w:spacing w:line="240" w:lineRule="atLeast"/>
      <w:jc w:val="both"/>
    </w:pPr>
    <w:rPr>
      <w:rFonts w:ascii="Times New Roman" w:hAnsi="Times New Roman" w:cs="Times New Roman"/>
      <w:color w:val="auto"/>
      <w:spacing w:val="2"/>
      <w:sz w:val="18"/>
      <w:szCs w:val="18"/>
      <w:lang w:eastAsia="en-US"/>
    </w:rPr>
  </w:style>
  <w:style w:type="table" w:styleId="TableGrid">
    <w:name w:val="Table Grid"/>
    <w:basedOn w:val="TableNormal"/>
    <w:uiPriority w:val="59"/>
    <w:rsid w:val="003342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342CC"/>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D75075"/>
    <w:rPr>
      <w:rFonts w:ascii="Tahoma" w:hAnsi="Tahoma" w:cs="Tahoma"/>
      <w:sz w:val="16"/>
      <w:szCs w:val="16"/>
    </w:rPr>
  </w:style>
  <w:style w:type="character" w:customStyle="1" w:styleId="BalloonTextChar">
    <w:name w:val="Balloon Text Char"/>
    <w:link w:val="BalloonText"/>
    <w:rsid w:val="00D75075"/>
    <w:rPr>
      <w:rFonts w:ascii="Tahoma" w:hAnsi="Tahoma" w:cs="Tahoma"/>
      <w:color w:val="000000"/>
      <w:sz w:val="16"/>
      <w:szCs w:val="16"/>
      <w:lang w:val="vi-VN" w:eastAsia="vi-VN"/>
    </w:rPr>
  </w:style>
  <w:style w:type="paragraph" w:styleId="Header">
    <w:name w:val="header"/>
    <w:basedOn w:val="Normal"/>
    <w:link w:val="HeaderChar"/>
    <w:uiPriority w:val="99"/>
    <w:rsid w:val="00AE4253"/>
    <w:pPr>
      <w:tabs>
        <w:tab w:val="center" w:pos="4680"/>
        <w:tab w:val="right" w:pos="9360"/>
      </w:tabs>
    </w:pPr>
  </w:style>
  <w:style w:type="character" w:customStyle="1" w:styleId="HeaderChar">
    <w:name w:val="Header Char"/>
    <w:link w:val="Header"/>
    <w:uiPriority w:val="99"/>
    <w:rsid w:val="00AE4253"/>
    <w:rPr>
      <w:color w:val="000000"/>
      <w:sz w:val="24"/>
      <w:szCs w:val="24"/>
      <w:lang w:val="vi-VN" w:eastAsia="vi-VN"/>
    </w:rPr>
  </w:style>
  <w:style w:type="paragraph" w:styleId="Footer">
    <w:name w:val="footer"/>
    <w:basedOn w:val="Normal"/>
    <w:link w:val="FooterChar"/>
    <w:uiPriority w:val="99"/>
    <w:rsid w:val="00AE4253"/>
    <w:pPr>
      <w:tabs>
        <w:tab w:val="center" w:pos="4680"/>
        <w:tab w:val="right" w:pos="9360"/>
      </w:tabs>
    </w:pPr>
  </w:style>
  <w:style w:type="character" w:customStyle="1" w:styleId="FooterChar">
    <w:name w:val="Footer Char"/>
    <w:link w:val="Footer"/>
    <w:uiPriority w:val="99"/>
    <w:rsid w:val="00AE4253"/>
    <w:rPr>
      <w:color w:val="000000"/>
      <w:sz w:val="24"/>
      <w:szCs w:val="24"/>
      <w:lang w:val="vi-VN" w:eastAsia="vi-VN"/>
    </w:rPr>
  </w:style>
  <w:style w:type="paragraph" w:styleId="DocumentMap">
    <w:name w:val="Document Map"/>
    <w:basedOn w:val="Normal"/>
    <w:link w:val="DocumentMapChar"/>
    <w:rsid w:val="002311CC"/>
    <w:rPr>
      <w:rFonts w:ascii="Tahoma" w:hAnsi="Tahoma" w:cs="Tahoma"/>
      <w:sz w:val="16"/>
      <w:szCs w:val="16"/>
    </w:rPr>
  </w:style>
  <w:style w:type="character" w:customStyle="1" w:styleId="DocumentMapChar">
    <w:name w:val="Document Map Char"/>
    <w:link w:val="DocumentMap"/>
    <w:rsid w:val="002311CC"/>
    <w:rPr>
      <w:rFonts w:ascii="Tahoma" w:hAnsi="Tahoma" w:cs="Tahoma"/>
      <w:color w:val="000000"/>
      <w:sz w:val="16"/>
      <w:szCs w:val="16"/>
      <w:lang w:val="vi-VN" w:eastAsia="vi-VN"/>
    </w:rPr>
  </w:style>
  <w:style w:type="paragraph" w:styleId="FootnoteText">
    <w:name w:val="footnote text"/>
    <w:basedOn w:val="Normal"/>
    <w:link w:val="FootnoteTextChar"/>
    <w:rsid w:val="006360DE"/>
    <w:rPr>
      <w:sz w:val="20"/>
      <w:szCs w:val="20"/>
    </w:rPr>
  </w:style>
  <w:style w:type="character" w:customStyle="1" w:styleId="FootnoteTextChar">
    <w:name w:val="Footnote Text Char"/>
    <w:link w:val="FootnoteText"/>
    <w:rsid w:val="006360DE"/>
    <w:rPr>
      <w:color w:val="000000"/>
      <w:lang w:val="vi-VN" w:eastAsia="vi-VN"/>
    </w:rPr>
  </w:style>
  <w:style w:type="character" w:styleId="FootnoteReference">
    <w:name w:val="footnote reference"/>
    <w:rsid w:val="006360DE"/>
    <w:rPr>
      <w:vertAlign w:val="superscript"/>
    </w:rPr>
  </w:style>
  <w:style w:type="paragraph" w:styleId="NormalWeb">
    <w:name w:val="Normal (Web)"/>
    <w:basedOn w:val="Normal"/>
    <w:uiPriority w:val="99"/>
    <w:unhideWhenUsed/>
    <w:rsid w:val="000B1432"/>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apple-converted-space">
    <w:name w:val="apple-converted-space"/>
    <w:rsid w:val="000B1432"/>
  </w:style>
  <w:style w:type="paragraph" w:styleId="ListParagraph">
    <w:name w:val="List Paragraph"/>
    <w:basedOn w:val="Normal"/>
    <w:uiPriority w:val="34"/>
    <w:qFormat/>
    <w:rsid w:val="00705352"/>
    <w:pPr>
      <w:widowControl/>
      <w:spacing w:after="160" w:line="259" w:lineRule="auto"/>
      <w:ind w:left="720"/>
      <w:contextualSpacing/>
    </w:pPr>
    <w:rPr>
      <w:rFonts w:ascii="Times New Roman" w:eastAsia="Calibri" w:hAnsi="Times New Roman" w:cs="Times New Roman"/>
      <w:color w:val="auto"/>
      <w:sz w:val="28"/>
      <w:szCs w:val="28"/>
      <w:lang w:val="en-US" w:eastAsia="en-US"/>
    </w:rPr>
  </w:style>
  <w:style w:type="paragraph" w:customStyle="1" w:styleId="Other">
    <w:name w:val="Other"/>
    <w:basedOn w:val="Normal"/>
    <w:link w:val="Other0"/>
    <w:qFormat/>
    <w:rsid w:val="00705352"/>
    <w:pPr>
      <w:shd w:val="clear" w:color="auto" w:fill="FFFFFF"/>
      <w:spacing w:after="200" w:line="262" w:lineRule="auto"/>
      <w:ind w:firstLine="400"/>
    </w:pPr>
    <w:rPr>
      <w:rFonts w:ascii="Times New Roman" w:eastAsia="Calibri" w:hAnsi="Times New Roman" w:cs="Times New Roman"/>
      <w:color w:val="auto"/>
      <w:sz w:val="26"/>
      <w:szCs w:val="26"/>
      <w:shd w:val="clear" w:color="auto" w:fill="FFFFFF"/>
      <w:lang w:val="en-US" w:eastAsia="en-US"/>
    </w:rPr>
  </w:style>
  <w:style w:type="character" w:customStyle="1" w:styleId="Other0">
    <w:name w:val="Other_"/>
    <w:link w:val="Other"/>
    <w:qFormat/>
    <w:rsid w:val="00705352"/>
    <w:rPr>
      <w:rFonts w:ascii="Times New Roman" w:eastAsia="Calibri" w:hAnsi="Times New Roman" w:cs="Times New Roman"/>
      <w:sz w:val="26"/>
      <w:szCs w:val="26"/>
      <w:shd w:val="clear" w:color="auto" w:fill="FFFFFF"/>
    </w:rPr>
  </w:style>
  <w:style w:type="paragraph" w:customStyle="1" w:styleId="Heading21">
    <w:name w:val="Heading #21"/>
    <w:basedOn w:val="Normal"/>
    <w:qFormat/>
    <w:rsid w:val="00705352"/>
    <w:pPr>
      <w:shd w:val="clear" w:color="auto" w:fill="FFFFFF"/>
      <w:spacing w:after="120" w:line="379" w:lineRule="exact"/>
      <w:jc w:val="both"/>
      <w:outlineLvl w:val="1"/>
    </w:pPr>
    <w:rPr>
      <w:rFonts w:ascii="Times New Roman" w:eastAsia="Calibri" w:hAnsi="Times New Roman" w:cs="Times New Roman"/>
      <w:b/>
      <w:bCs/>
      <w:color w:val="auto"/>
      <w:sz w:val="20"/>
      <w:szCs w:val="20"/>
      <w:shd w:val="clear" w:color="auto" w:fill="FFFFFF"/>
      <w:lang w:val="en-US" w:eastAsia="en-US"/>
    </w:rPr>
  </w:style>
  <w:style w:type="character" w:customStyle="1" w:styleId="CharChar2">
    <w:name w:val="Char Char2"/>
    <w:qFormat/>
    <w:rsid w:val="00705352"/>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87665">
      <w:bodyDiv w:val="1"/>
      <w:marLeft w:val="0"/>
      <w:marRight w:val="0"/>
      <w:marTop w:val="0"/>
      <w:marBottom w:val="0"/>
      <w:divBdr>
        <w:top w:val="none" w:sz="0" w:space="0" w:color="auto"/>
        <w:left w:val="none" w:sz="0" w:space="0" w:color="auto"/>
        <w:bottom w:val="none" w:sz="0" w:space="0" w:color="auto"/>
        <w:right w:val="none" w:sz="0" w:space="0" w:color="auto"/>
      </w:divBdr>
    </w:div>
    <w:div w:id="1547644143">
      <w:bodyDiv w:val="1"/>
      <w:marLeft w:val="0"/>
      <w:marRight w:val="0"/>
      <w:marTop w:val="0"/>
      <w:marBottom w:val="0"/>
      <w:divBdr>
        <w:top w:val="none" w:sz="0" w:space="0" w:color="auto"/>
        <w:left w:val="none" w:sz="0" w:space="0" w:color="auto"/>
        <w:bottom w:val="none" w:sz="0" w:space="0" w:color="auto"/>
        <w:right w:val="none" w:sz="0" w:space="0" w:color="auto"/>
      </w:divBdr>
    </w:div>
    <w:div w:id="1777287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nghi-dinh-09-2019-nd-cp-quy-dinh-ve-che-do-bao-cao-cua-co-quan-hanh-chinh-nha-nuoc-3863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B77D-4E58-4B94-A046-EA7046B0B7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A08D80-7738-4772-81C0-F125D2AC4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1E9761-62E6-491F-9CD4-5D532201088C}">
  <ds:schemaRefs>
    <ds:schemaRef ds:uri="http://schemas.microsoft.com/sharepoint/v3/contenttype/forms"/>
  </ds:schemaRefs>
</ds:datastoreItem>
</file>

<file path=customXml/itemProps4.xml><?xml version="1.0" encoding="utf-8"?>
<ds:datastoreItem xmlns:ds="http://schemas.openxmlformats.org/officeDocument/2006/customXml" ds:itemID="{26EE5086-AAAC-4ADC-A0DE-E28C9EC8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9786</CharactersWithSpaces>
  <SharedDoc>false</SharedDoc>
  <HLinks>
    <vt:vector size="6" baseType="variant">
      <vt:variant>
        <vt:i4>2621486</vt:i4>
      </vt:variant>
      <vt:variant>
        <vt:i4>0</vt:i4>
      </vt:variant>
      <vt:variant>
        <vt:i4>0</vt:i4>
      </vt:variant>
      <vt:variant>
        <vt:i4>5</vt:i4>
      </vt:variant>
      <vt:variant>
        <vt:lpwstr>https://thuvienphapluat.vn/van-ban/bo-may-hanh-chinh/nghi-dinh-09-2019-nd-cp-quy-dinh-ve-che-do-bao-cao-cua-co-quan-hanh-chinh-nha-nuoc-386322.aspx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USER</cp:lastModifiedBy>
  <cp:revision>2</cp:revision>
  <cp:lastPrinted>2021-02-08T08:21:00Z</cp:lastPrinted>
  <dcterms:created xsi:type="dcterms:W3CDTF">2021-03-17T07:10:00Z</dcterms:created>
  <dcterms:modified xsi:type="dcterms:W3CDTF">2021-03-17T07:10:00Z</dcterms:modified>
</cp:coreProperties>
</file>